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b240" w14:textId="1cfb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2010 жылғы 24 желтоқсанындағы "Кербұлақ ауданының 2011-2013 жылдарға арналған бюджеті туралы" N 36-276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2011 жылғы 21 қазандағы N 45-335 шешімі. Алматы облысының әділет департаменті Кербұлақ ауданының әділет басқармасында 2011 жылғы 25 қазанда N 2-13-141 тіркелді. Күші жойылды - Алматы облысы Кербұлақ аудандық мәслихатының 2011 жылғы 20 желтоқсандағы N 48-360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2011.12.20 N 48-360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аудандық мәслихатының 2010 жылғы 24 желтоқсанындағы "Кербұлақ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36-276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31 желтоқсанында нормативтік құқықтық актілерді мемлекеттік тіркеу Тізілімінде N 2-13-131 енгізілген, 2011 жылдың 07 қаңтардағы аудандық "Кербұлақ жұлдызы" газетінің N 1 (3542) жарияланған), 2011 жылғы 17 ақпанындағы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39-292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02 наурызында нормативтік құқықтық актілерді мемлекеттік тіркеу Тізілімінде N 2-13-134 енгізілген, 2011 жылғы 11 наурызындағы аудандық "Кербұлақ жұлдызы" газетінің N 10 (3551), жарияланған), 2011 жылғы 25 наурыздағы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40-296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31 наурызында нормативтік құқықтық актілерді мемлекеттік тіркеу Тізілімінде N 2-13-136 енгізілген, 2011 жылғы 08 сәуіріндегі аудандық "Кербұлақ жұлдызы" газетінің N 14(3555) жарияланған), 2011 жылғы 14 сәуірдегі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40-310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22 сәуірде нормативтік құқықтық актілерді мемлекеттік тіркеу Тізілімінде N 2-13-138 енгізілген, 2011 жылғы 29 сәуіріндегі аудандық "Кербұлақ жұлдызы" газетінің N 17 (3558) жарияланған), 2011 жылғы 18 шілдегі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42-321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шілдеде нормативтік құқықтық актілерді мемлекеттік тіркеу Тізілімінде N 2-13-140 енгізілген, 2011 жылғы 5, 12, 26 тамыздағы аудандық "Кербұлақ жұлдызы" газетінің N 31 (3572), N 32 (3573), N 34 (3575),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"4063161" саны "4151813"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түсімдері" "102316" саны "104133"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емес түсімдер" "2486" саны "2545"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"10428" саны "7894"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"3948589" саны "4030437"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"451608" саны "572403"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"786366" саны "754223"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"4105960" саны "4194612"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"1009" саны "781"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"222168" саны "228358"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"28398" саны "28309"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"2688142" саны "2693036"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"159771" саны "163971"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"669201" саны "738731"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кеңістігіне" "81837" саны "85780"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"125266" саны "125650"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"70645" саны "70640"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 функционалдық тобына" "48834" саны "48439"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"39055" саны "32251"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"Қарызды өтеу" "1011" саны "783"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Аталған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Азамат Оразбайұлы Дәуренбеков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</w:t>
      </w:r>
      <w:r>
        <w:rPr>
          <w:rFonts w:ascii="Times New Roman"/>
          <w:b w:val="false"/>
          <w:i/>
          <w:color w:val="000000"/>
          <w:sz w:val="28"/>
        </w:rPr>
        <w:t xml:space="preserve">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36-276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45-335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36-276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93"/>
        <w:gridCol w:w="473"/>
        <w:gridCol w:w="89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4151813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тірекегені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айыппұлдар, өсімпұлдар, 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бөлінген кредиттердің игерілмей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қаражатын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93"/>
        <w:gridCol w:w="753"/>
        <w:gridCol w:w="693"/>
        <w:gridCol w:w="7873"/>
        <w:gridCol w:w="187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жекешелендру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(областық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2693036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2387843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2361930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саулет, 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тәжірбиесі бағдарламасын кеңейту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738731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құрылыс,саулет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жануарлардын,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ауданның( 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73"/>
        <w:gridCol w:w="713"/>
        <w:gridCol w:w="653"/>
        <w:gridCol w:w="791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533"/>
        <w:gridCol w:w="713"/>
        <w:gridCol w:w="8693"/>
        <w:gridCol w:w="1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73"/>
        <w:gridCol w:w="613"/>
        <w:gridCol w:w="673"/>
        <w:gridCol w:w="8213"/>
        <w:gridCol w:w="17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3"/>
        <w:gridCol w:w="573"/>
        <w:gridCol w:w="593"/>
        <w:gridCol w:w="8473"/>
        <w:gridCol w:w="1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693"/>
        <w:gridCol w:w="753"/>
        <w:gridCol w:w="613"/>
        <w:gridCol w:w="7753"/>
        <w:gridCol w:w="17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