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1480" w14:textId="a041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20 желтоқсандағы N 60-264 шешімі. Алматы облысының Әділет департаменті Қаратал ауданының Әділет басқармасында 2011 жылы 27 желтоқсанда N 2-12-183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 тиістісінше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3068575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2930821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субвенция 1863013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3102638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50238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53394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-60215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пайдалануы) 60215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Қаратал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2012.04.11 </w:t>
      </w:r>
      <w:r>
        <w:rPr>
          <w:rFonts w:ascii="Times New Roman"/>
          <w:b w:val="false"/>
          <w:i w:val="false"/>
          <w:color w:val="000000"/>
          <w:sz w:val="28"/>
        </w:rPr>
        <w:t>N 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6-34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10-46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13-54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N 14-55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Ауданның жергілікті атқарушы органының 2012 жылға арналған резерві 2143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аудан бюджетінің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бюджеттің атқарылуы барысында қысқартуға жатпайтын аудандық бюджеттік бағдарламалардың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Қаратал аудандық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14-55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3"/>
        <w:gridCol w:w="773"/>
        <w:gridCol w:w="9169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3068575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1"/>
        <w:gridCol w:w="692"/>
        <w:gridCol w:w="652"/>
        <w:gridCol w:w="732"/>
        <w:gridCol w:w="8093"/>
        <w:gridCol w:w="194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3102638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1533699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811"/>
        <w:gridCol w:w="871"/>
        <w:gridCol w:w="8229"/>
        <w:gridCol w:w="19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3"/>
        <w:gridCol w:w="632"/>
        <w:gridCol w:w="9253"/>
        <w:gridCol w:w="20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29"/>
        <w:gridCol w:w="569"/>
        <w:gridCol w:w="609"/>
        <w:gridCol w:w="8115"/>
        <w:gridCol w:w="198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3"/>
        <w:gridCol w:w="633"/>
        <w:gridCol w:w="9249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613"/>
        <w:gridCol w:w="931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812"/>
        <w:gridCol w:w="812"/>
        <w:gridCol w:w="8423"/>
        <w:gridCol w:w="200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53"/>
        <w:gridCol w:w="919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91"/>
        <w:gridCol w:w="732"/>
        <w:gridCol w:w="732"/>
        <w:gridCol w:w="712"/>
        <w:gridCol w:w="7674"/>
        <w:gridCol w:w="200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90578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1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1504622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1477923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682476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50079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93"/>
        <w:gridCol w:w="653"/>
        <w:gridCol w:w="85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91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13"/>
        <w:gridCol w:w="613"/>
        <w:gridCol w:w="86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93"/>
        <w:gridCol w:w="92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33"/>
        <w:gridCol w:w="653"/>
        <w:gridCol w:w="9149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-47134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2"/>
        <w:gridCol w:w="772"/>
        <w:gridCol w:w="733"/>
        <w:gridCol w:w="8284"/>
        <w:gridCol w:w="21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13"/>
        <w:gridCol w:w="927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52"/>
        <w:gridCol w:w="673"/>
        <w:gridCol w:w="673"/>
        <w:gridCol w:w="693"/>
        <w:gridCol w:w="8108"/>
        <w:gridCol w:w="199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3159064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92036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1729215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1723234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</w:t>
            </w:r>
          </w:p>
        </w:tc>
      </w:tr>
      <w:tr>
        <w:trPr>
          <w:trHeight w:val="11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</w:t>
            </w:r>
          </w:p>
        </w:tc>
      </w:tr>
      <w:tr>
        <w:trPr>
          <w:trHeight w:val="11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1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93"/>
        <w:gridCol w:w="653"/>
        <w:gridCol w:w="85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91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13"/>
        <w:gridCol w:w="613"/>
        <w:gridCol w:w="865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93"/>
        <w:gridCol w:w="927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53"/>
        <w:gridCol w:w="915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-48429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73"/>
        <w:gridCol w:w="733"/>
        <w:gridCol w:w="83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Қаратал аудандық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14-55</w:t>
      </w:r>
      <w:r>
        <w:rPr>
          <w:rFonts w:ascii="Times New Roman"/>
          <w:b w:val="false"/>
          <w:i w:val="false"/>
          <w:color w:val="ff0000"/>
          <w:sz w:val="28"/>
        </w:rPr>
        <w:t> 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873"/>
        <w:gridCol w:w="693"/>
        <w:gridCol w:w="85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93"/>
        <w:gridCol w:w="713"/>
        <w:gridCol w:w="10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