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9904" w14:textId="0a7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19 шілдедегі N 52-241 шешімі. Алматы облысының Әділет департаменті Қаратал ауданының Әділет басқармасында 2011 жылы 27 шілдеде N 2-12-175 тіркелді. Күші жойылды - Алматы облысы Қаратал аудандық мәслихатының 2012 жылғы 11 сәуірдегі N 4-32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2012.04.11 N 4-32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2010 жылғы 22 желтоқсандағы "Қаратал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42-206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2-12-166 нөмірімен тіркелген, 2011 жылғы 7 қаңтардағы N 2 "Қаратал" газетінде жарияланған),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45-218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28 ақпандағы нормативтік құқықтық актілерді мемлекеттік тіркеу Тізілімінде 2-12-169 нөмірімен тіркелген, 2011 жылғы 11 наурыздағы N 12 "Қаратал" газетінде жарияланған),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46-221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6 сәуірдегі нормативтік құқықтық актілерді мемлекеттік тіркеу Тізілімінде 2-12-170 нөмірімен тіркелген, 2011 жылғы 15 сәуірдегі N 17 "Қаратал" газетінде жарияланған), 2011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N 48-230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21 сәуірдегі нормативтік құқықтық актілерді мемлекеттік тіркеу Тізілімінде 2-12-172 нөмірімен тіркелген, 2011 жылғы 6 мамырдағы N 20 "Қаратал" газетінде жарияланған),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"2926714" саны "2945603"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"105606" саны "113409"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"3730" саны "6390"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"603" саны "883"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"2816775" саны "2824921"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"229266" саны "237133"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орталықтарының қызметін қамтамасыз ету 7867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деген жол бойынша "774595" саны "774874"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құрылысы" деген жол бойынша "61980" саны "61890"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жайластыру" деген жол бойынша "26576" саны "29096"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деген жол бойынша "177055" саны "176656"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 бойынша "276984" саны "275232"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"2946967" саны "2965854"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 (профициті)" деген жол бойынша "-51513" саны "-51511"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"Бюджет тапшылығын қаржыландыру (профицитін пайдалануы)" деген жол бойынша "-51513" саны "-51511"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жайластыру" деген жол бойынша "26576" саны "29096"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құрылысы" деген жол бойынша "61980" саны "61890"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дамыту" деген жол бойынша "177055" саны "176656"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 бойынша "276984" саны "275232"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орталықтарының қызметін қамтамасыз ету 7867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"201453" саны "202347"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"33042" саны "33032"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 атқару қызметіне" деген жол бойынша "6269" саны "5160"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"1692832" саны "1702002"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"134359" саны "144366"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 бойынша "589392" саны "589169"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"82919" саны "83139"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"85280" саны "85130"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"27458" саны "27546"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қалдықтары" деген жол бойынша "20253" саны "20252"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А. Пұсырманов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бастығы: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шілде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шілдедегі N 52-241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51"/>
        <w:gridCol w:w="609"/>
        <w:gridCol w:w="9628"/>
        <w:gridCol w:w="178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2945603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113409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1"/>
        <w:gridCol w:w="708"/>
        <w:gridCol w:w="709"/>
        <w:gridCol w:w="729"/>
        <w:gridCol w:w="8195"/>
        <w:gridCol w:w="179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2965854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1312239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1288009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12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12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90986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451888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176656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ауыл шаруашылығы және ветеринария бөлімі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14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68"/>
        <w:gridCol w:w="690"/>
        <w:gridCol w:w="709"/>
        <w:gridCol w:w="465"/>
        <w:gridCol w:w="8407"/>
        <w:gridCol w:w="1871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 және кәсіпкерлік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608"/>
        <w:gridCol w:w="704"/>
        <w:gridCol w:w="8793"/>
        <w:gridCol w:w="187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9"/>
        <w:gridCol w:w="609"/>
        <w:gridCol w:w="609"/>
        <w:gridCol w:w="8904"/>
        <w:gridCol w:w="18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9"/>
        <w:gridCol w:w="609"/>
        <w:gridCol w:w="530"/>
        <w:gridCol w:w="8924"/>
        <w:gridCol w:w="1920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2"/>
        <w:gridCol w:w="651"/>
        <w:gridCol w:w="9420"/>
        <w:gridCol w:w="194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ПАЙДАЛАНУЫ)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0"/>
        <w:gridCol w:w="652"/>
        <w:gridCol w:w="652"/>
        <w:gridCol w:w="8753"/>
        <w:gridCol w:w="19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