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b67a2" w14:textId="eeb67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 2011 жылдың сәуір-маусым және қазан-желтоқсан айларында кезекті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ауданы әкімдігінің 2011 жылғы 01 сәуірдегі N 53 қаулысы. Алматы облысы Әділет департаменті Қаратал ауданының Әділет басқармасында 2011 жылы 08 сәуірде N 2-12-171 тіркелді. Күші жойылды - Алматы облысы Қаратал ауданы әкімдігінің 2012 жылғы 19 наурыздағы N 69 қаулысымен</w:t>
      </w:r>
    </w:p>
    <w:p>
      <w:pPr>
        <w:spacing w:after="0"/>
        <w:ind w:left="0"/>
        <w:jc w:val="both"/>
      </w:pPr>
      <w:r>
        <w:rPr>
          <w:rFonts w:ascii="Times New Roman"/>
          <w:b w:val="false"/>
          <w:i w:val="false"/>
          <w:color w:val="ff0000"/>
          <w:sz w:val="28"/>
        </w:rPr>
        <w:t xml:space="preserve">      Ескерту. Күші жойылды - Алматы облысы Қаратал ауданы әкімдігінің 2012.03.19 </w:t>
      </w:r>
      <w:r>
        <w:rPr>
          <w:rFonts w:ascii="Times New Roman"/>
          <w:b w:val="false"/>
          <w:i w:val="false"/>
          <w:color w:val="ff0000"/>
          <w:sz w:val="28"/>
        </w:rPr>
        <w:t>N 69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8-тармақшасына</w:t>
      </w:r>
      <w:r>
        <w:rPr>
          <w:rFonts w:ascii="Times New Roman"/>
          <w:b w:val="false"/>
          <w:i w:val="false"/>
          <w:color w:val="000000"/>
          <w:sz w:val="28"/>
        </w:rPr>
        <w:t>, Қазақстан Республикасының "Әскери міндеттілік және әскери қызмет туралы" Заңының 19-бабының </w:t>
      </w:r>
      <w:r>
        <w:rPr>
          <w:rFonts w:ascii="Times New Roman"/>
          <w:b w:val="false"/>
          <w:i w:val="false"/>
          <w:color w:val="000000"/>
          <w:sz w:val="28"/>
        </w:rPr>
        <w:t>3-тармағына</w:t>
      </w:r>
      <w:r>
        <w:rPr>
          <w:rFonts w:ascii="Times New Roman"/>
          <w:b w:val="false"/>
          <w:i w:val="false"/>
          <w:color w:val="000000"/>
          <w:sz w:val="28"/>
        </w:rPr>
        <w:t>, 20-бабының </w:t>
      </w:r>
      <w:r>
        <w:rPr>
          <w:rFonts w:ascii="Times New Roman"/>
          <w:b w:val="false"/>
          <w:i w:val="false"/>
          <w:color w:val="000000"/>
          <w:sz w:val="28"/>
        </w:rPr>
        <w:t>1-тармағына</w:t>
      </w:r>
      <w:r>
        <w:rPr>
          <w:rFonts w:ascii="Times New Roman"/>
          <w:b w:val="false"/>
          <w:i w:val="false"/>
          <w:color w:val="000000"/>
          <w:sz w:val="28"/>
        </w:rPr>
        <w:t>, 23-бабының </w:t>
      </w:r>
      <w:r>
        <w:rPr>
          <w:rFonts w:ascii="Times New Roman"/>
          <w:b w:val="false"/>
          <w:i w:val="false"/>
          <w:color w:val="000000"/>
          <w:sz w:val="28"/>
        </w:rPr>
        <w:t>1-тармағына</w:t>
      </w:r>
      <w:r>
        <w:rPr>
          <w:rFonts w:ascii="Times New Roman"/>
          <w:b w:val="false"/>
          <w:i w:val="false"/>
          <w:color w:val="000000"/>
          <w:sz w:val="28"/>
        </w:rPr>
        <w:t xml:space="preserve"> сәйкес және Қазақстан Республикасы Президентінің 2011 жылдың 03 наурыздағы N 1163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Жарлығына</w:t>
      </w:r>
      <w:r>
        <w:rPr>
          <w:rFonts w:ascii="Times New Roman"/>
          <w:b w:val="false"/>
          <w:i w:val="false"/>
          <w:color w:val="000000"/>
          <w:sz w:val="28"/>
        </w:rPr>
        <w:t>, Қазақстан Республикасы Үкіметінің 2011 жылдың 03 наурыздағы "Қазақстан Республикасы Президентінің 2011 жылдың 03 наурыздағы N 1163 Жарлығын іске асыру туралы" N 250 </w:t>
      </w:r>
      <w:r>
        <w:rPr>
          <w:rFonts w:ascii="Times New Roman"/>
          <w:b w:val="false"/>
          <w:i w:val="false"/>
          <w:color w:val="000000"/>
          <w:sz w:val="28"/>
        </w:rPr>
        <w:t>Қаулысы</w:t>
      </w:r>
      <w:r>
        <w:rPr>
          <w:rFonts w:ascii="Times New Roman"/>
          <w:b w:val="false"/>
          <w:i w:val="false"/>
          <w:color w:val="000000"/>
          <w:sz w:val="28"/>
        </w:rPr>
        <w:t xml:space="preserve"> негізінде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Қалалық, ауылдық округ әкімдеріне Бастөбе ауылы, Сергей Юн көшесі, 22 үй мекен-жайындағы шақыру учаскесіне "Алматы облысы Қаратал ауданының қорғаныс істері жөніндегі бөлімі" мемлекеттік мекемесі арқылы әскерге шақыруды кейінге қалдыруға немесе босатуға құқығы жоқ он сегіз жастан жиырма жеті жасқа дейінгі ер азаматтар, сондай-ақ оқу орындарынан шығарылған, жиырма жеті жасқа толмаған және шақыру бойынша белгіленген әскери қызмет мерзімдерін өткермеген азаматтар 2011 жылдың сәуір-маусымында және қазан-желтоқсанында мерзімді әскери қызметке шақыруды жүргізуді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2. Азаматтарды әскери қызметке шақыруды жүргізу үшін әскерге шақыруды өткізу кезеңіне аудандық шақыру комиссия құрамы </w:t>
      </w:r>
      <w:r>
        <w:rPr>
          <w:rFonts w:ascii="Times New Roman"/>
          <w:b w:val="false"/>
          <w:i w:val="false"/>
          <w:color w:val="000000"/>
          <w:sz w:val="28"/>
        </w:rPr>
        <w:t>1-қосымшаға</w:t>
      </w:r>
      <w:r>
        <w:rPr>
          <w:rFonts w:ascii="Times New Roman"/>
          <w:b w:val="false"/>
          <w:i w:val="false"/>
          <w:color w:val="000000"/>
          <w:sz w:val="28"/>
        </w:rPr>
        <w:t xml:space="preserve"> сәйкес құрылсын.</w:t>
      </w:r>
      <w:r>
        <w:br/>
      </w:r>
      <w:r>
        <w:rPr>
          <w:rFonts w:ascii="Times New Roman"/>
          <w:b w:val="false"/>
          <w:i w:val="false"/>
          <w:color w:val="000000"/>
          <w:sz w:val="28"/>
        </w:rPr>
        <w:t>
</w:t>
      </w:r>
      <w:r>
        <w:rPr>
          <w:rFonts w:ascii="Times New Roman"/>
          <w:b w:val="false"/>
          <w:i w:val="false"/>
          <w:color w:val="000000"/>
          <w:sz w:val="28"/>
        </w:rPr>
        <w:t>
      3. Азаматтарды әскери қызметке шақыруды өткізу кестесі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Қалалық, ауылдық округ әкімдері 2011 жылдың сәуір-маусымында және қазан–желтоқсанында өтетін шақыру мерзімінде әскер қатарына шақырылғандарды, олардың шақыру учаскесіне шақырылғандығы туралы хабардар етіп және олардың дер кезінде келуін қамтамасыз етсін.</w:t>
      </w:r>
      <w:r>
        <w:br/>
      </w:r>
      <w:r>
        <w:rPr>
          <w:rFonts w:ascii="Times New Roman"/>
          <w:b w:val="false"/>
          <w:i w:val="false"/>
          <w:color w:val="000000"/>
          <w:sz w:val="28"/>
        </w:rPr>
        <w:t>
</w:t>
      </w:r>
      <w:r>
        <w:rPr>
          <w:rFonts w:ascii="Times New Roman"/>
          <w:b w:val="false"/>
          <w:i w:val="false"/>
          <w:color w:val="000000"/>
          <w:sz w:val="28"/>
        </w:rPr>
        <w:t>
      5. "Қаратал аудандық ішкі істер бөлімі" мемлекеттік мекемесі бастығының міндетін атқарушысына (Ерғали Құрманәліұлы Әбілғазиев келісім бойынша) әскери міндеттерін орындаудан жалтарған адамдарды іздестіруді және ұстауды өз құзыреті шегінде ұйымдастырып жүргізсін, ішкі істер органдары әскери қызметке шақырудан жалтарған адамдарды жеткізуді, сондай-ақ әскерге шақырылушылардың әскери бөлімдерге жөнелтілуі кезінде қоғамдық тәртіптің сақталуын қамтамасыз етсін.</w:t>
      </w:r>
      <w:r>
        <w:br/>
      </w:r>
      <w:r>
        <w:rPr>
          <w:rFonts w:ascii="Times New Roman"/>
          <w:b w:val="false"/>
          <w:i w:val="false"/>
          <w:color w:val="000000"/>
          <w:sz w:val="28"/>
        </w:rPr>
        <w:t>
</w:t>
      </w:r>
      <w:r>
        <w:rPr>
          <w:rFonts w:ascii="Times New Roman"/>
          <w:b w:val="false"/>
          <w:i w:val="false"/>
          <w:color w:val="000000"/>
          <w:sz w:val="28"/>
        </w:rPr>
        <w:t>
      6. Қаратал ауданы әкімдігінің 2010 жылдың 01 сәуірдегі "Қазақстан Республикасының азаматтарын 2010 жылдың сәуір-маусымында және қазан-желтоқсанында кезекті мерзімді әскери қызметке шақырылуын жүргізуді ұйымдастырып, қамтамасыз ету туралы" N 46 (Қаратал ауданының Әділет басқармасында 2010 жылдың 28 сәуірдегі N 2-12-145 нөмірімен нормативтік құқықтық актісі Реестрінде мемлекеттік тіркеудің тізілімінде тіркелген, 2010 жылы 14 мамырда "Қаратал" газетінің 21 санында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жасау аудан әкімінің орынбасары К. Байтаеваға жүктелсін.</w:t>
      </w:r>
      <w:r>
        <w:br/>
      </w:r>
      <w:r>
        <w:rPr>
          <w:rFonts w:ascii="Times New Roman"/>
          <w:b w:val="false"/>
          <w:i w:val="false"/>
          <w:color w:val="000000"/>
          <w:sz w:val="28"/>
        </w:rPr>
        <w:t>
</w:t>
      </w:r>
      <w:r>
        <w:rPr>
          <w:rFonts w:ascii="Times New Roman"/>
          <w:b w:val="false"/>
          <w:i w:val="false"/>
          <w:color w:val="000000"/>
          <w:sz w:val="28"/>
        </w:rPr>
        <w:t>
      8.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Қ. Медеуов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"Қаратал ауданының орталық</w:t>
      </w:r>
      <w:r>
        <w:br/>
      </w:r>
      <w:r>
        <w:rPr>
          <w:rFonts w:ascii="Times New Roman"/>
          <w:b w:val="false"/>
          <w:i w:val="false"/>
          <w:color w:val="000000"/>
          <w:sz w:val="28"/>
        </w:rPr>
        <w:t>
</w:t>
      </w:r>
      <w:r>
        <w:rPr>
          <w:rFonts w:ascii="Times New Roman"/>
          <w:b w:val="false"/>
          <w:i/>
          <w:color w:val="000000"/>
          <w:sz w:val="28"/>
        </w:rPr>
        <w:t>      аудандық ауруханасы" мемлекеттік</w:t>
      </w:r>
      <w:r>
        <w:br/>
      </w:r>
      <w:r>
        <w:rPr>
          <w:rFonts w:ascii="Times New Roman"/>
          <w:b w:val="false"/>
          <w:i w:val="false"/>
          <w:color w:val="000000"/>
          <w:sz w:val="28"/>
        </w:rPr>
        <w:t>
</w:t>
      </w:r>
      <w:r>
        <w:rPr>
          <w:rFonts w:ascii="Times New Roman"/>
          <w:b w:val="false"/>
          <w:i/>
          <w:color w:val="000000"/>
          <w:sz w:val="28"/>
        </w:rPr>
        <w:t>      қазыналық кәсіпорнының</w:t>
      </w:r>
      <w:r>
        <w:br/>
      </w:r>
      <w:r>
        <w:rPr>
          <w:rFonts w:ascii="Times New Roman"/>
          <w:b w:val="false"/>
          <w:i w:val="false"/>
          <w:color w:val="000000"/>
          <w:sz w:val="28"/>
        </w:rPr>
        <w:t>
</w:t>
      </w:r>
      <w:r>
        <w:rPr>
          <w:rFonts w:ascii="Times New Roman"/>
          <w:b w:val="false"/>
          <w:i/>
          <w:color w:val="000000"/>
          <w:sz w:val="28"/>
        </w:rPr>
        <w:t>      бас дәрігері                               Біржан Асқарұлы Құмаров</w:t>
      </w:r>
      <w:r>
        <w:br/>
      </w:r>
      <w:r>
        <w:rPr>
          <w:rFonts w:ascii="Times New Roman"/>
          <w:b w:val="false"/>
          <w:i w:val="false"/>
          <w:color w:val="000000"/>
          <w:sz w:val="28"/>
        </w:rPr>
        <w:t>
      01 сәуір 2011 жыл</w:t>
      </w:r>
    </w:p>
    <w:p>
      <w:pPr>
        <w:spacing w:after="0"/>
        <w:ind w:left="0"/>
        <w:jc w:val="both"/>
      </w:pPr>
      <w:r>
        <w:rPr>
          <w:rFonts w:ascii="Times New Roman"/>
          <w:b w:val="false"/>
          <w:i/>
          <w:color w:val="000000"/>
          <w:sz w:val="28"/>
        </w:rPr>
        <w:t>      "Қаратал ауданының ішкі істер</w:t>
      </w:r>
      <w:r>
        <w:br/>
      </w:r>
      <w:r>
        <w:rPr>
          <w:rFonts w:ascii="Times New Roman"/>
          <w:b w:val="false"/>
          <w:i w:val="false"/>
          <w:color w:val="000000"/>
          <w:sz w:val="28"/>
        </w:rPr>
        <w:t>
</w:t>
      </w:r>
      <w:r>
        <w:rPr>
          <w:rFonts w:ascii="Times New Roman"/>
          <w:b w:val="false"/>
          <w:i/>
          <w:color w:val="000000"/>
          <w:sz w:val="28"/>
        </w:rPr>
        <w:t>      бөлімі" мемлекеттік мекемесі</w:t>
      </w:r>
      <w:r>
        <w:br/>
      </w:r>
      <w:r>
        <w:rPr>
          <w:rFonts w:ascii="Times New Roman"/>
          <w:b w:val="false"/>
          <w:i w:val="false"/>
          <w:color w:val="000000"/>
          <w:sz w:val="28"/>
        </w:rPr>
        <w:t>
</w:t>
      </w:r>
      <w:r>
        <w:rPr>
          <w:rFonts w:ascii="Times New Roman"/>
          <w:b w:val="false"/>
          <w:i/>
          <w:color w:val="000000"/>
          <w:sz w:val="28"/>
        </w:rPr>
        <w:t>      бастығының міндетін атқарушысы             Ерғали Құрманәліұлы Әбілғазиев</w:t>
      </w:r>
      <w:r>
        <w:br/>
      </w:r>
      <w:r>
        <w:rPr>
          <w:rFonts w:ascii="Times New Roman"/>
          <w:b w:val="false"/>
          <w:i w:val="false"/>
          <w:color w:val="000000"/>
          <w:sz w:val="28"/>
        </w:rPr>
        <w:t>
      01 сәуір 2011 жыл</w:t>
      </w:r>
    </w:p>
    <w:p>
      <w:pPr>
        <w:spacing w:after="0"/>
        <w:ind w:left="0"/>
        <w:jc w:val="both"/>
      </w:pPr>
      <w:r>
        <w:rPr>
          <w:rFonts w:ascii="Times New Roman"/>
          <w:b w:val="false"/>
          <w:i/>
          <w:color w:val="000000"/>
          <w:sz w:val="28"/>
        </w:rPr>
        <w:t>      "Қаратал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Ержан Сансызбайұлы Асылбеков</w:t>
      </w:r>
      <w:r>
        <w:br/>
      </w:r>
      <w:r>
        <w:rPr>
          <w:rFonts w:ascii="Times New Roman"/>
          <w:b w:val="false"/>
          <w:i w:val="false"/>
          <w:color w:val="000000"/>
          <w:sz w:val="28"/>
        </w:rPr>
        <w:t>
      01 сәуір 2011 жыл</w:t>
      </w:r>
    </w:p>
    <w:bookmarkStart w:name="z10" w:id="1"/>
    <w:p>
      <w:pPr>
        <w:spacing w:after="0"/>
        <w:ind w:left="0"/>
        <w:jc w:val="both"/>
      </w:pPr>
      <w:r>
        <w:rPr>
          <w:rFonts w:ascii="Times New Roman"/>
          <w:b w:val="false"/>
          <w:i w:val="false"/>
          <w:color w:val="000000"/>
          <w:sz w:val="28"/>
        </w:rPr>
        <w:t>
Аудан әкімдігінің 2011 жылдың</w:t>
      </w:r>
      <w:r>
        <w:br/>
      </w:r>
      <w:r>
        <w:rPr>
          <w:rFonts w:ascii="Times New Roman"/>
          <w:b w:val="false"/>
          <w:i w:val="false"/>
          <w:color w:val="000000"/>
          <w:sz w:val="28"/>
        </w:rPr>
        <w:t>
01 сәуіріндегі N 53</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азаматтарын 2011 жылдың</w:t>
      </w:r>
      <w:r>
        <w:br/>
      </w:r>
      <w:r>
        <w:rPr>
          <w:rFonts w:ascii="Times New Roman"/>
          <w:b w:val="false"/>
          <w:i w:val="false"/>
          <w:color w:val="000000"/>
          <w:sz w:val="28"/>
        </w:rPr>
        <w:t>
сәуір-маусымында және</w:t>
      </w:r>
      <w:r>
        <w:br/>
      </w:r>
      <w:r>
        <w:rPr>
          <w:rFonts w:ascii="Times New Roman"/>
          <w:b w:val="false"/>
          <w:i w:val="false"/>
          <w:color w:val="000000"/>
          <w:sz w:val="28"/>
        </w:rPr>
        <w:t>
қазан-желтоқсанында кезекті</w:t>
      </w:r>
      <w:r>
        <w:br/>
      </w:r>
      <w:r>
        <w:rPr>
          <w:rFonts w:ascii="Times New Roman"/>
          <w:b w:val="false"/>
          <w:i w:val="false"/>
          <w:color w:val="000000"/>
          <w:sz w:val="28"/>
        </w:rPr>
        <w:t>
мерзімді әскери қызметке</w:t>
      </w:r>
      <w:r>
        <w:br/>
      </w:r>
      <w:r>
        <w:rPr>
          <w:rFonts w:ascii="Times New Roman"/>
          <w:b w:val="false"/>
          <w:i w:val="false"/>
          <w:color w:val="000000"/>
          <w:sz w:val="28"/>
        </w:rPr>
        <w:t>
шақыру туралы" қаулысына</w:t>
      </w:r>
      <w:r>
        <w:br/>
      </w:r>
      <w:r>
        <w:rPr>
          <w:rFonts w:ascii="Times New Roman"/>
          <w:b w:val="false"/>
          <w:i w:val="false"/>
          <w:color w:val="000000"/>
          <w:sz w:val="28"/>
        </w:rPr>
        <w:t>
1-қосымша</w:t>
      </w:r>
    </w:p>
    <w:bookmarkEnd w:id="1"/>
    <w:bookmarkStart w:name="z11" w:id="2"/>
    <w:p>
      <w:pPr>
        <w:spacing w:after="0"/>
        <w:ind w:left="0"/>
        <w:jc w:val="left"/>
      </w:pPr>
      <w:r>
        <w:rPr>
          <w:rFonts w:ascii="Times New Roman"/>
          <w:b/>
          <w:i w:val="false"/>
          <w:color w:val="000000"/>
        </w:rPr>
        <w:t xml:space="preserve"> 
Аудандық шақыру комиссиясының құрамы</w:t>
      </w:r>
    </w:p>
    <w:bookmarkEnd w:id="2"/>
    <w:p>
      <w:pPr>
        <w:spacing w:after="0"/>
        <w:ind w:left="0"/>
        <w:jc w:val="both"/>
      </w:pPr>
      <w:r>
        <w:rPr>
          <w:rFonts w:ascii="Times New Roman"/>
          <w:b w:val="false"/>
          <w:i w:val="false"/>
          <w:color w:val="000000"/>
          <w:sz w:val="28"/>
        </w:rPr>
        <w:t>      Ержан Сансызбайұлы Асылбеков - Қаратал ауданының Қорғаныс істері жөніндегі бөлімі мемлекеттік мекемесінің бастығы, комиссия төрағасы;</w:t>
      </w:r>
      <w:r>
        <w:br/>
      </w:r>
      <w:r>
        <w:rPr>
          <w:rFonts w:ascii="Times New Roman"/>
          <w:b w:val="false"/>
          <w:i w:val="false"/>
          <w:color w:val="000000"/>
          <w:sz w:val="28"/>
        </w:rPr>
        <w:t>
      Бағлан Канапияұлы Берлінбаев - Аудан әкімдігінің төтенше жағдайлар,азаматтық қорғаныс және бастапқы әскери дайындық бойынша бас маман, комиссия төрағасының орынбасары.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Серікжан Қалтайұлы Қалтаев - Қаратал аудандық ішкі істер бөлім бастығының орынбасары;</w:t>
      </w:r>
      <w:r>
        <w:br/>
      </w:r>
      <w:r>
        <w:rPr>
          <w:rFonts w:ascii="Times New Roman"/>
          <w:b w:val="false"/>
          <w:i w:val="false"/>
          <w:color w:val="000000"/>
          <w:sz w:val="28"/>
        </w:rPr>
        <w:t>
      Жанетта Сейтқалиқызы Оязбаева - Медициналық комиссиясының төрайымы аудандық орталық аурухана бас дәрігерінің орынбасары;</w:t>
      </w:r>
      <w:r>
        <w:br/>
      </w:r>
      <w:r>
        <w:rPr>
          <w:rFonts w:ascii="Times New Roman"/>
          <w:b w:val="false"/>
          <w:i w:val="false"/>
          <w:color w:val="000000"/>
          <w:sz w:val="28"/>
        </w:rPr>
        <w:t>
      Сандуғаш Сақмолдақызы Егінбаева - Комиссия хатшысы, Қаратал ауданының "Орталық аудандық ауруханасы" мемлекеттік қазыналық кәсіпорнының медбикесі.</w:t>
      </w:r>
    </w:p>
    <w:bookmarkStart w:name="z12" w:id="3"/>
    <w:p>
      <w:pPr>
        <w:spacing w:after="0"/>
        <w:ind w:left="0"/>
        <w:jc w:val="both"/>
      </w:pPr>
      <w:r>
        <w:rPr>
          <w:rFonts w:ascii="Times New Roman"/>
          <w:b w:val="false"/>
          <w:i w:val="false"/>
          <w:color w:val="000000"/>
          <w:sz w:val="28"/>
        </w:rPr>
        <w:t>
Аудан әкімдігінің 2011 жылдың</w:t>
      </w:r>
      <w:r>
        <w:br/>
      </w:r>
      <w:r>
        <w:rPr>
          <w:rFonts w:ascii="Times New Roman"/>
          <w:b w:val="false"/>
          <w:i w:val="false"/>
          <w:color w:val="000000"/>
          <w:sz w:val="28"/>
        </w:rPr>
        <w:t>
01 сәуіріндегі N 53</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азаматтарын 2011 жылдың</w:t>
      </w:r>
      <w:r>
        <w:br/>
      </w:r>
      <w:r>
        <w:rPr>
          <w:rFonts w:ascii="Times New Roman"/>
          <w:b w:val="false"/>
          <w:i w:val="false"/>
          <w:color w:val="000000"/>
          <w:sz w:val="28"/>
        </w:rPr>
        <w:t>
сәуір-маусымында және</w:t>
      </w:r>
      <w:r>
        <w:br/>
      </w:r>
      <w:r>
        <w:rPr>
          <w:rFonts w:ascii="Times New Roman"/>
          <w:b w:val="false"/>
          <w:i w:val="false"/>
          <w:color w:val="000000"/>
          <w:sz w:val="28"/>
        </w:rPr>
        <w:t>
қазан-желтоқсанында кезекті</w:t>
      </w:r>
      <w:r>
        <w:br/>
      </w:r>
      <w:r>
        <w:rPr>
          <w:rFonts w:ascii="Times New Roman"/>
          <w:b w:val="false"/>
          <w:i w:val="false"/>
          <w:color w:val="000000"/>
          <w:sz w:val="28"/>
        </w:rPr>
        <w:t>
мерзімді әскери қызметке</w:t>
      </w:r>
      <w:r>
        <w:br/>
      </w:r>
      <w:r>
        <w:rPr>
          <w:rFonts w:ascii="Times New Roman"/>
          <w:b w:val="false"/>
          <w:i w:val="false"/>
          <w:color w:val="000000"/>
          <w:sz w:val="28"/>
        </w:rPr>
        <w:t>
шақыру туралы" қаулысына</w:t>
      </w:r>
      <w:r>
        <w:br/>
      </w:r>
      <w:r>
        <w:rPr>
          <w:rFonts w:ascii="Times New Roman"/>
          <w:b w:val="false"/>
          <w:i w:val="false"/>
          <w:color w:val="000000"/>
          <w:sz w:val="28"/>
        </w:rPr>
        <w:t>
2-қосымша</w:t>
      </w:r>
    </w:p>
    <w:bookmarkEnd w:id="3"/>
    <w:bookmarkStart w:name="z13" w:id="4"/>
    <w:p>
      <w:pPr>
        <w:spacing w:after="0"/>
        <w:ind w:left="0"/>
        <w:jc w:val="left"/>
      </w:pPr>
      <w:r>
        <w:rPr>
          <w:rFonts w:ascii="Times New Roman"/>
          <w:b/>
          <w:i w:val="false"/>
          <w:color w:val="000000"/>
        </w:rPr>
        <w:t xml:space="preserve"> 
Азаматтарды әскери қызметке шақыруды өткізу</w:t>
      </w:r>
      <w:r>
        <w:br/>
      </w:r>
      <w:r>
        <w:rPr>
          <w:rFonts w:ascii="Times New Roman"/>
          <w:b/>
          <w:i w:val="false"/>
          <w:color w:val="000000"/>
        </w:rPr>
        <w:t>
КЕСТЕСІ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1751"/>
        <w:gridCol w:w="484"/>
        <w:gridCol w:w="467"/>
        <w:gridCol w:w="484"/>
        <w:gridCol w:w="520"/>
        <w:gridCol w:w="502"/>
        <w:gridCol w:w="586"/>
        <w:gridCol w:w="551"/>
        <w:gridCol w:w="480"/>
        <w:gridCol w:w="462"/>
        <w:gridCol w:w="480"/>
        <w:gridCol w:w="449"/>
        <w:gridCol w:w="502"/>
        <w:gridCol w:w="520"/>
        <w:gridCol w:w="485"/>
        <w:gridCol w:w="538"/>
        <w:gridCol w:w="516"/>
        <w:gridCol w:w="551"/>
        <w:gridCol w:w="485"/>
        <w:gridCol w:w="520"/>
        <w:gridCol w:w="432"/>
        <w:gridCol w:w="409"/>
        <w:gridCol w:w="516"/>
      </w:tblGrid>
      <w:tr>
        <w:trPr>
          <w:trHeight w:val="930" w:hRule="atLeast"/>
        </w:trPr>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аймақ аттары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4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а/о</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Бастөбе а/о</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 а/о</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а/о</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Қаңбақты а/о</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Жолбарыс батыр а/о</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Қызылбалық а/о</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Айту би а/о</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Тастөбе а/о</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