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43a1" w14:textId="b734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2010 жылғы 22 желтоқсандағы "Қаратал ауданының 2011-2013 жылдарға арналған аудандық бюджеті туралы" N 42-206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2011 жылғы 23 ақпандағы N 45-218 шешімі. Алматы облысының Әділет департаменті Қаратал ауданының Әділет басқармасында 2011 жылы 28 ақпанда N 2-12-169 тіркелді. Күші жойылды - Алматы облысы Қаратал аудандық мәслихатының 2012 жылғы 11 сәуірдегі N 4-32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2012.04.11 N 4-32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Бюджет кодексінің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2010 жылғы 22 желтоқсандағы "Қаратал ауданының 2011-2013 жылдарға арналған аудандық бюджеті туралы" N 42-206 (2010 жылғы 30 желтоқсандағы нормативтік құқықтық актілерді мемлекеттік тіркеу тізілімінде 2-12-166 нөмірімен тіркелген, 2011 жылғы 7 қаңтардағы N 2 "Қаратал" газетінде жарияланған),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"2873290" саны "2872061"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"2769206" саны "2767977"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 бойынша "179955" саны "178726"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"жануарлардың энзоотиялық аурулары бойынша ветеринариялық іс-шараларды жүргізуге" деген жол бойынша "2392" саны "1215"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берілетін нысаналы трансферттер есебінен ауылдық елді мекендер саласының мамандарын әлеуметтік қолдау шараларын іске асыруға" деген жол бойынша "5156" саны "5104"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"2873290" саны "2878638"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несиелеуге" деген сөздер "Таза бюджеттік кредиттеу" деп өзгертілсін, осы жол бойынша "31809" саны "31260"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несие" деген сөздер "бюджеттік кредиттер" деп өзгертілсін, осы жол бойынша "32937" саны "32388"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"Тапшылық" деген сөздер "Бюджет тапшылығы (профициті)" деп өзгертілсін, осы жол бойынша "0" саны "-37837"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"ауылдық елді мекендер саласының мамандарын әлеуметтік қолдау шараларын іске асыруға" деген жол бойынша "5156" саны "5162" санына ауыстырылсын және "жануарлардың энзоотиялық аурулары бойынша ветеринариялық іс-шараларды жүргізуге" деген жол бойынша "2392" саны "1215"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қызметтерге" деген жол бойынша "183862" саны "186662"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деген жол бойынша "1673459" саны "1675215"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 бойынша "137749" саны "133069"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деген жол бойынша "586883" саны "590883"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деген жол бойынша "79000" саны "77829"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"көлік және коммуникацияға" деген жол бойынша "93127" саны "86927"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"басқаларға" деген жол бойынша "22778" саны "27458"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4163 мың теңге және "бюджет қаражатының бос қалдықтары 20253 мың теңге, 6577 мың теңгесі шығындарға бағытталсын"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төрағасы:              Б. Байтаев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хатшысы:                      М. Рақымбаев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Қаратал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бастығы:             Ертай Нұрпазылұлы Нұрпазылов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23 ақпан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ақпандағы N 45-218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42-206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52"/>
        <w:gridCol w:w="630"/>
        <w:gridCol w:w="9441"/>
        <w:gridCol w:w="192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І Р І С Т Е 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2872061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101151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82099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34942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12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2767977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2767977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86"/>
        <w:gridCol w:w="748"/>
        <w:gridCol w:w="787"/>
        <w:gridCol w:w="709"/>
        <w:gridCol w:w="7767"/>
        <w:gridCol w:w="1954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2878638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186662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19040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78574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78574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14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1675215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1296666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1291784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1272436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272884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40884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 білім беру жүйесін ақпараттандыру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5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23017</w:t>
            </w:r>
          </w:p>
        </w:tc>
      </w:tr>
      <w:tr>
        <w:trPr>
          <w:trHeight w:val="15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15979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31601</w:t>
            </w:r>
          </w:p>
        </w:tc>
      </w:tr>
      <w:tr>
        <w:trPr>
          <w:trHeight w:val="10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саласындағы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590883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92556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455781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455781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177055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278726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21188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14044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 кеңістікті ұйымдастыру жөніндегі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14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және ветеринария саласындағы мемлекеттік саясатты іске асыру жөніндегі қызметтер 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43099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43099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16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86927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13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28"/>
        <w:gridCol w:w="828"/>
        <w:gridCol w:w="691"/>
        <w:gridCol w:w="8548"/>
        <w:gridCol w:w="197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8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экономика,бюджеттік және кәсіпкерлік жоспарлау бөлімі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108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73"/>
        <w:gridCol w:w="673"/>
        <w:gridCol w:w="8573"/>
        <w:gridCol w:w="1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527"/>
        <w:gridCol w:w="725"/>
        <w:gridCol w:w="843"/>
        <w:gridCol w:w="8350"/>
        <w:gridCol w:w="19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93"/>
        <w:gridCol w:w="573"/>
        <w:gridCol w:w="9173"/>
        <w:gridCol w:w="1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789"/>
        <w:gridCol w:w="767"/>
        <w:gridCol w:w="8896"/>
        <w:gridCol w:w="204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ПАЙДАЛАНУЫ)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ақпандағы N 45-218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42-206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бюджеттік инвестициялық жобалардың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667"/>
        <w:gridCol w:w="731"/>
        <w:gridCol w:w="731"/>
        <w:gridCol w:w="103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 ауылындағы, Оян орталау мектебінің құрылысы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Түрксіб, Іле көшелерін және Уштобинский қиылысын жылу беру жүйелерінің құрылысы мен жаңғыртуына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канализация жүйелерінің құрылысы мен жаңғыртуға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Ескелды ауылының сумен қамтамасыз ету жүйесінің құрылысы және қайта құрылысы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 сумен қамтамасыз ету жүйесінің құрылысы және қайта құрылысы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Көпбірлік ауылының сумен қамтамасыз ету жүйесінің құрылысы және қайта құрылысы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ауылының сумен қамтамасыз ету жүйесінің құрылысы және қайта құрылысы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 ауылының сумен қамтамасыз ету жүйесінің құрылысы және қайта құрылысы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жалдамалы үйлердің құрылысы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инженерлік коммуникациялық инфрақұрылымды дамыту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ақпандағы N 45-218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42-206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бюджеттік инвестициялық жобалардың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87"/>
        <w:gridCol w:w="751"/>
        <w:gridCol w:w="751"/>
        <w:gridCol w:w="1022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 ауылының сумен қамтамасыз ету жүйесінің құрылысы және қайта құрылысы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 жалдамалы үйлердің құрылысы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 коммуналдық үйлердің құрылысы</w:t>
            </w:r>
          </w:p>
        </w:tc>
      </w:tr>
      <w:tr>
        <w:trPr>
          <w:trHeight w:val="6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инженерлік коммуникациялық инфрақұрылымды дамыту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23 ақпандағы N 45-218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"Қаратал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42-206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Қаратал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42-206 "Қаратал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бюджеттік инвестициялық жобалардың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89"/>
        <w:gridCol w:w="752"/>
        <w:gridCol w:w="752"/>
        <w:gridCol w:w="1021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ауылындағы Лермонтов атындағы орта мектебінің құрылысы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Бастөбе ауылында жатақхана және шеберхана құрылысы</w:t>
            </w:r>
          </w:p>
        </w:tc>
      </w:tr>
      <w:tr>
        <w:trPr>
          <w:trHeight w:val="27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ауылының сумен қамтамасыз ету жүйесінің құрылысы және қайта құрылысы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 жалдамалы үйлердің құрылысы</w:t>
            </w:r>
          </w:p>
        </w:tc>
      </w:tr>
      <w:tr>
        <w:trPr>
          <w:trHeight w:val="25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 коммуналдық үйлердің құрылысы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5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Үштөбе қаласындағы инженерлік коммуникациялық инфрақұрылымды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