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2487" w14:textId="fb42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2011 жылғы 26 желтоқсандағы N 12-1421 қаулысы. Алматы облысының Әділет департаменті Қарасай ауданының Әділет басқармасында 2012 жылы 13 қаңтарда N 2-11-113 тіркелді. Күші жойылды - Алматы облысы Қарасай ауданы әкімдігінің 2013 жылғы 23 желтоқсандағы N 12-1938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Қарасай ауданы әкімдігінің 23.12.2013 </w:t>
      </w:r>
      <w:r>
        <w:rPr>
          <w:rFonts w:ascii="Times New Roman"/>
          <w:b w:val="false"/>
          <w:i w:val="false"/>
          <w:color w:val="ff0000"/>
          <w:sz w:val="28"/>
        </w:rPr>
        <w:t>N 12-1938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сай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Қарасай ауданы әкімінің 2011 жылғы 3 наурыздағы "Қарасай ауданы бойынша ақылы қоғамдық жұмыстар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№ 3-136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(2011 жылдың 16 сәуірінде № 17 "Заман жаршысы" газетінде жарияланған) күшін жойған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Дәуренбаев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бастығы"           Жұмағұлов Махмұдбек Нүсіпбекұлы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Қарасай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бастығы"           Хамитов Азат Нұрхасенұлы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№ 12-1421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161"/>
        <w:gridCol w:w="2575"/>
        <w:gridCol w:w="2677"/>
        <w:gridCol w:w="2462"/>
        <w:gridCol w:w="231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тізбелері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"Қаскелең қалалық округінің әкімі аппараты" мемлекеттік мекемесі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 жақсарту, санитарлық тазалау жұмыстарына көмектесу (ағаштар мен жол жиегіндегі қоршауларды әктеу, су арықтарын тазарту, қалпына келтіру, жол жиегін 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жұмыстарына көмектесу (ағаштарды кесу, көшеттер отырғызу және оларды күтуге көмектесу);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науқандарды өткізуге көмектесу (көпшіліктің ой-пікірлерін сұрастыруға көмектесу);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 ардагерлерге, олардың жесірлеріне, жалғыз басты зейнеткерлерге, қарттарға үйде әлеуметтік көмек көрсету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шектелген мүгедек балаларға үйде әлеуметтік көмек көрсету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 ескерткіштерді қорықтық аумақтарды қалпына келтіруге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 алып ескерткіштерді қарау және қалпына келтіру, соғысқа қатысқандарға көмектесу / аула тазалау, әктеу, жинастыру/;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кесте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"Ұмтыл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"Іргелі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"Бірінші Май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"Жандосов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"Таусамалы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"Үшқоңыр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"Жаңа-Шамалған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"Үлкен-Алматы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ауылдық округінің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"Қуат" мүгедектер қоғамдық бірлестігі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 және 1-2- топтағы мүгедектермен жұмыс жүргізуге көмектесу; (спорт түрлері жайлы әңгіме өткізу, спортқа тарту, балаларға жоғарғы оқу орындарына түсу туралы пайдаланылатын жеңілдіктер туралы кеңес беру, мүгедектерді жұмысқа орналастыру, мәдени шаралар ұйымдастыру);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Алматы облыстық филиалының Қарасай аудандық бөлімшесі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мемлекеттік жәрдемақыны қайта қарау және есептеуге көмектесу;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Тынышпаев атындағы Алматы облыстық Тарихи-өлкетану музейі" мемлекеттік коммуналдық қазыналық кәсіпорын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тарихи-өлкетану музейінің аумағын тазарту, көркейту, санитарлық тазалауға көмектесу;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 әкімінің аудандық кітапханасы" мемлекеттік мекеме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қалпына келтіру, қайталап тігу, түптеуге көмектесу;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әкімшілігі денсаулық сақтау басқармасы спид ауруларының алдын алу және оған қарсы күрес жөніндегі Алматы облыстық орталығы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қолданылатын шприц тарату;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арқылы кеңес беру, түскен ақпараттарды тіркеуге көмектесу;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"Зорлық -зомбыллық жоқ деп әйелдер мен балаларды қолдау орталығы"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Жанұяда зорлық көрген әйелдерге және балаларға писхологиялық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арқылы кеңес беру, түскен ақпараттарды тіркеуге көмектесу;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21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"Аудандық мәдениет үйі" мемлекеттік коммуналдық қазыналық кәсіпорын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мәдени шаралар өткізуді ұйымдастыруға көмектесу (аудан көлемінде өтілетін меркелік шараларда сахналық өнерлерді ұйымдастыру, көрсету, үнтаспаға жазу);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жүргізуге құқылы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өндірістік кәсіпорын "Қолдау" мемлекеттік кәсіпорны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мекендердің, өндірістік кәсіпорындардың аумағын тазалауға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 жақсарту, санитарлық тазалау жұмыстарына көмектесу (ағаштар мен жол жиегіндегі қоршауларды әктеу, су арықтарын тазарту, қалпына келтіру, жол жиегін 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жұмыстарына көмектесу (ағаштарды кесу, көшеттер отырғызу және оларды күту;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қорғаныс істері жөніндегі бөлім" мемлекеттік мекеме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учаскелеріне тіркелген және әскерге шақыру науқанына көмектесу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шақыру қағазын тартау, жеке істерін толтыру);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әкімдігінің қала сыртындағы запастағы басқару пункті" мемлекеттік мекеме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 жақсарту, санитарлық тазалау жұмыстарына көмек көрсету (ағаштар мен жол жиегіндегі қоршауларды әктеу, су арықтарын тазарту, қалпына келтіру, жол жиегін 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жұмыстарына көмектесу (ағаштарды кесу, көшеттер отырғызу және оларды күту;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ауданының "Көркейту" мемлекеттік коммуналдық қазыналық кәсіпорны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экологиялық жағдайды жақсарту, санитарлық тазалау жұмыстарына көмек көрсету (ағаштар мен жол жиегіндегі қоршауларды әктеу, су арықтарын тазарту, қалпына келтіру, жол жиегін 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жұмыстарына көмектесу (ағаштарды кесу, көшеттер отырғызу және оларды күту);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"Тірек и М" қозғалыс мүшелері зақымданған мүгедектер қоғамдық бірлестігі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Қоғамнан шеттеліп қалған қозғалыс мүшелері зақымданған мүгедек балаларды іздестіріп табу және олардың ата-анасымен, баламен жұмыс жүргізуге көмектесу; (спорт түрлері жайлы әңгіме өткізу, спортқа тарту, мәдени шаралар ұйымдастыру);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 орындары мен бос жұмыс орындарын пайдаланбай, жұмыссыздарға 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 толық емес жұмыс күні жағдайында және икемді график бойынша 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уақыты режимімен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жұмыс жасауға ыңғайлы болуы;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қауіпсіздігінің сақталуы;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уақытылы төленуі және тағы да басқа қоғамдық жұмыстардың көлемі мен нақты жағдайлары келісім-шартта анықталады;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мөлшерінен кем емес;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