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76ee" w14:textId="5207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2011 жылғы 20 желтоқсандағы N 12-1359 қаулысы. Алматы облысының Әділет департаменті Қарасай ауданының Әділет басқармасында 2012 жылы 13 қаңтарда N 2-11-112 тіркелді. Күші жойылды - Алматы облысы Қарасай ауданы әкімдігінің 2016 жылғы 5 қыркүйектегі № 9-1297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Алматы облысы Қарасай ауданы әкімдігінің 05.09.2016 </w:t>
      </w:r>
      <w:r>
        <w:rPr>
          <w:rFonts w:ascii="Times New Roman"/>
          <w:b w:val="false"/>
          <w:i w:val="false"/>
          <w:color w:val="ff0000"/>
          <w:sz w:val="28"/>
        </w:rPr>
        <w:t>№ 9-1297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Қарасай ауданында орналасқан меншіктің барлық нысанындағы ұйымдарда, кәсіпорындарда және мекемелерде жұмыс орындарының жалпы санының үш проценті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Қарасай ауданы әкімдігінің 2006 жылғы 6 маусымдағы "Мүгедектерге жұмыс орнын белгілеу квотасы туралы" № 6-966 (нормативтік құқықтық актілерді мемлекеттік тіркеу Тізілімінде 2006 жылдың 04 шілдесінде 2-11-27 нөмірімен енгізілген, 2006 жылдың 24 шілдесінде "Заман жаршысы" газетінің 28 нөмірінде жарияланған) қаулының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(әлеуметтік саланың мәселелеріне)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Дәуренбаев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"Қарасай ауданының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қамту және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бағдарламалар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Жұмағұлов Махмұдбек Нүсіпбекұлы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