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ec22" w14:textId="4aee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2011 жылғы 20 желтоқсандағы N 12-1362 қаулысы. Алматы облысының Әділет департаменті Қарасай ауданының Әділет басқармасында 2012 жылы 13 қаңтарда N 2-11-111 тіркелді. Күші жойылды - Алматы облысы Қарасай ауданы әкімдігінің 2016 жылғы 5 қыркүйектегі № 9-1299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Қарасай ауданы әкімдігінің 05.09.2016 </w:t>
      </w:r>
      <w:r>
        <w:rPr>
          <w:rFonts w:ascii="Times New Roman"/>
          <w:b w:val="false"/>
          <w:i w:val="false"/>
          <w:color w:val="ff0000"/>
          <w:sz w:val="28"/>
        </w:rPr>
        <w:t>№ 9-1299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- Алматы облысы Қарасай ауданы әкімдігінің 15.05.2013 </w:t>
      </w:r>
      <w:r>
        <w:rPr>
          <w:rFonts w:ascii="Times New Roman"/>
          <w:b w:val="false"/>
          <w:i w:val="false"/>
          <w:color w:val="ff0000"/>
          <w:sz w:val="28"/>
        </w:rPr>
        <w:t>N 5-603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адамдарды әлеуметтік қорғау мақсатында, оларды жұмыспен қамтамасыз ету үшін,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түріне қарамастан Қарасай ауданының ұйымдары мен мекемелерінде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үш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Қарасай ауданы әкімдігінің 15.05.2013 </w:t>
      </w:r>
      <w:r>
        <w:rPr>
          <w:rFonts w:ascii="Times New Roman"/>
          <w:b w:val="false"/>
          <w:i w:val="false"/>
          <w:color w:val="ff0000"/>
          <w:sz w:val="28"/>
        </w:rPr>
        <w:t>N 5-603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Дәуренбаев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"Қарасай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Жұмағұлов Махмұдбек Нүсіпбекұлы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