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e584" w14:textId="bdbe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ауданында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2011 жылғы 20 желтоқсандағы N 12-1361 қаулысы. Алматы облысының Әділет департаменті Қарасай ауданының Әділет басқармасында 2012 жылы 13 қаңтарда N 2-11-109 тіркелді. Күші жойылды - Алматы облысы Қарасай ауданы әкімдігінің 2016 жылғы 5 қыркүйектегі № 9-1301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Қарасай ауданы әкімдігінің 05.09.2016 </w:t>
      </w:r>
      <w:r>
        <w:rPr>
          <w:rFonts w:ascii="Times New Roman"/>
          <w:b w:val="false"/>
          <w:i w:val="false"/>
          <w:color w:val="ff0000"/>
          <w:sz w:val="28"/>
        </w:rPr>
        <w:t>№ 9-1301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интернаттық ұйымдарды бітіруші кәмелетке толмағандарды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Қарасай ауданының ұйымдары мен мекемелерінде, интернаттық ұйымдарды бітіруші кәмелетке толмағандар үшін жұмыс орындарының жалпы санының үш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Жұмағұлов Махмұдбек Нүсіпбекұлы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