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457d" w14:textId="0f14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ауданының 2012-2014 жылдарға арналған аудандық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2011 жылғы 20 желтоқсандағы N 65-3 шешімі. Алматы облысының Әділет департаменті Қарасай ауданының Әділет басқармасында 2011 жылы 28 желтоқсанда N 2-11-108 тіркелді. Күші жойылды - Алматы облысы Қарасай аудандық мәслихатының 2013 жылғы 23 желтоқсандағы № 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Қарасай аудандық мәслихатының 23.12.2013 № 26-6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 бюджеті </w:t>
      </w:r>
      <w:r>
        <w:rPr>
          <w:rFonts w:ascii="Times New Roman"/>
          <w:b w:val="false"/>
          <w:i w:val="false"/>
          <w:color w:val="000000"/>
          <w:sz w:val="28"/>
        </w:rPr>
        <w:t>N 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төмендегі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- 15265230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- 5733677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- 91617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- 384853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- 8769783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трансферттері – 5217479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– 3552304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- 15613045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- 38862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43686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2432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 мен операциялар бойынша сальдо 0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-386677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- 386677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Алматы облысы Қарасай аудандық мәслихатының 2012.02.17 </w:t>
      </w:r>
      <w:r>
        <w:rPr>
          <w:rFonts w:ascii="Times New Roman"/>
          <w:b w:val="false"/>
          <w:i w:val="false"/>
          <w:color w:val="000000"/>
          <w:sz w:val="28"/>
        </w:rPr>
        <w:t>N 2-3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2012.04.12 </w:t>
      </w:r>
      <w:r>
        <w:rPr>
          <w:rFonts w:ascii="Times New Roman"/>
          <w:b w:val="false"/>
          <w:i w:val="false"/>
          <w:color w:val="000000"/>
          <w:sz w:val="28"/>
        </w:rPr>
        <w:t>N 5-4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2012.06.08 </w:t>
      </w:r>
      <w:r>
        <w:rPr>
          <w:rFonts w:ascii="Times New Roman"/>
          <w:b w:val="false"/>
          <w:i w:val="false"/>
          <w:color w:val="000000"/>
          <w:sz w:val="28"/>
        </w:rPr>
        <w:t>N 7-3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2012.09.06 </w:t>
      </w:r>
      <w:r>
        <w:rPr>
          <w:rFonts w:ascii="Times New Roman"/>
          <w:b w:val="false"/>
          <w:i w:val="false"/>
          <w:color w:val="000000"/>
          <w:sz w:val="28"/>
        </w:rPr>
        <w:t>N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2012.11.05 </w:t>
      </w:r>
      <w:r>
        <w:rPr>
          <w:rFonts w:ascii="Times New Roman"/>
          <w:b w:val="false"/>
          <w:i w:val="false"/>
          <w:color w:val="000000"/>
          <w:sz w:val="28"/>
        </w:rPr>
        <w:t>N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енгізіледі); 2012.12.05 </w:t>
      </w:r>
      <w:r>
        <w:rPr>
          <w:rFonts w:ascii="Times New Roman"/>
          <w:b w:val="false"/>
          <w:i w:val="false"/>
          <w:color w:val="000000"/>
          <w:sz w:val="28"/>
        </w:rPr>
        <w:t>N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органның резерві 19091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Қарасай ауданының 2012 жылға арналған ағымдағы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Қарасай ауданының 2012 жылға арналған бюджетінің атқарылуы барысында секвестрлеуге жатпайтын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. Осы шешім 2012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Богомолов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экономика,</w:t>
      </w:r>
      <w:r>
        <w:rPr>
          <w:rFonts w:ascii="Times New Roman"/>
          <w:b w:val="false"/>
          <w:i/>
          <w:color w:val="000000"/>
          <w:sz w:val="28"/>
        </w:rPr>
        <w:t xml:space="preserve">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Азат Нұрхасенұлы Хамитов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желтоқсан 2011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2012 жылға арналған аудандық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Алматы облысы Қарасай аудандық мәслихатының 2012.12.05 </w:t>
      </w:r>
      <w:r>
        <w:rPr>
          <w:rFonts w:ascii="Times New Roman"/>
          <w:b w:val="false"/>
          <w:i w:val="false"/>
          <w:color w:val="ff0000"/>
          <w:sz w:val="28"/>
        </w:rPr>
        <w:t>N 13-3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 жылдың 1 қаңтарынан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"/>
        <w:gridCol w:w="511"/>
        <w:gridCol w:w="470"/>
        <w:gridCol w:w="571"/>
        <w:gridCol w:w="8919"/>
        <w:gridCol w:w="216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15265230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5769159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1782552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1189065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1013238</w:t>
            </w:r>
          </w:p>
        </w:tc>
      </w:tr>
      <w:tr>
        <w:trPr>
          <w:trHeight w:val="4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92981</w:t>
            </w:r>
          </w:p>
        </w:tc>
      </w:tr>
      <w:tr>
        <w:trPr>
          <w:trHeight w:val="7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35397</w:t>
            </w:r>
          </w:p>
        </w:tc>
      </w:tr>
      <w:tr>
        <w:trPr>
          <w:trHeight w:val="106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492035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447832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3871444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3760812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226336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08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 отандық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 спирті өндірісінен жасалған коньяк,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бренди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122751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3278269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0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</w:t>
            </w:r>
          </w:p>
        </w:tc>
      </w:tr>
      <w:tr>
        <w:trPr>
          <w:trHeight w:val="69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84238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лицензиялық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</w:t>
            </w:r>
          </w:p>
        </w:tc>
      </w:tr>
      <w:tr>
        <w:trPr>
          <w:trHeight w:val="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құқығын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тiркегенi үшiн алынатын алым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/көрнекi/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төлем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уәкiлеттiгi бар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мiндеттi төлемдер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4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115163</w:t>
            </w:r>
          </w:p>
        </w:tc>
      </w:tr>
      <w:tr>
        <w:trPr>
          <w:trHeight w:val="18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мекемелерге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мемлекеттiк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баж сотқа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iстерi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жүргiзiлетiн 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өтiнiштерден,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(төрелiк)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шетелдiк соттардың шешiмдерiн мәжбүрлеп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атқару парағын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шағымдардың, сот актiлерiнiң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көшiрмелерiн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100855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 өзгертуге,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толықтыруға және қалпына келтiруге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куәлiктердi қайтадан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</w:tr>
      <w:tr>
        <w:trPr>
          <w:trHeight w:val="82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беретiн құжаттарды ресiмдегенi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осы құжаттарға өзгерiстер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енгiзгенi үшiн алынатын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</w:t>
            </w:r>
          </w:p>
        </w:tc>
      </w:tr>
      <w:tr>
        <w:trPr>
          <w:trHeight w:val="1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 тоқтау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құжаттарды ресiмдегенi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165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қызметтiк қарудың 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белгi беретiн қаруды, құқықсыз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тiтiркендiретiн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аэрозольдi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үрлемелi қуаты 7.5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калибрi 4.5 миллиметрге дейінгiлерiн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 алғанда әрбiр бiрлiгін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тiркегенi үшiн алынатын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келуге және Қазақстан Республикасынан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кетуге рұқсат бергенi үшiн мемлекеттiк баж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237046</w:t>
            </w:r>
          </w:p>
        </w:tc>
      </w:tr>
      <w:tr>
        <w:trPr>
          <w:trHeight w:val="49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162483</w:t>
            </w:r>
          </w:p>
        </w:tc>
      </w:tr>
      <w:tr>
        <w:trPr>
          <w:trHeight w:val="6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мемлекеттік кәсіпорындардың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кірісінің бір бөлігінің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145600</w:t>
            </w:r>
          </w:p>
        </w:tc>
      </w:tr>
      <w:tr>
        <w:trPr>
          <w:trHeight w:val="7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3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кiрiстер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16853</w:t>
            </w:r>
          </w:p>
        </w:tc>
      </w:tr>
      <w:tr>
        <w:trPr>
          <w:trHeight w:val="12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өсiмпұлдар,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өндiрiп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91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бюджеттен қаржыландыратын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әкiмшiлiк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68834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4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6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489242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70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60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8769783</w:t>
            </w:r>
          </w:p>
        </w:tc>
      </w:tr>
      <w:tr>
        <w:trPr>
          <w:trHeight w:val="34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5217479</w:t>
            </w:r>
          </w:p>
        </w:tc>
      </w:tr>
      <w:tr>
        <w:trPr>
          <w:trHeight w:val="375" w:hRule="atLeast"/>
        </w:trPr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3552304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374"/>
        <w:gridCol w:w="652"/>
        <w:gridCol w:w="652"/>
        <w:gridCol w:w="652"/>
        <w:gridCol w:w="8133"/>
        <w:gridCol w:w="218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15613045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345927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307320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14637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87885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86985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198932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175999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бюджетiн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меншiгiн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мемлекеттiк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iске асыру 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19297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18421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әкiмiнiң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8342216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288430</w:t>
            </w:r>
          </w:p>
        </w:tc>
      </w:tr>
      <w:tr>
        <w:trPr>
          <w:trHeight w:val="12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5661470</w:t>
            </w:r>
          </w:p>
        </w:tc>
      </w:tr>
      <w:tr>
        <w:trPr>
          <w:trHeight w:val="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5594441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бiлiм беру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5480206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</w:t>
            </w:r>
          </w:p>
        </w:tc>
      </w:tr>
      <w:tr>
        <w:trPr>
          <w:trHeight w:val="18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үлгідегі, арнайы (түзету), дарынды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мамандандырылған,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ата 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 қосымша ақының мөлшерін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112483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17914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2372227</w:t>
            </w:r>
          </w:p>
        </w:tc>
      </w:tr>
      <w:tr>
        <w:trPr>
          <w:trHeight w:val="6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693587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жетiм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(жетiм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күтiп-ұстауға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43158</w:t>
            </w:r>
          </w:p>
        </w:tc>
      </w:tr>
      <w:tr>
        <w:trPr>
          <w:trHeight w:val="13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берiлетiн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29228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510298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1678640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1352327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326313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217846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187458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20927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кәсiптiк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10919</w:t>
            </w:r>
          </w:p>
        </w:tc>
      </w:tr>
      <w:tr>
        <w:trPr>
          <w:trHeight w:val="17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26285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көмегін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17255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12945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30388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бағдарламаларды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мемлекеттiк саясатты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28166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3293438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2255527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305668</w:t>
            </w:r>
          </w:p>
        </w:tc>
      </w:tr>
      <w:tr>
        <w:trPr>
          <w:trHeight w:val="14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102051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үймен 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182247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1421222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288290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немесе сатып алу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1132932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</w:tr>
      <w:tr>
        <w:trPr>
          <w:trHeight w:val="10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665648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278468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240180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372263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215855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907070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730971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724622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32090</w:t>
            </w:r>
          </w:p>
        </w:tc>
      </w:tr>
      <w:tr>
        <w:trPr>
          <w:trHeight w:val="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9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83663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75259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тiлдердi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мәдениеттi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саясатты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69756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5163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(маңызы бар қаланың)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</w:t>
            </w:r>
          </w:p>
        </w:tc>
      </w:tr>
      <w:tr>
        <w:trPr>
          <w:trHeight w:val="10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76365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34359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17640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</w:t>
            </w:r>
          </w:p>
        </w:tc>
      </w:tr>
      <w:tr>
        <w:trPr>
          <w:trHeight w:val="10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10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6906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49124</w:t>
            </w:r>
          </w:p>
        </w:tc>
      </w:tr>
      <w:tr>
        <w:trPr>
          <w:trHeight w:val="10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</w:t>
            </w:r>
          </w:p>
        </w:tc>
      </w:tr>
      <w:tr>
        <w:trPr>
          <w:trHeight w:val="6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елдi мекендердiң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әзiрлеу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42398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786344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130509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655835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42471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6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</w:t>
            </w:r>
          </w:p>
        </w:tc>
      </w:tr>
      <w:tr>
        <w:trPr>
          <w:trHeight w:val="10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36197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7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35802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7917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органның күрделі шығыстары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дамуға жәрдемдесу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қарыздар бойынша сыйақылар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төлемдерді төлеу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борышына қызмет көрсету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6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1527262</w:t>
            </w:r>
          </w:p>
        </w:tc>
      </w:tr>
      <w:tr>
        <w:trPr>
          <w:trHeight w:val="9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нысаналы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78317</w:t>
            </w:r>
          </w:p>
        </w:tc>
      </w:tr>
      <w:tr>
        <w:trPr>
          <w:trHeight w:val="10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1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-386677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386677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47794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417373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2013 жылға арналған аудандық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32"/>
        <w:gridCol w:w="592"/>
        <w:gridCol w:w="692"/>
        <w:gridCol w:w="8503"/>
        <w:gridCol w:w="207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10041124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3014826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625975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523654</w:t>
            </w:r>
          </w:p>
        </w:tc>
      </w:tr>
      <w:tr>
        <w:trPr>
          <w:trHeight w:val="4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102321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112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4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кәсiпкерлердiң мүлкiне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2038222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1910957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</w:t>
            </w:r>
          </w:p>
        </w:tc>
      </w:tr>
      <w:tr>
        <w:trPr>
          <w:trHeight w:val="73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спиртті өндірісінен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жасалған коньяк, бренди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1430129</w:t>
            </w:r>
          </w:p>
        </w:tc>
      </w:tr>
      <w:tr>
        <w:trPr>
          <w:trHeight w:val="8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1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87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6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15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9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6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7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3321947</w:t>
            </w:r>
          </w:p>
        </w:tc>
      </w:tr>
      <w:tr>
        <w:trPr>
          <w:trHeight w:val="36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92"/>
        <w:gridCol w:w="713"/>
        <w:gridCol w:w="693"/>
        <w:gridCol w:w="8418"/>
        <w:gridCol w:w="207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10041124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5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1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4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8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4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6757419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277732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тәрбиешілеріне біліктілік санаты үшін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5785959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әкiмiнің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5748910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5674605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зияткерлік мектептері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 біліктілікті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арттырудан өткен мұғалімдерге төленетін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еңбекақыны арттыруға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қосымша ақының көлемін ұлғайтуға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618033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156416</w:t>
            </w:r>
          </w:p>
        </w:tc>
      </w:tr>
      <w:tr>
        <w:trPr>
          <w:trHeight w:val="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5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461617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461617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</w:t>
            </w:r>
          </w:p>
        </w:tc>
      </w:tr>
      <w:tr>
        <w:trPr>
          <w:trHeight w:val="3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10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</w:t>
            </w:r>
          </w:p>
        </w:tc>
      </w:tr>
      <w:tr>
        <w:trPr>
          <w:trHeight w:val="1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1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5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1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1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7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96198</w:t>
            </w:r>
          </w:p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105552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264233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құрама командаларының мүшелерін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</w:p>
        </w:tc>
      </w:tr>
      <w:tr>
        <w:trPr>
          <w:trHeight w:val="9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100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ақпарат,мемлекеттілікті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78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10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1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72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85196</w:t>
            </w:r>
          </w:p>
        </w:tc>
      </w:tr>
      <w:tr>
        <w:trPr>
          <w:trHeight w:val="22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27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45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3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66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4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69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3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7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1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2"/>
        <w:gridCol w:w="633"/>
        <w:gridCol w:w="753"/>
        <w:gridCol w:w="9029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919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923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73"/>
        <w:gridCol w:w="921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алатын қарыздары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92"/>
        <w:gridCol w:w="653"/>
        <w:gridCol w:w="653"/>
        <w:gridCol w:w="8639"/>
        <w:gridCol w:w="203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Қарасай ауданының 2014 жылға арналған аудандық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613"/>
        <w:gridCol w:w="652"/>
        <w:gridCol w:w="613"/>
        <w:gridCol w:w="8679"/>
        <w:gridCol w:w="2012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10538476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3512178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891587</w:t>
            </w:r>
          </w:p>
        </w:tc>
      </w:tr>
      <w:tr>
        <w:trPr>
          <w:trHeight w:val="4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625975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523654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102321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88985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41397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салынатын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32654</w:t>
            </w:r>
          </w:p>
        </w:tc>
      </w:tr>
      <w:tr>
        <w:trPr>
          <w:trHeight w:val="4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165208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кәсiпкерлердiң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мүлкiне 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39554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125654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iшкi салықтар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2535574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2408309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спирттiң барлық түрлерi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68780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арақ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шараптар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24047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 коньяк спирті өндірісінен жасалған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коньяк, бренди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197751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өндірілген сыра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1927481</w:t>
            </w:r>
          </w:p>
        </w:tc>
      </w:tr>
      <w:tr>
        <w:trPr>
          <w:trHeight w:val="12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41358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</w:t>
            </w:r>
          </w:p>
        </w:tc>
      </w:tr>
      <w:tr>
        <w:trPr>
          <w:trHeight w:val="6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4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пайдаланғаны үшiн төлем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93629</w:t>
            </w:r>
          </w:p>
        </w:tc>
      </w:tr>
      <w:tr>
        <w:trPr>
          <w:trHeight w:val="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кәсiпкерлердi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</w:t>
            </w:r>
          </w:p>
        </w:tc>
      </w:tr>
      <w:tr>
        <w:trPr>
          <w:trHeight w:val="6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лицензиялық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12635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үшiн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  <w:tr>
        <w:trPr>
          <w:trHeight w:val="18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мүлiкті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</w:p>
        </w:tc>
      </w:tr>
      <w:tr>
        <w:trPr>
          <w:trHeight w:val="21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мүлiкке және олармен мәмiле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мемлекеттiк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54429</w:t>
            </w:r>
          </w:p>
        </w:tc>
      </w:tr>
      <w:tr>
        <w:trPr>
          <w:trHeight w:val="15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белдеуiнде бөлiнген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сыртқы /көрнекi/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үшiн төлемақы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3374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27266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мәндi iс-әрекеттердi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құжаттар бергенi үшiн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уәкiлеттiгi бар мемлекеттiк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лауазымды адамдар алатын мiндеттi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85017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91617</w:t>
            </w:r>
          </w:p>
        </w:tc>
      </w:tr>
      <w:tr>
        <w:trPr>
          <w:trHeight w:val="5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меншiгiнен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19221</w:t>
            </w:r>
          </w:p>
        </w:tc>
      </w:tr>
      <w:tr>
        <w:trPr>
          <w:trHeight w:val="73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дивидендтер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пакетіне берілетін дивидендтер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меншiктегi мүлiктi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түсетiн кiрiстер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39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Банкiнiң бюджетiнен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79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мемлекеттiк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әкiмшiлiк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59834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бюджетке түсетiн салыққа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жатпайтын басқа да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30500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сатудан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384853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трансферттерден түсетiн түсiмдер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7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6549828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3321947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653"/>
        <w:gridCol w:w="673"/>
        <w:gridCol w:w="8653"/>
        <w:gridCol w:w="1993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10538476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220713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10953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қызметiн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қызметiн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102083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әкiмiнің қызметiн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100123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15123</w:t>
            </w:r>
          </w:p>
        </w:tc>
      </w:tr>
      <w:tr>
        <w:trPr>
          <w:trHeight w:val="12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11773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</w:t>
            </w:r>
          </w:p>
        </w:tc>
      </w:tr>
      <w:tr>
        <w:trPr>
          <w:trHeight w:val="10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дала өрттерінің,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елді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 сөндіру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шаруашылық,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көлiгi және автомобиль 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7254771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340163</w:t>
            </w:r>
          </w:p>
        </w:tc>
      </w:tr>
      <w:tr>
        <w:trPr>
          <w:trHeight w:val="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277732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есебінен мектепке дейінгі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ұйымдардың тәрбиешілеріне біліктілік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 үшін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62431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орта,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5785959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ауылдың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әкiмiнің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 тегiн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керi алып келудi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37049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5748910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5674605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 ДБҰ-ның оқу бағдарламалары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төленетін еңбекақыны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 мұғалімдеріне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көлемін ұлғайтуға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13264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1115385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156416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17558</w:t>
            </w:r>
          </w:p>
        </w:tc>
      </w:tr>
      <w:tr>
        <w:trPr>
          <w:trHeight w:val="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күтіп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46557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958969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958969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205653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184043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46272</w:t>
            </w:r>
          </w:p>
        </w:tc>
      </w:tr>
      <w:tr>
        <w:trPr>
          <w:trHeight w:val="17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5372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16908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20189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10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20053</w:t>
            </w:r>
          </w:p>
        </w:tc>
      </w:tr>
      <w:tr>
        <w:trPr>
          <w:trHeight w:val="9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төлемдердi есептеу, төлеу мен жеткiзу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518160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қажеттіліктер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мүлікті иеліктен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</w:t>
            </w:r>
          </w:p>
        </w:tc>
      </w:tr>
      <w:tr>
        <w:trPr>
          <w:trHeight w:val="10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286750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96198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105552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198970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138500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16445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41528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264233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37404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178084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</w:tr>
      <w:tr>
        <w:trPr>
          <w:trHeight w:val="1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37662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31116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жүргiзу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</w:t>
            </w:r>
          </w:p>
        </w:tc>
      </w:tr>
      <w:tr>
        <w:trPr>
          <w:trHeight w:val="9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ақпарат,мемлекеттілікті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нығайту және 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7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69054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28410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13360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10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 өтеу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бюджеттiк жоспарлау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6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85196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</w:t>
            </w:r>
          </w:p>
        </w:tc>
      </w:tr>
      <w:tr>
        <w:trPr>
          <w:trHeight w:val="1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 қала құрылысын дамытудың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схемаларын, аудандық (облыстық)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қалалардың, кенттердің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ауылдық елді мекендердің 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жоспарларын әзірлеу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78920</w:t>
            </w:r>
          </w:p>
        </w:tc>
      </w:tr>
      <w:tr>
        <w:trPr>
          <w:trHeight w:val="3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13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287724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83328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5329</w:t>
            </w:r>
          </w:p>
        </w:tc>
      </w:tr>
      <w:tr>
        <w:trPr>
          <w:trHeight w:val="10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Өңірлерді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шараларды іске асыруда ауылдық округтарды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7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19091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көлiгi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7542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7392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бiлiм, дене шынықтыру және спорт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24066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1525000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дүниесiн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0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бюджеттiк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бөлiмi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  <w:tr>
        <w:trPr>
          <w:trHeight w:val="13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753"/>
        <w:gridCol w:w="905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  <w:tr>
        <w:trPr>
          <w:trHeight w:val="7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33"/>
        <w:gridCol w:w="613"/>
        <w:gridCol w:w="917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13"/>
        <w:gridCol w:w="613"/>
        <w:gridCol w:w="9193"/>
        <w:gridCol w:w="20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активтерді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73"/>
        <w:gridCol w:w="923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-33973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алатын қарыздары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93"/>
        <w:gridCol w:w="653"/>
        <w:gridCol w:w="653"/>
        <w:gridCol w:w="8633"/>
        <w:gridCol w:w="20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 бюджетінің даму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53"/>
        <w:gridCol w:w="673"/>
        <w:gridCol w:w="653"/>
        <w:gridCol w:w="673"/>
        <w:gridCol w:w="997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</w:tr>
      <w:tr>
        <w:trPr>
          <w:trHeight w:val="30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8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34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4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шаруашылық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6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коммуналдық тұрғын үй қорының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құрылысы және сатып алу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іске асыру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шаруашылығы, жолаушылар көлiгi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бөлiмi</w:t>
            </w:r>
          </w:p>
        </w:tc>
      </w:tr>
      <w:tr>
        <w:trPr>
          <w:trHeight w:val="5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жүйесiн дамыту</w:t>
            </w:r>
          </w:p>
        </w:tc>
      </w:tr>
      <w:tr>
        <w:trPr>
          <w:trHeight w:val="3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1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Қарасай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"Қарасай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бюджетін бекіту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65-3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бюджеті орындау процесінде</w:t>
      </w:r>
      <w:r>
        <w:br/>
      </w:r>
      <w:r>
        <w:rPr>
          <w:rFonts w:ascii="Times New Roman"/>
          <w:b/>
          <w:i w:val="false"/>
          <w:color w:val="000000"/>
        </w:rPr>
        <w:t>
секвестрлеуге жатпайтын бюджеттік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93"/>
        <w:gridCol w:w="673"/>
        <w:gridCol w:w="693"/>
        <w:gridCol w:w="593"/>
        <w:gridCol w:w="9953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әкiмшiлiгi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бағдарлама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