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82e8" w14:textId="f4c8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22 желтоқсандағы "Қарасай ауданының 2011-2013 жылдарға арналған аудандық бюджетін бекіту туралы" № 48-4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мәслихатының 2011 жылғы 18 наурыздағы N 52-3 шешімі. Алматы облысы Қарасай ауданының Әділет басқармасында 2011 жылғы 07 сәуірде N 2-11-102 тіркелді. Күші жойылды - Алматы облысы Қарасай аудандық мәслихатының 2012 жылғы 09 қаңтардағы № 66-3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облысы Қарасай аудандық мәслихатының 09.01.2012 № 66-3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4-тармақшасына, 3-тармағына, Қазақстан Республикасының "Қазақстан республикасындағы жергілікті мемлекеттік басқару және өзін-өзі басқару"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аудандық мәслихатының 2010 жылғы 22 желтоқсандағы “Қарасай ауданының 2011-2013 жылдарға арналған аудандық бюджетін бекіту туралы”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(Қарасай аудандық мәслихатының 2010 жылғы 22 желтоқсандағы “Қарасай ауданының 2011-2013 жылдарға арналған бюджетін бекіту туралы” № 48-4 шешімі аудандық әділет басқармасында 2010 жылдың 31 желтоқсанда № 2-11-96 нормативтік құқықтық кесімдерді мемлекеттік тіркеудің тізіліміне енгізілді, Қарасай аудандық мәслихатының 2010 жылғы 22 желтоқсандағы “Қарасай ауданының 2011-2013 жылдарға арналған бюджетін бекіту туралы” № 48-4 шешіміне Қарасай аудандық мәслихатының 2011 жылғы 21 ақпандағы № 50-4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аудандық әділет басқармасында 2011 жылдың 28 ақпанда № 2-11-98 нормативтік құқықтық кесімдерді мемлекеттік тіркеудің тізіліміне енгізілді)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«Кірістер» "7522275" деген саны "9130886" санына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"Ресми трансферттерден түсетін түсімдер" "3850823" деген саны "5459434"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«Шығындар» "7625274" деген саны "9252493"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«Таза бюджеттік кредиттеу» "25841" деген саны "25922"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«Қаржы активтермен жасалатын операциялар бойынша сальдо» "30000" деген саны өзгеріссіз;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«Бюджет тапшылығы (профицит)» "-158840" деген саны "-177529"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«Бюджет тапшылығын қаржыландыру (профицитін пайдалану)» "158840" деген саны "177529"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жүйесін дамытуға "7000" мың теңге саны "117755" мың теңге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"29725" мың теңге саны "31377" мың теңге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объектілерінің құрылысы мен жаңғыртуын дамытуға 1459183 мың теңге (Қаскелең қаласында 1200 орынды орта мектеп құрылысына)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көлемін ұлғайтуға 36020 мың теңге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-2020" бағдарламасының іс-шараларын іске асыруға-жалақының ішінара субсидиялауға 1001 мың теңге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деген жол бойынша "5652810" саны "7166621"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деген жол бойынша "150685" саны "151686"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шаруашылық" деген жол бойынша "820464" саны "931219"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 орман, балық шаруашылығы, ерекше қорғалатын табиғи аумақтар, қоршаған ортаны және жануарлар дүниесін қорғау, жер қатынастары" деген жол бойынша "68170" саны "69822"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"Бос қалдықтар қозғалысы" деген жол бойынша "190199" саны "208888"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1-ші 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3.Көрсетілген шешімнің 6-шы 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6-шы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шешімнің орындалуына бақылау жасау аудандық мәслихаттың бюджет, қаржы, экономикалық даму, нарықтық экономиканың құрылымы мен кәсіпкерлікті ұлғайту жөніндегі тұрақты комиссиясына (С.Донбаев)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2011 жылдың 1 қаңтарынан бастап қолданысқа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52-ші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 Қ.О.Қатубаев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М.Т.Ахметов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48-4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 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630"/>
        <w:gridCol w:w="674"/>
        <w:gridCol w:w="542"/>
        <w:gridCol w:w="432"/>
        <w:gridCol w:w="7432"/>
        <w:gridCol w:w="25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                      Атауы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9130886</w:t>
            </w:r>
          </w:p>
        </w:tc>
      </w:tr>
      <w:tr>
        <w:trPr>
          <w:trHeight w:val="3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3556087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1300037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952068</w:t>
            </w:r>
          </w:p>
        </w:tc>
      </w:tr>
      <w:tr>
        <w:trPr>
          <w:trHeight w:val="73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және жеке кәсiпкерлердiң мүлкiне салынатын салық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818448</w:t>
            </w:r>
          </w:p>
        </w:tc>
      </w:tr>
      <w:tr>
        <w:trPr>
          <w:trHeight w:val="3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133620</w:t>
            </w:r>
          </w:p>
        </w:tc>
      </w:tr>
      <w:tr>
        <w:trPr>
          <w:trHeight w:val="3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97129</w:t>
            </w:r>
          </w:p>
        </w:tc>
      </w:tr>
      <w:tr>
        <w:trPr>
          <w:trHeight w:val="112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 тұлғалардан алынатын жер салығы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72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 алынатын жер салығы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34279</w:t>
            </w:r>
          </w:p>
        </w:tc>
      </w:tr>
      <w:tr>
        <w:trPr>
          <w:trHeight w:val="11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 ауыл шаруашылығына арналмаған өзге салынатын жер салығы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</w:tr>
      <w:tr>
        <w:trPr>
          <w:trHeight w:val="15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11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3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241356</w:t>
            </w:r>
          </w:p>
        </w:tc>
      </w:tr>
      <w:tr>
        <w:trPr>
          <w:trHeight w:val="75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және жеке кәсiпкерлердiң мүлкiне салынатын салық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35318</w:t>
            </w:r>
          </w:p>
        </w:tc>
      </w:tr>
      <w:tr>
        <w:trPr>
          <w:trHeight w:val="75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 салық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206038</w:t>
            </w:r>
          </w:p>
        </w:tc>
      </w:tr>
      <w:tr>
        <w:trPr>
          <w:trHeight w:val="3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3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75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2175196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2089114</w:t>
            </w:r>
          </w:p>
        </w:tc>
      </w:tr>
      <w:tr>
        <w:trPr>
          <w:trHeight w:val="75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спирттiң барлық түрлерi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34170</w:t>
            </w:r>
          </w:p>
        </w:tc>
      </w:tr>
      <w:tr>
        <w:trPr>
          <w:trHeight w:val="70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арақ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92310</w:t>
            </w:r>
          </w:p>
        </w:tc>
      </w:tr>
      <w:tr>
        <w:trPr>
          <w:trHeight w:val="76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шараптар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</w:p>
        </w:tc>
      </w:tr>
      <w:tr>
        <w:trPr>
          <w:trHeight w:val="73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отандық коньяк спирті өндірісінен жасалған коньяк, бренди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</w:p>
        </w:tc>
      </w:tr>
      <w:tr>
        <w:trPr>
          <w:trHeight w:val="70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сыра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1864453</w:t>
            </w:r>
          </w:p>
        </w:tc>
      </w:tr>
      <w:tr>
        <w:trPr>
          <w:trHeight w:val="15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сондай-ақ өзінің өндірістік мұқтаждарына пайдаланылатын бензин (авиациялықты қоспағанда)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</w:t>
            </w:r>
          </w:p>
        </w:tc>
      </w:tr>
      <w:tr>
        <w:trPr>
          <w:trHeight w:val="145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 өткізетін, сондай-ақ өз өндірістік мұқтаждарына пайдаланылатын дизель отыны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72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34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участкелерiн пайдаланғаны үшiн төлем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75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59052</w:t>
            </w:r>
          </w:p>
        </w:tc>
      </w:tr>
      <w:tr>
        <w:trPr>
          <w:trHeight w:val="72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 үшiн алынатын алым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72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 лицензиялық алым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145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 филиалдар мен өкілдіктерді есептік тіркегені, сондай-ақ оларды қайта тіркегені үшiн алым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15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 мемлекеттік тіркегені және кеменің немесе жасалып жатқан кеменің ипотекасы үшін алынатын алым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70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сондай-ақ оларды қайта тіркегені үшін алым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108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 жасау құқығын мемлекеттiк тiркегенi үшiн алынатын алым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</w:t>
            </w:r>
          </w:p>
        </w:tc>
      </w:tr>
      <w:tr>
        <w:trPr>
          <w:trHeight w:val="184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маңызы бар және елдi мекенедердегi жалпы пайдаланудағы автомобиль жолдарының белдеуiнде бөлiнген сыртқы /көрнекi/ жарнамаларды орналастырғаны үшiн төлемақы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43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</w:t>
            </w:r>
          </w:p>
        </w:tc>
      </w:tr>
      <w:tr>
        <w:trPr>
          <w:trHeight w:val="18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құжаттар бергенi үшiн оған уәкiлеттiгi бар мемлекеттiк органдар немесе лауазымды адамдар алатын мiндеттi төлемдер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80854</w:t>
            </w:r>
          </w:p>
        </w:tc>
      </w:tr>
      <w:tr>
        <w:trPr>
          <w:trHeight w:val="40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80854</w:t>
            </w:r>
          </w:p>
        </w:tc>
      </w:tr>
      <w:tr>
        <w:trPr>
          <w:trHeight w:val="3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84865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70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пакетіне берілетін дивидендтер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6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69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меншiктегi мүлiктi жалға беруден түсетiн кiрiстер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21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154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112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 әкiмшiлiк айыппұлдар, өсімпұлдар, санкциялар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64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 жатпайтын басқа да түсiмдер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5459434</w:t>
            </w:r>
          </w:p>
        </w:tc>
      </w:tr>
      <w:tr>
        <w:trPr>
          <w:trHeight w:val="75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5459434</w:t>
            </w:r>
          </w:p>
        </w:tc>
      </w:tr>
      <w:tr>
        <w:trPr>
          <w:trHeight w:val="39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5459434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340830</w:t>
            </w:r>
          </w:p>
        </w:tc>
      </w:tr>
      <w:tr>
        <w:trPr>
          <w:trHeight w:val="3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2221706</w:t>
            </w:r>
          </w:p>
        </w:tc>
      </w:tr>
      <w:tr>
        <w:trPr>
          <w:trHeight w:val="40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2896898</w:t>
            </w:r>
          </w:p>
        </w:tc>
      </w:tr>
      <w:tr>
        <w:trPr>
          <w:trHeight w:val="6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қабылдануына байланысты ысырапты өтеуге арналған трансферттер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75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75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510"/>
        <w:gridCol w:w="748"/>
        <w:gridCol w:w="812"/>
        <w:gridCol w:w="476"/>
        <w:gridCol w:w="7118"/>
        <w:gridCol w:w="2513"/>
      </w:tblGrid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Н Д А 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9252493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275480</w:t>
            </w:r>
          </w:p>
        </w:tc>
      </w:tr>
      <w:tr>
        <w:trPr>
          <w:trHeight w:val="11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237034</w:t>
            </w:r>
          </w:p>
        </w:tc>
      </w:tr>
      <w:tr>
        <w:trPr>
          <w:trHeight w:val="7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11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6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87356</w:t>
            </w:r>
          </w:p>
        </w:tc>
      </w:tr>
      <w:tr>
        <w:trPr>
          <w:trHeight w:val="7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68176</w:t>
            </w:r>
          </w:p>
        </w:tc>
      </w:tr>
      <w:tr>
        <w:trPr>
          <w:trHeight w:val="7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</w:p>
        </w:tc>
      </w:tr>
      <w:tr>
        <w:trPr>
          <w:trHeight w:val="10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138097</w:t>
            </w:r>
          </w:p>
        </w:tc>
      </w:tr>
      <w:tr>
        <w:trPr>
          <w:trHeight w:val="15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138097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</w:p>
        </w:tc>
      </w:tr>
      <w:tr>
        <w:trPr>
          <w:trHeight w:val="7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</w:p>
        </w:tc>
      </w:tr>
      <w:tr>
        <w:trPr>
          <w:trHeight w:val="144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қала) саласындағы мемлекеттік саясатты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7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54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</w:t>
            </w:r>
          </w:p>
        </w:tc>
      </w:tr>
      <w:tr>
        <w:trPr>
          <w:trHeight w:val="11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бюджеттiк жоспарлау және кәсіпкерлік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</w:t>
            </w:r>
          </w:p>
        </w:tc>
      </w:tr>
      <w:tr>
        <w:trPr>
          <w:trHeight w:val="18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бақару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</w:t>
            </w:r>
          </w:p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7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8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7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 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15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сондаи-ақ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7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15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шаруашылық, жолаушылар көлiгi және автомобиль жолдары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7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7166621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318306</w:t>
            </w:r>
          </w:p>
        </w:tc>
      </w:tr>
      <w:tr>
        <w:trPr>
          <w:trHeight w:val="7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бiлiм,денешынықтыру және спорт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318306</w:t>
            </w:r>
          </w:p>
        </w:tc>
      </w:tr>
      <w:tr>
        <w:trPr>
          <w:trHeight w:val="7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282286</w:t>
            </w:r>
          </w:p>
        </w:tc>
      </w:tr>
      <w:tr>
        <w:trPr>
          <w:trHeight w:val="11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 санаты үшін қосымша ақы көлемін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</w:t>
            </w:r>
          </w:p>
        </w:tc>
      </w:tr>
      <w:tr>
        <w:trPr>
          <w:trHeight w:val="7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негiзгi орта, және жалпы орта бiлiм беру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5048077</w:t>
            </w:r>
          </w:p>
        </w:tc>
      </w:tr>
      <w:tr>
        <w:trPr>
          <w:trHeight w:val="11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ауылдың (селолық) округ әкiмiнің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29626</w:t>
            </w:r>
          </w:p>
        </w:tc>
      </w:tr>
      <w:tr>
        <w:trPr>
          <w:trHeight w:val="12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29626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бiлiм,денешынықтыру және спорт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5018451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5018451</w:t>
            </w:r>
          </w:p>
        </w:tc>
      </w:tr>
      <w:tr>
        <w:trPr>
          <w:trHeight w:val="7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8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бiлiм,денешынықтыру және спорт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4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1788132</w:t>
            </w:r>
          </w:p>
        </w:tc>
      </w:tr>
      <w:tr>
        <w:trPr>
          <w:trHeight w:val="7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бiлiм,денешынықтыру және спорт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103206</w:t>
            </w:r>
          </w:p>
        </w:tc>
      </w:tr>
      <w:tr>
        <w:trPr>
          <w:trHeight w:val="11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14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11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және ата-аналарының қамқорынсыз қалған баланы күтіп ұстауға асыраушыларына ай сайынғы ақшалай қаражат төлемдері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</w:p>
        </w:tc>
      </w:tr>
      <w:tr>
        <w:trPr>
          <w:trHeight w:val="6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7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1684926</w:t>
            </w:r>
          </w:p>
        </w:tc>
      </w:tr>
      <w:tr>
        <w:trPr>
          <w:trHeight w:val="7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1684926</w:t>
            </w:r>
          </w:p>
        </w:tc>
      </w:tr>
      <w:tr>
        <w:trPr>
          <w:trHeight w:val="7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151686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129343</w:t>
            </w:r>
          </w:p>
        </w:tc>
      </w:tr>
      <w:tr>
        <w:trPr>
          <w:trHeight w:val="11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129343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32766</w:t>
            </w:r>
          </w:p>
        </w:tc>
      </w:tr>
      <w:tr>
        <w:trPr>
          <w:trHeight w:val="19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10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</w:tr>
      <w:tr>
        <w:trPr>
          <w:trHeight w:val="7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7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18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</w:t>
            </w:r>
          </w:p>
        </w:tc>
      </w:tr>
      <w:tr>
        <w:trPr>
          <w:trHeight w:val="7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</w:t>
            </w:r>
          </w:p>
        </w:tc>
      </w:tr>
      <w:tr>
        <w:trPr>
          <w:trHeight w:val="10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</w:t>
            </w:r>
          </w:p>
        </w:tc>
      </w:tr>
      <w:tr>
        <w:trPr>
          <w:trHeight w:val="18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</w:t>
            </w:r>
          </w:p>
        </w:tc>
      </w:tr>
      <w:tr>
        <w:trPr>
          <w:trHeight w:val="10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4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931219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122755</w:t>
            </w:r>
          </w:p>
        </w:tc>
      </w:tr>
      <w:tr>
        <w:trPr>
          <w:trHeight w:val="11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 құрылысы және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117755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715968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715968</w:t>
            </w:r>
          </w:p>
        </w:tc>
      </w:tr>
      <w:tr>
        <w:trPr>
          <w:trHeight w:val="7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жүйесiн дамыту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534668</w:t>
            </w:r>
          </w:p>
        </w:tc>
      </w:tr>
      <w:tr>
        <w:trPr>
          <w:trHeight w:val="19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92496</w:t>
            </w:r>
          </w:p>
        </w:tc>
      </w:tr>
      <w:tr>
        <w:trPr>
          <w:trHeight w:val="15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92496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7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7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мекемендердi абаттандыру және 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</w:t>
            </w:r>
          </w:p>
        </w:tc>
      </w:tr>
      <w:tr>
        <w:trPr>
          <w:trHeight w:val="6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спорт,туризм және ақпараттық кеңiстiк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237845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</w:tr>
      <w:tr>
        <w:trPr>
          <w:trHeight w:val="11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қаланың)ішкі саясат, мәдениет және тілдерді дамыту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166434</w:t>
            </w:r>
          </w:p>
        </w:tc>
      </w:tr>
      <w:tr>
        <w:trPr>
          <w:trHeight w:val="7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166434</w:t>
            </w:r>
          </w:p>
        </w:tc>
      </w:tr>
      <w:tr>
        <w:trPr>
          <w:trHeight w:val="7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14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</w:t>
            </w:r>
          </w:p>
        </w:tc>
      </w:tr>
      <w:tr>
        <w:trPr>
          <w:trHeight w:val="11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қаланың)ішкі саясат, мәдениет және тілдерді дамыту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</w:t>
            </w:r>
          </w:p>
        </w:tc>
      </w:tr>
      <w:tr>
        <w:trPr>
          <w:trHeight w:val="11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жөніндегі жұмыстар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7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10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11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қаланың)ішкі саясат, мәдениет және тілдерді дамыту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18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мемлекеттілкті нығайту және азаматтардың әлеуметтік сенімділігін қалыптастыру саласында жергілікті деңгеиде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0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69822</w:t>
            </w:r>
          </w:p>
        </w:tc>
      </w:tr>
      <w:tr>
        <w:trPr>
          <w:trHeight w:val="4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7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16404</w:t>
            </w:r>
          </w:p>
        </w:tc>
      </w:tr>
      <w:tr>
        <w:trPr>
          <w:trHeight w:val="114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1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10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10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бюджеттiк жоспарлау және кәсіпкерлік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15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7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15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7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</w:p>
        </w:tc>
      </w:tr>
      <w:tr>
        <w:trPr>
          <w:trHeight w:val="11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7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7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47445</w:t>
            </w:r>
          </w:p>
        </w:tc>
      </w:tr>
      <w:tr>
        <w:trPr>
          <w:trHeight w:val="7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47445</w:t>
            </w:r>
          </w:p>
        </w:tc>
      </w:tr>
      <w:tr>
        <w:trPr>
          <w:trHeight w:val="11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қаланың)құрылыс,қала құрылысы және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11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7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42409</w:t>
            </w:r>
          </w:p>
        </w:tc>
      </w:tr>
      <w:tr>
        <w:trPr>
          <w:trHeight w:val="10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</w:p>
        </w:tc>
      </w:tr>
      <w:tr>
        <w:trPr>
          <w:trHeight w:val="18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307725</w:t>
            </w:r>
          </w:p>
        </w:tc>
      </w:tr>
      <w:tr>
        <w:trPr>
          <w:trHeight w:val="2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307725</w:t>
            </w:r>
          </w:p>
        </w:tc>
      </w:tr>
      <w:tr>
        <w:trPr>
          <w:trHeight w:val="14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307725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297725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</w:p>
        </w:tc>
      </w:tr>
      <w:tr>
        <w:trPr>
          <w:trHeight w:val="6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7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-2020 бағдарламасы шеңберінде жеке кәсіпкерлікті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6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7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144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</w:tr>
      <w:tr>
        <w:trPr>
          <w:trHeight w:val="18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бiлiм,денешынықтыру және спорт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</w:t>
            </w:r>
          </w:p>
        </w:tc>
      </w:tr>
      <w:tr>
        <w:trPr>
          <w:trHeight w:val="6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4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7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6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пайдаланылмаған)трансферттерді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8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7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25922</w:t>
            </w:r>
          </w:p>
        </w:tc>
      </w:tr>
      <w:tr>
        <w:trPr>
          <w:trHeight w:val="15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26753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26753</w:t>
            </w:r>
          </w:p>
        </w:tc>
      </w:tr>
      <w:tr>
        <w:trPr>
          <w:trHeight w:val="12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бюджеттiк жоспарлау және кәсіпкерлік бөлiмi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26753</w:t>
            </w:r>
          </w:p>
        </w:tc>
      </w:tr>
      <w:tr>
        <w:trPr>
          <w:trHeight w:val="14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692"/>
        <w:gridCol w:w="649"/>
        <w:gridCol w:w="8369"/>
        <w:gridCol w:w="241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54"/>
        <w:gridCol w:w="900"/>
        <w:gridCol w:w="727"/>
        <w:gridCol w:w="490"/>
        <w:gridCol w:w="6807"/>
        <w:gridCol w:w="2611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855"/>
        <w:gridCol w:w="423"/>
        <w:gridCol w:w="514"/>
        <w:gridCol w:w="7763"/>
        <w:gridCol w:w="262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(мың.теңге)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-177529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177529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7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жергілікті атқарушы органы алатын қарыздары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</w:p>
        </w:tc>
      </w:tr>
      <w:tr>
        <w:trPr>
          <w:trHeight w:val="2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48-4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 шешіміне 6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2011-2015 жылдарға арналған аудандық бюджеттің инвестициялық жобаларының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9"/>
        <w:gridCol w:w="1643"/>
        <w:gridCol w:w="1643"/>
        <w:gridCol w:w="1644"/>
        <w:gridCol w:w="1644"/>
        <w:gridCol w:w="1507"/>
      </w:tblGrid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2014ж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ауылындағы Молдағұлова атындағы орта мектептің 600 орынды құрылысына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1061024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ауылындағы Азербаев атындағы орта мектептің 640 орынды құрылысына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ауылындағы 400 орынды орта мектептің құрылысына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Қошмамбет ауылындағы 500 орынды орта мектептің құрылысына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740000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Жаңашамалған ауылында 600 орынды орта мектептің құрылысына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 1200 орынды орта мектептің құрылысына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1137137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1859763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Тамабай ауылында 120 орынды орта мектептің құрылысына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 бойынша Қаскелең қаласында 320 орынды бала бақша құрылысына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723600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"Премьера" ТК-де 1200 орынды орта мектеп құрылысының ЖСҚ даярлауға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"Премьера" ТК-де 1200 орынды бала бақша құрылысының ЖСҚ даярлауға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 1200 орынды орта мектептің құрылысына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1459183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Таусамалы ауылындағы ауыз су жүйелерінің құрылысы мен жаңғыртуына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ауылындағы ауыз су жүйелерінің құрылысы мен жаңғыртуына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ауылындағы ауыз су жүйелерінің құрылысы мен жаңғыртуына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Қашар ауылындағы ауыз су жүйелерінің құрылысына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қаласындағы, Құрылысшы ықшам аудынының ауыз су жүйелерінің құрылысы мен жаңғыртуына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Үшқоңыр ауылындағы ауыз су жүйелерінің құрылысы мен жаңғыртуына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қаласындағы, Южный ықшам ауданындағы ауыз су жүйелерінің құрылысы мен жаңғыртуына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Ерменсай ауылындағы ауыз су жүйелерінің құрылысы мен жаңғыртуына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 ауылындағы ауыз су жүйелерінің құрылысы мен жаңғыртуына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Көксай ауылындағы ауыз су жүйелерінің құрылысы мен жаңғыртуына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ауылындағы ауыз су жүйелерінің құрылысы мен жаңғыртуына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ауылындағы Ақсай бас су ағызғы жүйелерінің құрылысы мен жаңғыртуына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Іргелі ауылындағы Ақсай бас су ағызғы жүйелерінің құрылысы мен жаңғыртуына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ауылындағы ауыз су жүйелерінің құрылысы мен жаңғыртуына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ауылындағы ауыз су жүйелерінің құрылысы мен жаңғыртуына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360329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Көкшоқы ауылындағы ауыз су жүйелерінің құрылысы мен жаңғыртуына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Қырғауылды ауылындағы ауыз су жүйелерінің құрылысы мен жаңғыртуына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Жанатұрмыс ауылындағы ауыз су жүйелерінің құрылысы мен жаңғыртуына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Қошмамбет ауылындағы ауыз су жүйелерінің құрылысы мен жаңғыртуына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Үшқоңыр ауылындағы ауыз су жүйелерінің құрылысы мен жаңғыртуына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жүйелердің дамуына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қаласының канализация жүйелеріне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жалгерлік тұрғын үй қоры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Алмалыбақ ауылында мемелкеттік мұрағат ғимаратының құрылысы мен жаңғыртуына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 Даму" бағдарламасы бойынша Қаскелең қаласындағы ауыз су жүйелерінің құрылысы мен жаңғыртуына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жүйелердің құрылысына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құрылысына жергілікті атқарушы органдардың бюджеттік кредиті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 қазандықтарын шығару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мал қорымы орындарының құрылысына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 стадионмен бірге спорттық кешеннің құрылысы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