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494" w14:textId="0401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2010 жылдың 27 желтоқсандағы "Іле ауданының 2011-2013 жылдарға арналған аудандық бюджеті туралы" N 39-157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12 қарашадағы N 52-215 шешімі. Алматы облысы Әділет департаменті Іле ауданының Әділет басқармасында 2011 жылы 18 қарашадағы N 2-10-147 тіркелді. Күші жойылды - Алматы облысы Іле аудандық мәслихатының 2012 жылғы 24 қаңтардағы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2012.01.24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2008 жылдың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2010 жылғы 27 желтоқсандағы "Іле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39-157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31 желтоқсандағы нормативтік құқықтық актілерді мемлекеттік тіркеу тізілімінде 2-10-137 нөмірімен тіркелген, 2011 жылғы 14 қаңтардағы N 3 (4374) "Іле таңы" газетінде жарияланған), Іле аудандық мәслихаттың 2011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28 ақпандағы нормативтік құқықтық актілерді мемлекеттік тіркеу тізілімінде 2-10-139 нөмірімен тіркелген, 2011 жылғы 11 наурыздағы N 12(4383) "Іле таңы" газетінде жарияланған), Іле аудандық мәслихаттың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8 сәуірдегі нормативтік құқықтық актілерді мемлекеттік тіркеу тізілімінде 2-10-140 нөмірімен тіркелген, 2011 жылғы 15 сәуірдегі N 18(4389) "Іле таңы" газетінде жарияланған), Іле аудандық мәслихаттың 2011 жылғы 15 сәуірдегі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25 сәуірдегі нормативтік құқықтық актілерді мемлекеттік тіркеу тізілімінде 2-10-141 нөмірімен тіркелген, 2011 жылғы 13 мамырдағы N 22(4393) "Іле таңы" газетінде жарияланған), Іле аудандық мәслихаттың 2011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27 шілдедегі нормативтік құқықтық актілерді мемлекеттік тіркеу тізілімінде 2-10-145 нөмірімен тіркелген, 2011 жылғы 26 тамыздағы N 37(4408) "Іле таңы" газетінде жарияланған), Іле аудандық мәслихаттың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25 қазандағы нормативтік құқықтық актілерді мемлекеттік тіркеу тізілімінде 2-10-146 нөмірімен тіркелген, 2011 жылғы 14 қазандағы N 44(4415) "Іле таңы"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"28252263" саны "28463733"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"5775693" саны "5987163"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"29388141" саны "29599611"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"-1453373" саны "-1394537"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"1453373" саны "1394537"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"258266" саны "275260"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"1945" саны "34745"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"5041213" саны "504510"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"5681620" саны "5877841"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шарушылығы, ерекше қорғалатын табиғи аумақтар, қоршаған ортаны және жануарлар дүниесін қорғау, жер қатынастарына" "112887" саны "111386"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сөзінен кейін, келесі мазмұндағы жолымен толықтырылсын "борышқа қызмет көрсету" "3"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"16154794" саны "16898708"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Ә. Түстікбаева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қарашадағы 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52-215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2010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өзгерістермен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09"/>
        <w:gridCol w:w="694"/>
        <w:gridCol w:w="694"/>
        <w:gridCol w:w="8626"/>
        <w:gridCol w:w="21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28463733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фильтірлі сигареттер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20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1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7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9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 үрле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2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62"/>
        <w:gridCol w:w="732"/>
        <w:gridCol w:w="732"/>
        <w:gridCol w:w="8871"/>
        <w:gridCol w:w="22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29599611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239517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131066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6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-атқару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5054510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3860528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843557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113747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2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17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0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15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5877841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4545881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</w:t>
            </w:r>
          </w:p>
        </w:tc>
      </w:tr>
      <w:tr>
        <w:trPr>
          <w:trHeight w:val="13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4279582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4172930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983783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889561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14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4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0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0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4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-1394537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25"/>
        <w:gridCol w:w="696"/>
        <w:gridCol w:w="717"/>
        <w:gridCol w:w="8781"/>
        <w:gridCol w:w="22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  теңге)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