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8398" w14:textId="91f8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2010 жылдың 27 желтоқсандағы "Іле ауданының 2011-2013 жылдарға арналған аудандық бюджеті туралы" N 39-157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2011 жылғы 18 ақпандағы N 43-179 шешімі. Алматы облысының Әділет департаменті Іле ауданының Әділет басқармасында 2011 жылы 28 ақпанда N 2-10-139 тіркелді. Күші жойылды - Алматы облысы Іле аудандық мәслихатының 2012 жылғы 24 қаңтардағы N 1-6 шешімімен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2012.01.24 N 1-6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109-баптарының</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аудандық мәслихатының 2010 жылғы 27 желтоқсандағы "Іле ауданының 2011-2013 жылдарға арналған бюджеті туралы" N 39-157 </w:t>
      </w:r>
      <w:r>
        <w:rPr>
          <w:rFonts w:ascii="Times New Roman"/>
          <w:b w:val="false"/>
          <w:i w:val="false"/>
          <w:color w:val="000000"/>
          <w:sz w:val="28"/>
        </w:rPr>
        <w:t>шешіміне</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2010 жылғы 31 желтоқсанда N 2-10-137 нөмірінде тіркелген, "Іле таңы" газетінің 2011 жылғы 14 қаңтардағы N 3 (4374) нөмірінде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"26502619" саны "25778318"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 "5085518" саны "4361217"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"26784229" саны "27164927"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"жалпы сипаттағы мемлекеттiк қызметтер" жолы бойынша "251781" саны "252381" санына ауыстырылсын;</w:t>
      </w:r>
      <w:r>
        <w:br/>
      </w:r>
      <w:r>
        <w:rPr>
          <w:rFonts w:ascii="Times New Roman"/>
          <w:b w:val="false"/>
          <w:i w:val="false"/>
          <w:color w:val="000000"/>
          <w:sz w:val="28"/>
        </w:rPr>
        <w:t>
      "білім беру" жолы бойынша "4458580" саны "4523580" санына ауыстырылсын;</w:t>
      </w:r>
      <w:r>
        <w:br/>
      </w:r>
      <w:r>
        <w:rPr>
          <w:rFonts w:ascii="Times New Roman"/>
          <w:b w:val="false"/>
          <w:i w:val="false"/>
          <w:color w:val="000000"/>
          <w:sz w:val="28"/>
        </w:rPr>
        <w:t>
      "әлеуметтік көмек және әлеуметтік қамсыздандыру" жолы бойынша "293432" саны "272372" санына ауыстырылсын;</w:t>
      </w:r>
      <w:r>
        <w:br/>
      </w:r>
      <w:r>
        <w:rPr>
          <w:rFonts w:ascii="Times New Roman"/>
          <w:b w:val="false"/>
          <w:i w:val="false"/>
          <w:color w:val="000000"/>
          <w:sz w:val="28"/>
        </w:rPr>
        <w:t>
      "тұрғын үй-коммуналдық шаруашылық" жолы бойынша "4914366" саны "5190366" санына ауыстырылсын;</w:t>
      </w:r>
      <w:r>
        <w:br/>
      </w:r>
      <w:r>
        <w:rPr>
          <w:rFonts w:ascii="Times New Roman"/>
          <w:b w:val="false"/>
          <w:i w:val="false"/>
          <w:color w:val="000000"/>
          <w:sz w:val="28"/>
        </w:rPr>
        <w:t>
      "мәдениет, спорт, туризм және ақпараттық кеңістік" жолы бойынша "235422" саны "248807"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жолы бойынша "91146" саны " 85202" санына ауыстырылсын;</w:t>
      </w:r>
      <w:r>
        <w:br/>
      </w:r>
      <w:r>
        <w:rPr>
          <w:rFonts w:ascii="Times New Roman"/>
          <w:b w:val="false"/>
          <w:i w:val="false"/>
          <w:color w:val="000000"/>
          <w:sz w:val="28"/>
        </w:rPr>
        <w:t>
      "басқалар" жолы бойынша "38101" саны "89161"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"78691" саны "47535" санына ауыстырылсын.</w:t>
      </w:r>
      <w:r>
        <w:br/>
      </w:r>
      <w:r>
        <w:rPr>
          <w:rFonts w:ascii="Times New Roman"/>
          <w:b w:val="false"/>
          <w:i w:val="false"/>
          <w:color w:val="000000"/>
          <w:sz w:val="28"/>
        </w:rPr>
        <w:t>
</w:t>
      </w:r>
      <w:r>
        <w:rPr>
          <w:rFonts w:ascii="Times New Roman"/>
          <w:b w:val="false"/>
          <w:i w:val="false"/>
          <w:color w:val="000000"/>
          <w:sz w:val="28"/>
        </w:rPr>
        <w:t>
      4) Бюджет тапшылығы (профицит) "-360301" саны "-1434144"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(профицитін пайдалану) "360301" саны "1434144"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Б. Сүлейменова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"Іле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Кәдір Асқар Кәдірұлы</w:t>
      </w:r>
    </w:p>
    <w:p>
      <w:pPr>
        <w:spacing w:after="0"/>
        <w:ind w:left="0"/>
        <w:jc w:val="both"/>
      </w:pPr>
      <w:r>
        <w:rPr>
          <w:rFonts w:ascii="Times New Roman"/>
          <w:b w:val="false"/>
          <w:i w:val="false"/>
          <w:color w:val="000000"/>
          <w:sz w:val="28"/>
        </w:rPr>
        <w:t>      18 ақпан 2011 жыл</w:t>
      </w:r>
    </w:p>
    <w:bookmarkStart w:name="z10" w:id="1"/>
    <w:p>
      <w:pPr>
        <w:spacing w:after="0"/>
        <w:ind w:left="0"/>
        <w:jc w:val="both"/>
      </w:pPr>
      <w:r>
        <w:rPr>
          <w:rFonts w:ascii="Times New Roman"/>
          <w:b w:val="false"/>
          <w:i w:val="false"/>
          <w:color w:val="000000"/>
          <w:sz w:val="28"/>
        </w:rPr>
        <w:t>
Іле аудандық мәслихаттың</w:t>
      </w:r>
      <w:r>
        <w:br/>
      </w:r>
      <w:r>
        <w:rPr>
          <w:rFonts w:ascii="Times New Roman"/>
          <w:b w:val="false"/>
          <w:i w:val="false"/>
          <w:color w:val="000000"/>
          <w:sz w:val="28"/>
        </w:rPr>
        <w:t>
2010 жылдың 27 желтоқсандағы</w:t>
      </w:r>
      <w:r>
        <w:br/>
      </w:r>
      <w:r>
        <w:rPr>
          <w:rFonts w:ascii="Times New Roman"/>
          <w:b w:val="false"/>
          <w:i w:val="false"/>
          <w:color w:val="000000"/>
          <w:sz w:val="28"/>
        </w:rPr>
        <w:t>
"Іле ауданының 2011-2013</w:t>
      </w:r>
      <w:r>
        <w:br/>
      </w:r>
      <w:r>
        <w:rPr>
          <w:rFonts w:ascii="Times New Roman"/>
          <w:b w:val="false"/>
          <w:i w:val="false"/>
          <w:color w:val="000000"/>
          <w:sz w:val="28"/>
        </w:rPr>
        <w:t>
жылдарының бюджеті туралы"</w:t>
      </w:r>
      <w:r>
        <w:br/>
      </w:r>
      <w:r>
        <w:rPr>
          <w:rFonts w:ascii="Times New Roman"/>
          <w:b w:val="false"/>
          <w:i w:val="false"/>
          <w:color w:val="000000"/>
          <w:sz w:val="28"/>
        </w:rPr>
        <w:t>
N 39-157 шешіміне бекітілген</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Іле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47"/>
        <w:gridCol w:w="702"/>
        <w:gridCol w:w="686"/>
        <w:gridCol w:w="8662"/>
        <w:gridCol w:w="1858"/>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25778318</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21394420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1221984</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943084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919084</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20127736</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20074836</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фильтрлі сигареттер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19734954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фильтрсіз сигареттер, папиростар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175932</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4361217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4361217</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4361217</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227203</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4134014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03"/>
        <w:gridCol w:w="786"/>
        <w:gridCol w:w="844"/>
        <w:gridCol w:w="8445"/>
        <w:gridCol w:w="1894"/>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27164927</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218724</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84703</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62081</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120394</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117958</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4523580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308746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308746</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308746</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3721412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3716216</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3716216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493422</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379769</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379769</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272372</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230467</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58472</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41715</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45965</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41905</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5190366</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4442394</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4442394</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4123492</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542159</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542159</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98145</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205813</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248807</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85202</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89161</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16146797</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16146797</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16146797</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16145140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-1434144</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01"/>
        <w:gridCol w:w="785"/>
        <w:gridCol w:w="804"/>
        <w:gridCol w:w="636"/>
        <w:gridCol w:w="7819"/>
        <w:gridCol w:w="1888"/>
      </w:tblGrid>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332351</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332351</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332351</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қозғалысы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1155399</w:t>
            </w:r>
          </w:p>
        </w:tc>
      </w:tr>
      <w:tr>
        <w:trPr>
          <w:trHeight w:val="1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