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a7a8" w14:textId="851a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мәслихатының 2010 жылғы 24 желтоқсандағы "Ескелді ауданының 2011-2013 жылдарға арналған бюджеті туралы" N 48-284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2011 жылғы 15 шілдедегі N 55-326 шешімі. Алматы облысының Әділет департаменті Ескелді ауданының Әділет басқармасында 2011 жылы 27 шілдеде N 2-9-126 тіркелді. Күші жойылды - Алматы облысы Ескелді аудандық мәслихатының 2012 жылғы 21 мамырдағы № 6-35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21.05.2012 № 6-35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жылдың 04 желтоқсандағы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109-бабының </w:t>
      </w:r>
      <w:r>
        <w:rPr>
          <w:rFonts w:ascii="Times New Roman"/>
          <w:b w:val="false"/>
          <w:i w:val="false"/>
          <w:color w:val="000000"/>
          <w:sz w:val="28"/>
        </w:rPr>
        <w:t>5-тармағын</w:t>
      </w:r>
      <w:r>
        <w:rPr>
          <w:rFonts w:ascii="Times New Roman"/>
          <w:b w:val="false"/>
          <w:i w:val="false"/>
          <w:color w:val="000000"/>
          <w:sz w:val="28"/>
        </w:rPr>
        <w:t xml:space="preserve"> және Қазақстан Республикасының 2001 жылдың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Ескелдi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Ескелді аудандық мәслихатының 2010 жылғы 24 желтоқсандағы "Ескелді ауданының 2011-2013 жылдарға арналған аудандық бюджеті туралы" </w:t>
      </w:r>
      <w:r>
        <w:rPr>
          <w:rFonts w:ascii="Times New Roman"/>
          <w:b w:val="false"/>
          <w:i w:val="false"/>
          <w:color w:val="000000"/>
          <w:sz w:val="28"/>
        </w:rPr>
        <w:t>N 48-284</w:t>
      </w:r>
      <w:r>
        <w:rPr>
          <w:rFonts w:ascii="Times New Roman"/>
          <w:b w:val="false"/>
          <w:i w:val="false"/>
          <w:color w:val="000000"/>
          <w:sz w:val="28"/>
        </w:rPr>
        <w:t xml:space="preserve"> (2010 жылдың 30 желтоқсанында нормативтік құқықтық актілерді мемлекеттік тіркеу Тізілімінде N 2-9-117 енгізілген, 2011 жылдың 21 қаңтардағы аудандық "Жетісу шұғыласы" газетінің N 3 жарияланған), 2011 жылдың 21 ақпанындағы "Ескелді ауданы мәслихатының 2010 жылғы 24 желтоқсандағы "Ескелді ауданының 2011-2013 жылдарға арналған аудандық бюджеті туралы" N 48-284 шешіміне өзгерістер мен толықтырулар енгізу туралы" </w:t>
      </w:r>
      <w:r>
        <w:rPr>
          <w:rFonts w:ascii="Times New Roman"/>
          <w:b w:val="false"/>
          <w:i w:val="false"/>
          <w:color w:val="000000"/>
          <w:sz w:val="28"/>
        </w:rPr>
        <w:t>N 50-297</w:t>
      </w:r>
      <w:r>
        <w:rPr>
          <w:rFonts w:ascii="Times New Roman"/>
          <w:b w:val="false"/>
          <w:i w:val="false"/>
          <w:color w:val="000000"/>
          <w:sz w:val="28"/>
        </w:rPr>
        <w:t xml:space="preserve"> (2011 жылдың 28 ақпанында нормативтік құқықтық актілерді мемлекеттік тіркеу Тізілімінде N 2-9-121 енгізілген, 2011 жылдың 18 наурыздағы аудандық "Жетісу шұғыласы" газетінің N 12-13 жарияланған), 2011 жылдың 24 наурыздағы "Ескелді ауданы мәслихатының 2010 жылғы 24 желтоқсандағы "Ескелді ауданының 2011-2013 жылдарға арналған аудандық бюджеті туралы" N 48-284 шешіміне өзгерістер мен толықтырулар енгізу туралы" </w:t>
      </w:r>
      <w:r>
        <w:rPr>
          <w:rFonts w:ascii="Times New Roman"/>
          <w:b w:val="false"/>
          <w:i w:val="false"/>
          <w:color w:val="000000"/>
          <w:sz w:val="28"/>
        </w:rPr>
        <w:t>N 52-311</w:t>
      </w:r>
      <w:r>
        <w:rPr>
          <w:rFonts w:ascii="Times New Roman"/>
          <w:b w:val="false"/>
          <w:i w:val="false"/>
          <w:color w:val="000000"/>
          <w:sz w:val="28"/>
        </w:rPr>
        <w:t xml:space="preserve"> (2011 жылдың 8 сәуірінде нормативтік құқықтық актілерді мемлекеттік тіркеу Тізілімінде N 2-9-122 енгізілген, 2011 жылдың 22 сәуірдегі аудандық "Жетісу шұғыласы" газетінің N 17 жарияланған), 2011 жылдың 15 сәуірдегі "Ескелді ауданы мәслихатының 2010 жылғы 24 желтоқсандағы "Ескелді ауданының 2011-2013 жылдарға арналған аудандық бюджеті туралы" N 48-284 шешіміне өзгерістер мен толықтырулар енгізу туралы" </w:t>
      </w:r>
      <w:r>
        <w:rPr>
          <w:rFonts w:ascii="Times New Roman"/>
          <w:b w:val="false"/>
          <w:i w:val="false"/>
          <w:color w:val="000000"/>
          <w:sz w:val="28"/>
        </w:rPr>
        <w:t>N 53-317</w:t>
      </w:r>
      <w:r>
        <w:rPr>
          <w:rFonts w:ascii="Times New Roman"/>
          <w:b w:val="false"/>
          <w:i w:val="false"/>
          <w:color w:val="000000"/>
          <w:sz w:val="28"/>
        </w:rPr>
        <w:t xml:space="preserve"> (2011 жылдың 21 сәуірінде нормативтік құқықтық актілерді мемлекеттік тіркеу Тізілімінде N 2-9-123 енгізілген, 2011 жылдың 6 мамырдағы аудандық "Жетісу шұғыласы" газетінің N 19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"3606274" саны "3729970" санына ауыстырылсын, оның ішінде:</w:t>
      </w:r>
      <w:r>
        <w:br/>
      </w:r>
      <w:r>
        <w:rPr>
          <w:rFonts w:ascii="Times New Roman"/>
          <w:b w:val="false"/>
          <w:i w:val="false"/>
          <w:color w:val="000000"/>
          <w:sz w:val="28"/>
        </w:rPr>
        <w:t>
      "салықтық түсімдер" "101189" саны "124965" санына ауыстырылсын; "салықтық емес түсімдер" "11820" саны "12444" санына ауыстырылсын;</w:t>
      </w:r>
      <w:r>
        <w:br/>
      </w:r>
      <w:r>
        <w:rPr>
          <w:rFonts w:ascii="Times New Roman"/>
          <w:b w:val="false"/>
          <w:i w:val="false"/>
          <w:color w:val="000000"/>
          <w:sz w:val="28"/>
        </w:rPr>
        <w:t>
      "трансферттердің түсімдері" "3491765" саны "3591061" санына ауыстырылсын.</w:t>
      </w:r>
      <w:r>
        <w:br/>
      </w:r>
      <w:r>
        <w:rPr>
          <w:rFonts w:ascii="Times New Roman"/>
          <w:b w:val="false"/>
          <w:i w:val="false"/>
          <w:color w:val="000000"/>
          <w:sz w:val="28"/>
        </w:rPr>
        <w:t>
</w:t>
      </w:r>
      <w:r>
        <w:rPr>
          <w:rFonts w:ascii="Times New Roman"/>
          <w:b w:val="false"/>
          <w:i w:val="false"/>
          <w:color w:val="000000"/>
          <w:sz w:val="28"/>
        </w:rPr>
        <w:t>
      2)"Шығындар" "3608942" саны "3732614"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 беру" "36319" саны "66209" санына ауыстырылсын, оның ішінде:</w:t>
      </w:r>
      <w:r>
        <w:br/>
      </w:r>
      <w:r>
        <w:rPr>
          <w:rFonts w:ascii="Times New Roman"/>
          <w:b w:val="false"/>
          <w:i w:val="false"/>
          <w:color w:val="000000"/>
          <w:sz w:val="28"/>
        </w:rPr>
        <w:t>
      бюджеттік кредит" "37150" саны "67040" санына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 "-59987" саны "-89853" санына ауыстырылсын.</w:t>
      </w:r>
      <w:r>
        <w:br/>
      </w:r>
      <w:r>
        <w:rPr>
          <w:rFonts w:ascii="Times New Roman"/>
          <w:b w:val="false"/>
          <w:i w:val="false"/>
          <w:color w:val="000000"/>
          <w:sz w:val="28"/>
        </w:rPr>
        <w:t>
</w:t>
      </w:r>
      <w:r>
        <w:rPr>
          <w:rFonts w:ascii="Times New Roman"/>
          <w:b w:val="false"/>
          <w:i w:val="false"/>
          <w:color w:val="000000"/>
          <w:sz w:val="28"/>
        </w:rPr>
        <w:t>
      6)"бюджет тапшылығын қаржыландыру" "59987" саны "89853"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"Аудан бюджетінде 2011 жылға келесідей нысаналы даму трансферттері" "998959" саны "1004400" санына ауыстырылсын,</w:t>
      </w:r>
      <w:r>
        <w:br/>
      </w:r>
      <w:r>
        <w:rPr>
          <w:rFonts w:ascii="Times New Roman"/>
          <w:b w:val="false"/>
          <w:i w:val="false"/>
          <w:color w:val="000000"/>
          <w:sz w:val="28"/>
        </w:rPr>
        <w:t>
      "коммуналдық шаруашылықты дамытуға нысаналы трансферттер облыстық бюджеттен" "561500" саны "570028" санына ауыстырылсын;</w:t>
      </w:r>
      <w:r>
        <w:br/>
      </w:r>
      <w:r>
        <w:rPr>
          <w:rFonts w:ascii="Times New Roman"/>
          <w:b w:val="false"/>
          <w:i w:val="false"/>
          <w:color w:val="000000"/>
          <w:sz w:val="28"/>
        </w:rPr>
        <w:t>
      "сумен жабдықтау жүйесін дамытуға" "67286" саны "54790" санына ауыстырылсын;</w:t>
      </w:r>
      <w:r>
        <w:br/>
      </w:r>
      <w:r>
        <w:rPr>
          <w:rFonts w:ascii="Times New Roman"/>
          <w:b w:val="false"/>
          <w:i w:val="false"/>
          <w:color w:val="000000"/>
          <w:sz w:val="28"/>
        </w:rPr>
        <w:t>
      келесі мазмұндағы жолмен толықтырылсын:</w:t>
      </w:r>
      <w:r>
        <w:br/>
      </w:r>
      <w:r>
        <w:rPr>
          <w:rFonts w:ascii="Times New Roman"/>
          <w:b w:val="false"/>
          <w:i w:val="false"/>
          <w:color w:val="000000"/>
          <w:sz w:val="28"/>
        </w:rPr>
        <w:t>
      "жұмыспен қамту 2020 бағдарламасының шеңберінде инженерлік коммуникациялық жүйесін дамытуға нысаналы трансферттер 9409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"Облыстық бюджеттен аудан бюджетіне қарастырылған келесідей ағымдағы нысаналы трансферттер" деген жолдағы "318443" саны "414787" санына ауыстырылсын,</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"жолдарды ағымдағы жөндеуге ағымдағы нысаналы трансферттер 15000 мың теңге";</w:t>
      </w:r>
      <w:r>
        <w:br/>
      </w:r>
      <w:r>
        <w:rPr>
          <w:rFonts w:ascii="Times New Roman"/>
          <w:b w:val="false"/>
          <w:i w:val="false"/>
          <w:color w:val="000000"/>
          <w:sz w:val="28"/>
        </w:rPr>
        <w:t>
      "Қайнарлы ауылының мәдениет үйін күрделі жөндеуден өткізуге ағымдағы нысаналы трансферттер 71970 мың теңге";</w:t>
      </w:r>
      <w:r>
        <w:br/>
      </w:r>
      <w:r>
        <w:rPr>
          <w:rFonts w:ascii="Times New Roman"/>
          <w:b w:val="false"/>
          <w:i w:val="false"/>
          <w:color w:val="000000"/>
          <w:sz w:val="28"/>
        </w:rPr>
        <w:t>
      "жұмыспен қамту 2020 бағдарлама шеңберінде тұрғын үй құрылысына ағымдағы нысаналы трансферттер 400 мың теңге";</w:t>
      </w:r>
      <w:r>
        <w:br/>
      </w:r>
      <w:r>
        <w:rPr>
          <w:rFonts w:ascii="Times New Roman"/>
          <w:b w:val="false"/>
          <w:i w:val="false"/>
          <w:color w:val="000000"/>
          <w:sz w:val="28"/>
        </w:rPr>
        <w:t>
      "Жұмыспен қамту 2020 бағдарламасын іске асыруға республикалық бюджеттен ағымдағы нысаналы трансферттер 6485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1)"жалпы сипаттағы мемлекеттік қызметтерге" "196226" саны "197004" санына ауыстырылсын.</w:t>
      </w:r>
      <w:r>
        <w:br/>
      </w:r>
      <w:r>
        <w:rPr>
          <w:rFonts w:ascii="Times New Roman"/>
          <w:b w:val="false"/>
          <w:i w:val="false"/>
          <w:color w:val="000000"/>
          <w:sz w:val="28"/>
        </w:rPr>
        <w:t>
</w:t>
      </w:r>
      <w:r>
        <w:rPr>
          <w:rFonts w:ascii="Times New Roman"/>
          <w:b w:val="false"/>
          <w:i w:val="false"/>
          <w:color w:val="000000"/>
          <w:sz w:val="28"/>
        </w:rPr>
        <w:t>
      4) "Білім беруге" "1878326" саны "1895720" санына ауыстырылсын.</w:t>
      </w:r>
      <w:r>
        <w:br/>
      </w:r>
      <w:r>
        <w:rPr>
          <w:rFonts w:ascii="Times New Roman"/>
          <w:b w:val="false"/>
          <w:i w:val="false"/>
          <w:color w:val="000000"/>
          <w:sz w:val="28"/>
        </w:rPr>
        <w:t>
</w:t>
      </w:r>
      <w:r>
        <w:rPr>
          <w:rFonts w:ascii="Times New Roman"/>
          <w:b w:val="false"/>
          <w:i w:val="false"/>
          <w:color w:val="000000"/>
          <w:sz w:val="28"/>
        </w:rPr>
        <w:t>
      5) "әлеуметтік көмек және әлеуметтік қамсыздандыруға" "135898" саны "144023" санына ауыстырылсын.</w:t>
      </w:r>
      <w:r>
        <w:br/>
      </w:r>
      <w:r>
        <w:rPr>
          <w:rFonts w:ascii="Times New Roman"/>
          <w:b w:val="false"/>
          <w:i w:val="false"/>
          <w:color w:val="000000"/>
          <w:sz w:val="28"/>
        </w:rPr>
        <w:t>
</w:t>
      </w:r>
      <w:r>
        <w:rPr>
          <w:rFonts w:ascii="Times New Roman"/>
          <w:b w:val="false"/>
          <w:i w:val="false"/>
          <w:color w:val="000000"/>
          <w:sz w:val="28"/>
        </w:rPr>
        <w:t>
      6) "тұрғын үй-коммуналдық шаруашылыққа" "1037410" саны "1038101" санына ауыстырылсын.</w:t>
      </w:r>
      <w:r>
        <w:br/>
      </w:r>
      <w:r>
        <w:rPr>
          <w:rFonts w:ascii="Times New Roman"/>
          <w:b w:val="false"/>
          <w:i w:val="false"/>
          <w:color w:val="000000"/>
          <w:sz w:val="28"/>
        </w:rPr>
        <w:t>
</w:t>
      </w:r>
      <w:r>
        <w:rPr>
          <w:rFonts w:ascii="Times New Roman"/>
          <w:b w:val="false"/>
          <w:i w:val="false"/>
          <w:color w:val="000000"/>
          <w:sz w:val="28"/>
        </w:rPr>
        <w:t>
      7) "мәдениет, спорт, туризм және ақпараттық кеңістікке" "101575" саны "182059" санына ауыстырылсын.</w:t>
      </w:r>
      <w:r>
        <w:br/>
      </w:r>
      <w:r>
        <w:rPr>
          <w:rFonts w:ascii="Times New Roman"/>
          <w:b w:val="false"/>
          <w:i w:val="false"/>
          <w:color w:val="000000"/>
          <w:sz w:val="28"/>
        </w:rPr>
        <w:t>
</w:t>
      </w: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қатынастарына" "78774" саны "79474" санына ауыстырылсын.</w:t>
      </w:r>
      <w:r>
        <w:br/>
      </w:r>
      <w:r>
        <w:rPr>
          <w:rFonts w:ascii="Times New Roman"/>
          <w:b w:val="false"/>
          <w:i w:val="false"/>
          <w:color w:val="000000"/>
          <w:sz w:val="28"/>
        </w:rPr>
        <w:t>
</w:t>
      </w:r>
      <w:r>
        <w:rPr>
          <w:rFonts w:ascii="Times New Roman"/>
          <w:b w:val="false"/>
          <w:i w:val="false"/>
          <w:color w:val="000000"/>
          <w:sz w:val="28"/>
        </w:rPr>
        <w:t>
      9) "өнеркәсіп, сәулет, қала құрылысы және құрылыс қызметіне" "6895" саны "7395" санына ауыстырылсын.</w:t>
      </w:r>
      <w:r>
        <w:br/>
      </w:r>
      <w:r>
        <w:rPr>
          <w:rFonts w:ascii="Times New Roman"/>
          <w:b w:val="false"/>
          <w:i w:val="false"/>
          <w:color w:val="000000"/>
          <w:sz w:val="28"/>
        </w:rPr>
        <w:t>
</w:t>
      </w:r>
      <w:r>
        <w:rPr>
          <w:rFonts w:ascii="Times New Roman"/>
          <w:b w:val="false"/>
          <w:i w:val="false"/>
          <w:color w:val="000000"/>
          <w:sz w:val="28"/>
        </w:rPr>
        <w:t>
      10) "көлік және коммуникацияға" "78645" саны "91105" санына ауыстырылсын.</w:t>
      </w:r>
      <w:r>
        <w:br/>
      </w:r>
      <w:r>
        <w:rPr>
          <w:rFonts w:ascii="Times New Roman"/>
          <w:b w:val="false"/>
          <w:i w:val="false"/>
          <w:color w:val="000000"/>
          <w:sz w:val="28"/>
        </w:rPr>
        <w:t>
</w:t>
      </w:r>
      <w:r>
        <w:rPr>
          <w:rFonts w:ascii="Times New Roman"/>
          <w:b w:val="false"/>
          <w:i w:val="false"/>
          <w:color w:val="000000"/>
          <w:sz w:val="28"/>
        </w:rPr>
        <w:t>
      11) "басқаларға" "26743" саны "29283"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Ескелді ауданы мәслихатының</w:t>
      </w:r>
      <w:r>
        <w:br/>
      </w:r>
      <w:r>
        <w:rPr>
          <w:rFonts w:ascii="Times New Roman"/>
          <w:b w:val="false"/>
          <w:i w:val="false"/>
          <w:color w:val="000000"/>
          <w:sz w:val="28"/>
        </w:rPr>
        <w:t>
</w:t>
      </w:r>
      <w:r>
        <w:rPr>
          <w:rFonts w:ascii="Times New Roman"/>
          <w:b w:val="false"/>
          <w:i/>
          <w:color w:val="000000"/>
          <w:sz w:val="28"/>
        </w:rPr>
        <w:t>      IV шақырылымындағы</w:t>
      </w:r>
      <w:r>
        <w:br/>
      </w:r>
      <w:r>
        <w:rPr>
          <w:rFonts w:ascii="Times New Roman"/>
          <w:b w:val="false"/>
          <w:i w:val="false"/>
          <w:color w:val="000000"/>
          <w:sz w:val="28"/>
        </w:rPr>
        <w:t>
</w:t>
      </w:r>
      <w:r>
        <w:rPr>
          <w:rFonts w:ascii="Times New Roman"/>
          <w:b w:val="false"/>
          <w:i/>
          <w:color w:val="000000"/>
          <w:sz w:val="28"/>
        </w:rPr>
        <w:t>      LV сессиясының төрағасы                    Абдуллин Ришат Қабдрасұлұлы</w:t>
      </w:r>
    </w:p>
    <w:p>
      <w:pPr>
        <w:spacing w:after="0"/>
        <w:ind w:left="0"/>
        <w:jc w:val="both"/>
      </w:pPr>
      <w:r>
        <w:rPr>
          <w:rFonts w:ascii="Times New Roman"/>
          <w:b w:val="false"/>
          <w:i/>
          <w:color w:val="000000"/>
          <w:sz w:val="28"/>
        </w:rPr>
        <w:t>      Ескелді ауданы</w:t>
      </w:r>
      <w:r>
        <w:br/>
      </w:r>
      <w:r>
        <w:rPr>
          <w:rFonts w:ascii="Times New Roman"/>
          <w:b w:val="false"/>
          <w:i w:val="false"/>
          <w:color w:val="000000"/>
          <w:sz w:val="28"/>
        </w:rPr>
        <w:t>
</w:t>
      </w:r>
      <w:r>
        <w:rPr>
          <w:rFonts w:ascii="Times New Roman"/>
          <w:b w:val="false"/>
          <w:i/>
          <w:color w:val="000000"/>
          <w:sz w:val="28"/>
        </w:rPr>
        <w:t>      мәслихатының хатшысы                       Тастанбаев Қалабек Тастанбайұлы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Идрисов Даулет Садырұлы</w:t>
      </w:r>
      <w:r>
        <w:br/>
      </w:r>
      <w:r>
        <w:rPr>
          <w:rFonts w:ascii="Times New Roman"/>
          <w:b w:val="false"/>
          <w:i w:val="false"/>
          <w:color w:val="000000"/>
          <w:sz w:val="28"/>
        </w:rPr>
        <w:t>
      15 шілде 2011 жыл</w:t>
      </w:r>
    </w:p>
    <w:bookmarkStart w:name="z24" w:id="1"/>
    <w:p>
      <w:pPr>
        <w:spacing w:after="0"/>
        <w:ind w:left="0"/>
        <w:jc w:val="both"/>
      </w:pPr>
      <w:r>
        <w:rPr>
          <w:rFonts w:ascii="Times New Roman"/>
          <w:b w:val="false"/>
          <w:i w:val="false"/>
          <w:color w:val="000000"/>
          <w:sz w:val="28"/>
        </w:rPr>
        <w:t>
Ескелді ауданы мәслихатының</w:t>
      </w:r>
      <w:r>
        <w:br/>
      </w:r>
      <w:r>
        <w:rPr>
          <w:rFonts w:ascii="Times New Roman"/>
          <w:b w:val="false"/>
          <w:i w:val="false"/>
          <w:color w:val="000000"/>
          <w:sz w:val="28"/>
        </w:rPr>
        <w:t>
2011 жылғы 15 шілдедегі N 55-326</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48-284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w:t>
      </w:r>
      <w:r>
        <w:br/>
      </w:r>
      <w:r>
        <w:rPr>
          <w:rFonts w:ascii="Times New Roman"/>
          <w:b w:val="false"/>
          <w:i w:val="false"/>
          <w:color w:val="000000"/>
          <w:sz w:val="28"/>
        </w:rPr>
        <w:t>
48-284 санды шешіміне</w:t>
      </w:r>
      <w:r>
        <w:br/>
      </w:r>
      <w:r>
        <w:rPr>
          <w:rFonts w:ascii="Times New Roman"/>
          <w:b w:val="false"/>
          <w:i w:val="false"/>
          <w:color w:val="000000"/>
          <w:sz w:val="28"/>
        </w:rPr>
        <w:t>
1-қосымша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87"/>
        <w:gridCol w:w="583"/>
        <w:gridCol w:w="506"/>
        <w:gridCol w:w="8970"/>
        <w:gridCol w:w="192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3729970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124965</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110357</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60143</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12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10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15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3591061</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3591061</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3591061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06"/>
        <w:gridCol w:w="727"/>
        <w:gridCol w:w="689"/>
        <w:gridCol w:w="8700"/>
        <w:gridCol w:w="193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3732614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197004</w:t>
            </w:r>
          </w:p>
        </w:tc>
      </w:tr>
      <w:tr>
        <w:trPr>
          <w:trHeight w:val="7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168576</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r>
      <w:tr>
        <w:trPr>
          <w:trHeight w:val="1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68887</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w:t>
            </w:r>
          </w:p>
        </w:tc>
      </w:tr>
      <w:tr>
        <w:trPr>
          <w:trHeight w:val="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87617</w:t>
            </w:r>
          </w:p>
        </w:tc>
      </w:tr>
      <w:tr>
        <w:trPr>
          <w:trHeight w:val="4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87617</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7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17171</w:t>
            </w:r>
          </w:p>
        </w:tc>
      </w:tr>
      <w:tr>
        <w:trPr>
          <w:trHeight w:val="6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67321</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67156</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67156</w:t>
            </w:r>
          </w:p>
        </w:tc>
      </w:tr>
      <w:tr>
        <w:trPr>
          <w:trHeight w:val="1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66916</w:t>
            </w:r>
          </w:p>
        </w:tc>
      </w:tr>
      <w:tr>
        <w:trPr>
          <w:trHeight w:val="10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1895720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174292</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15902</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1661564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1657366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1657366</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43962</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43962</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144023</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126228</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126228</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30796</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w:t>
            </w:r>
          </w:p>
        </w:tc>
      </w:tr>
      <w:tr>
        <w:trPr>
          <w:trHeight w:val="8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17795</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17795</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16553</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1038101</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221277</w:t>
            </w:r>
          </w:p>
        </w:tc>
      </w:tr>
      <w:tr>
        <w:trPr>
          <w:trHeight w:val="1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185181</w:t>
            </w:r>
          </w:p>
        </w:tc>
      </w:tr>
      <w:tr>
        <w:trPr>
          <w:trHeight w:val="1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26687</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788023</w:t>
            </w: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629318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570028</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54790</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182059</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29066</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29066</w:t>
            </w:r>
          </w:p>
        </w:tc>
      </w:tr>
      <w:tr>
        <w:trPr>
          <w:trHeight w:val="9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9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79474</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w:t>
            </w:r>
          </w:p>
        </w:tc>
      </w:tr>
      <w:tr>
        <w:trPr>
          <w:trHeight w:val="4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13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91105</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91105</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29283</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29283</w:t>
            </w:r>
          </w:p>
        </w:tc>
      </w:tr>
      <w:tr>
        <w:trPr>
          <w:trHeight w:val="9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642"/>
        <w:gridCol w:w="805"/>
        <w:gridCol w:w="728"/>
        <w:gridCol w:w="8498"/>
        <w:gridCol w:w="189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07"/>
        <w:gridCol w:w="778"/>
        <w:gridCol w:w="9141"/>
        <w:gridCol w:w="201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639"/>
        <w:gridCol w:w="706"/>
        <w:gridCol w:w="706"/>
        <w:gridCol w:w="8513"/>
        <w:gridCol w:w="19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66209</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p>
        </w:tc>
      </w:tr>
      <w:tr>
        <w:trPr>
          <w:trHeight w:val="9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8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18"/>
        <w:gridCol w:w="725"/>
        <w:gridCol w:w="725"/>
        <w:gridCol w:w="8519"/>
        <w:gridCol w:w="196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663"/>
        <w:gridCol w:w="736"/>
        <w:gridCol w:w="9185"/>
        <w:gridCol w:w="199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-89853</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67040</w:t>
            </w:r>
          </w:p>
        </w:tc>
      </w:tr>
      <w:tr>
        <w:trPr>
          <w:trHeight w:val="2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67040</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67040</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w:t>
            </w:r>
          </w:p>
        </w:tc>
      </w:tr>
    </w:tbl>
    <w:bookmarkStart w:name="z25" w:id="2"/>
    <w:p>
      <w:pPr>
        <w:spacing w:after="0"/>
        <w:ind w:left="0"/>
        <w:jc w:val="both"/>
      </w:pPr>
      <w:r>
        <w:rPr>
          <w:rFonts w:ascii="Times New Roman"/>
          <w:b w:val="false"/>
          <w:i w:val="false"/>
          <w:color w:val="000000"/>
          <w:sz w:val="28"/>
        </w:rPr>
        <w:t>
Ескелді ауданы мәслихатының</w:t>
      </w:r>
      <w:r>
        <w:br/>
      </w:r>
      <w:r>
        <w:rPr>
          <w:rFonts w:ascii="Times New Roman"/>
          <w:b w:val="false"/>
          <w:i w:val="false"/>
          <w:color w:val="000000"/>
          <w:sz w:val="28"/>
        </w:rPr>
        <w:t>
2011 жылғы 15 шілдедегі N 55-326</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48-284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w:t>
      </w:r>
      <w:r>
        <w:br/>
      </w:r>
      <w:r>
        <w:rPr>
          <w:rFonts w:ascii="Times New Roman"/>
          <w:b w:val="false"/>
          <w:i w:val="false"/>
          <w:color w:val="000000"/>
          <w:sz w:val="28"/>
        </w:rPr>
        <w:t>
48-284 санды шешіміне</w:t>
      </w:r>
      <w:r>
        <w:br/>
      </w:r>
      <w:r>
        <w:rPr>
          <w:rFonts w:ascii="Times New Roman"/>
          <w:b w:val="false"/>
          <w:i w:val="false"/>
          <w:color w:val="000000"/>
          <w:sz w:val="28"/>
        </w:rPr>
        <w:t>
2-қосымша</w:t>
      </w:r>
    </w:p>
    <w:bookmarkStart w:name="z26" w:id="3"/>
    <w:p>
      <w:pPr>
        <w:spacing w:after="0"/>
        <w:ind w:left="0"/>
        <w:jc w:val="left"/>
      </w:pPr>
      <w:r>
        <w:rPr>
          <w:rFonts w:ascii="Times New Roman"/>
          <w:b/>
          <w:i w:val="false"/>
          <w:color w:val="000000"/>
        </w:rPr>
        <w:t xml:space="preserve"> 
Ескелді ауданының 2011-2013 жылдарға арналған бюджеттік</w:t>
      </w:r>
      <w:r>
        <w:br/>
      </w:r>
      <w:r>
        <w:rPr>
          <w:rFonts w:ascii="Times New Roman"/>
          <w:b/>
          <w:i w:val="false"/>
          <w:color w:val="000000"/>
        </w:rPr>
        <w:t>
инвестициялық жобалар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56"/>
        <w:gridCol w:w="703"/>
        <w:gridCol w:w="722"/>
        <w:gridCol w:w="6456"/>
        <w:gridCol w:w="1548"/>
        <w:gridCol w:w="1313"/>
        <w:gridCol w:w="140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328737</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272632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152632</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152632</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60132</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w:t>
            </w:r>
          </w:p>
        </w:tc>
      </w:tr>
      <w:tr>
        <w:trPr>
          <w:trHeight w:val="12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7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9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