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7351" w14:textId="d9e73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 мәслихатының 2010 жылғы 24 желтоқсандағы "Ескелді ауданының 2011-2013 жылдарға арналған бюджеті туралы" N 48-284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2011 жылғы 24 наурыздағы N 52-311 шешімі. Алматы облысының Әділет департаменті Ескелді ауданының Әділет басқармасында 2011 жылы 08 сәуірде 2-9-122 тіркелді. Күші жойылды - Алматы облысы Ескелді аудандық мәслихатының 2012 жылғы 21 мамырдағы № 6-35 шешімімен</w:t>
      </w:r>
    </w:p>
    <w:p>
      <w:pPr>
        <w:spacing w:after="0"/>
        <w:ind w:left="0"/>
        <w:jc w:val="both"/>
      </w:pPr>
      <w:r>
        <w:rPr>
          <w:rFonts w:ascii="Times New Roman"/>
          <w:b w:val="false"/>
          <w:i w:val="false"/>
          <w:color w:val="ff0000"/>
          <w:sz w:val="28"/>
        </w:rPr>
        <w:t>      Ескерту. Күші жойылды - Алматы облысы Ескелді аудандық мәслихатының 21.05.2012 № 6-35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104-бабының </w:t>
      </w:r>
      <w:r>
        <w:rPr>
          <w:rFonts w:ascii="Times New Roman"/>
          <w:b w:val="false"/>
          <w:i w:val="false"/>
          <w:color w:val="000000"/>
          <w:sz w:val="28"/>
        </w:rPr>
        <w:t>5-тармағына</w:t>
      </w:r>
      <w:r>
        <w:rPr>
          <w:rFonts w:ascii="Times New Roman"/>
          <w:b w:val="false"/>
          <w:i w:val="false"/>
          <w:color w:val="000000"/>
          <w:sz w:val="28"/>
        </w:rPr>
        <w:t>, 106-бабының 2-тармағының </w:t>
      </w:r>
      <w:r>
        <w:rPr>
          <w:rFonts w:ascii="Times New Roman"/>
          <w:b w:val="false"/>
          <w:i w:val="false"/>
          <w:color w:val="000000"/>
          <w:sz w:val="28"/>
        </w:rPr>
        <w:t>4-тармақшасына</w:t>
      </w:r>
      <w:r>
        <w:rPr>
          <w:rFonts w:ascii="Times New Roman"/>
          <w:b w:val="false"/>
          <w:i w:val="false"/>
          <w:color w:val="000000"/>
          <w:sz w:val="28"/>
        </w:rPr>
        <w:t>, 109-бабының  </w:t>
      </w:r>
      <w:r>
        <w:rPr>
          <w:rFonts w:ascii="Times New Roman"/>
          <w:b w:val="false"/>
          <w:i w:val="false"/>
          <w:color w:val="000000"/>
          <w:sz w:val="28"/>
        </w:rPr>
        <w:t>5-тармағын</w:t>
      </w:r>
      <w:r>
        <w:rPr>
          <w:rFonts w:ascii="Times New Roman"/>
          <w:b w:val="false"/>
          <w:i w:val="false"/>
          <w:color w:val="000000"/>
          <w:sz w:val="28"/>
        </w:rPr>
        <w:t xml:space="preserve"> басшылыққа ала отырып және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Ескелдi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Ескелді аудандық мәслихатының 2010 жылғы 24 желтоқсандағы "Ескелді ауданының 2011-2013 жылдарға арналған аудандық бюджеті туралы" </w:t>
      </w:r>
      <w:r>
        <w:rPr>
          <w:rFonts w:ascii="Times New Roman"/>
          <w:b w:val="false"/>
          <w:i w:val="false"/>
          <w:color w:val="000000"/>
          <w:sz w:val="28"/>
        </w:rPr>
        <w:t>N 48-284</w:t>
      </w:r>
      <w:r>
        <w:rPr>
          <w:rFonts w:ascii="Times New Roman"/>
          <w:b w:val="false"/>
          <w:i w:val="false"/>
          <w:color w:val="000000"/>
          <w:sz w:val="28"/>
        </w:rPr>
        <w:t xml:space="preserve"> (2010 жылдың 30 желтоқсанында нормативтік құқықтық актілерді мемлекеттік тіркеу тізілімінде N 2-9-117 енгізілген, 2011 жылдың 21 қаңтардағы аудандық "Жетісу шұғыласы" газетінің N 3 жарияланған), 2011 жылдың 21 ақпанындағы "Ескелді ауданы мәслихатының 2010 жылғы 24 желтоқсандағы "Ескелді ауданының 2011-2013 жылдарға арналған аудандық бюджеті туралы" N 48-284 шешіміне өзгерістер мен толықтырулар енгізу туралы" </w:t>
      </w:r>
      <w:r>
        <w:rPr>
          <w:rFonts w:ascii="Times New Roman"/>
          <w:b w:val="false"/>
          <w:i w:val="false"/>
          <w:color w:val="000000"/>
          <w:sz w:val="28"/>
        </w:rPr>
        <w:t>N 50-297</w:t>
      </w:r>
      <w:r>
        <w:rPr>
          <w:rFonts w:ascii="Times New Roman"/>
          <w:b w:val="false"/>
          <w:i w:val="false"/>
          <w:color w:val="000000"/>
          <w:sz w:val="28"/>
        </w:rPr>
        <w:t xml:space="preserve"> шешіміне (2011 жылдың 28 ақпанында нормативтік құқықтық актілерді мемлекеттік тіркеу тізілімінде N 2-9-121 енгізілген, 2011 жылдың 18 наурыздағы аудандық "Жетісу шұғыласы" газетінің N 12-13 жарияланған), келесідей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xml:space="preserve"> төмендегі жолдар бойынша:</w:t>
      </w:r>
      <w:r>
        <w:br/>
      </w:r>
      <w:r>
        <w:rPr>
          <w:rFonts w:ascii="Times New Roman"/>
          <w:b w:val="false"/>
          <w:i w:val="false"/>
          <w:color w:val="000000"/>
          <w:sz w:val="28"/>
        </w:rPr>
        <w:t>
</w:t>
      </w:r>
      <w:r>
        <w:rPr>
          <w:rFonts w:ascii="Times New Roman"/>
          <w:b w:val="false"/>
          <w:i w:val="false"/>
          <w:color w:val="000000"/>
          <w:sz w:val="28"/>
        </w:rPr>
        <w:t>
      1) "Кірістер" "3528875" саны "3556029" санына ауыстырылсын, оның ішінде:</w:t>
      </w:r>
      <w:r>
        <w:br/>
      </w:r>
      <w:r>
        <w:rPr>
          <w:rFonts w:ascii="Times New Roman"/>
          <w:b w:val="false"/>
          <w:i w:val="false"/>
          <w:color w:val="000000"/>
          <w:sz w:val="28"/>
        </w:rPr>
        <w:t>
      "трансферттердің түсімдері" "3436136" саны "3463290"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"3529925" саны "3558697" санына ауыстырылсын.</w:t>
      </w:r>
      <w:r>
        <w:br/>
      </w:r>
      <w:r>
        <w:rPr>
          <w:rFonts w:ascii="Times New Roman"/>
          <w:b w:val="false"/>
          <w:i w:val="false"/>
          <w:color w:val="000000"/>
          <w:sz w:val="28"/>
        </w:rPr>
        <w:t>
</w:t>
      </w:r>
      <w:r>
        <w:rPr>
          <w:rFonts w:ascii="Times New Roman"/>
          <w:b w:val="false"/>
          <w:i w:val="false"/>
          <w:color w:val="000000"/>
          <w:sz w:val="28"/>
        </w:rPr>
        <w:t>
      5) "бюджет тапшылығы" "-58369" саны "-59987" санына ауыстырылсын.</w:t>
      </w:r>
      <w:r>
        <w:br/>
      </w:r>
      <w:r>
        <w:rPr>
          <w:rFonts w:ascii="Times New Roman"/>
          <w:b w:val="false"/>
          <w:i w:val="false"/>
          <w:color w:val="000000"/>
          <w:sz w:val="28"/>
        </w:rPr>
        <w:t>
</w:t>
      </w:r>
      <w:r>
        <w:rPr>
          <w:rFonts w:ascii="Times New Roman"/>
          <w:b w:val="false"/>
          <w:i w:val="false"/>
          <w:color w:val="000000"/>
          <w:sz w:val="28"/>
        </w:rPr>
        <w:t>
      6)"бюджет тапшылығын қаржыландыру" "58369" саны "59987" санына ауыстырылсын;</w:t>
      </w:r>
      <w:r>
        <w:br/>
      </w:r>
      <w:r>
        <w:rPr>
          <w:rFonts w:ascii="Times New Roman"/>
          <w:b w:val="false"/>
          <w:i w:val="false"/>
          <w:color w:val="000000"/>
          <w:sz w:val="28"/>
        </w:rPr>
        <w:t>
      "Бюджет қаражатының пайдаланылатын қалдықтары" "22050" саны "23668"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"Облыстық бюджеттен аудан бюджетіне қарастырылған келесідей ағымдағы нысаналы трансферттер" "256866" саны "284020"санына ауыстырылсын,</w:t>
      </w:r>
      <w:r>
        <w:br/>
      </w:r>
      <w:r>
        <w:rPr>
          <w:rFonts w:ascii="Times New Roman"/>
          <w:b w:val="false"/>
          <w:i w:val="false"/>
          <w:color w:val="000000"/>
          <w:sz w:val="28"/>
        </w:rPr>
        <w:t>
      "эпизоотияға қарсы іс-шаралар жүргізуге арналған ағымдағы нысаналы трансферттер республикалық бюджеттен" "46498" саны "53460" санына ауыстырылсын;</w:t>
      </w:r>
      <w:r>
        <w:br/>
      </w:r>
      <w:r>
        <w:rPr>
          <w:rFonts w:ascii="Times New Roman"/>
          <w:b w:val="false"/>
          <w:i w:val="false"/>
          <w:color w:val="000000"/>
          <w:sz w:val="28"/>
        </w:rPr>
        <w:t>
      келесі мазмұндағы жолдар толықтырылсын:</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көлемін ұлғайтуға нысаналы ағымдағы трансферттер 15902 мың теңге";</w:t>
      </w:r>
      <w:r>
        <w:br/>
      </w:r>
      <w:r>
        <w:rPr>
          <w:rFonts w:ascii="Times New Roman"/>
          <w:b w:val="false"/>
          <w:i w:val="false"/>
          <w:color w:val="000000"/>
          <w:sz w:val="28"/>
        </w:rPr>
        <w:t>
      "жұмыспен қамту - 2020 бағдарламасының іс шараларын іске асыруға – жалақының ішінара субсидиялануға нысаналы ағымдағы трансферттер 4290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тармақшадағы</w:t>
      </w:r>
      <w:r>
        <w:rPr>
          <w:rFonts w:ascii="Times New Roman"/>
          <w:b w:val="false"/>
          <w:i w:val="false"/>
          <w:color w:val="000000"/>
          <w:sz w:val="28"/>
        </w:rPr>
        <w:t>: "Білім беруге" "1852160" саны "1869680"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 "әлеуметтік көмек және әлеуметтік қамсыздандыруға" "131218" саны "135508"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тармақшадағы</w:t>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"71741" саны "78703"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Ескелді ауданы мәслихатының</w:t>
      </w:r>
      <w:r>
        <w:br/>
      </w:r>
      <w:r>
        <w:rPr>
          <w:rFonts w:ascii="Times New Roman"/>
          <w:b w:val="false"/>
          <w:i w:val="false"/>
          <w:color w:val="000000"/>
          <w:sz w:val="28"/>
        </w:rPr>
        <w:t>
</w:t>
      </w:r>
      <w:r>
        <w:rPr>
          <w:rFonts w:ascii="Times New Roman"/>
          <w:b w:val="false"/>
          <w:i/>
          <w:color w:val="000000"/>
          <w:sz w:val="28"/>
        </w:rPr>
        <w:t>      IV шақырылымындағы</w:t>
      </w:r>
      <w:r>
        <w:br/>
      </w:r>
      <w:r>
        <w:rPr>
          <w:rFonts w:ascii="Times New Roman"/>
          <w:b w:val="false"/>
          <w:i w:val="false"/>
          <w:color w:val="000000"/>
          <w:sz w:val="28"/>
        </w:rPr>
        <w:t>
</w:t>
      </w:r>
      <w:r>
        <w:rPr>
          <w:rFonts w:ascii="Times New Roman"/>
          <w:b w:val="false"/>
          <w:i/>
          <w:color w:val="000000"/>
          <w:sz w:val="28"/>
        </w:rPr>
        <w:t>      LII сессиясының төрағасы                   Соболенко Александр Александрович</w:t>
      </w:r>
    </w:p>
    <w:p>
      <w:pPr>
        <w:spacing w:after="0"/>
        <w:ind w:left="0"/>
        <w:jc w:val="both"/>
      </w:pPr>
      <w:r>
        <w:rPr>
          <w:rFonts w:ascii="Times New Roman"/>
          <w:b w:val="false"/>
          <w:i/>
          <w:color w:val="000000"/>
          <w:sz w:val="28"/>
        </w:rPr>
        <w:t>      Ескелді ауданы</w:t>
      </w:r>
      <w:r>
        <w:br/>
      </w:r>
      <w:r>
        <w:rPr>
          <w:rFonts w:ascii="Times New Roman"/>
          <w:b w:val="false"/>
          <w:i w:val="false"/>
          <w:color w:val="000000"/>
          <w:sz w:val="28"/>
        </w:rPr>
        <w:t>
</w:t>
      </w:r>
      <w:r>
        <w:rPr>
          <w:rFonts w:ascii="Times New Roman"/>
          <w:b w:val="false"/>
          <w:i/>
          <w:color w:val="000000"/>
          <w:sz w:val="28"/>
        </w:rPr>
        <w:t>      мәслихатының хатшысы                       Тастанбаев Қалабек Тастанбайұлы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Аудандық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бөлімінің бастығы              Идрисов Даулет Садырұлы</w:t>
      </w:r>
      <w:r>
        <w:br/>
      </w:r>
      <w:r>
        <w:rPr>
          <w:rFonts w:ascii="Times New Roman"/>
          <w:b w:val="false"/>
          <w:i w:val="false"/>
          <w:color w:val="000000"/>
          <w:sz w:val="28"/>
        </w:rPr>
        <w:t>
      24 наурыз 2011 жыл</w:t>
      </w:r>
    </w:p>
    <w:bookmarkStart w:name="z15" w:id="1"/>
    <w:p>
      <w:pPr>
        <w:spacing w:after="0"/>
        <w:ind w:left="0"/>
        <w:jc w:val="both"/>
      </w:pPr>
      <w:r>
        <w:rPr>
          <w:rFonts w:ascii="Times New Roman"/>
          <w:b w:val="false"/>
          <w:i w:val="false"/>
          <w:color w:val="000000"/>
          <w:sz w:val="28"/>
        </w:rPr>
        <w:t>
Ескелді ауданы мәслихатының</w:t>
      </w:r>
      <w:r>
        <w:br/>
      </w:r>
      <w:r>
        <w:rPr>
          <w:rFonts w:ascii="Times New Roman"/>
          <w:b w:val="false"/>
          <w:i w:val="false"/>
          <w:color w:val="000000"/>
          <w:sz w:val="28"/>
        </w:rPr>
        <w:t>
2011 жылғы 24 наурызындағы</w:t>
      </w:r>
      <w:r>
        <w:br/>
      </w:r>
      <w:r>
        <w:rPr>
          <w:rFonts w:ascii="Times New Roman"/>
          <w:b w:val="false"/>
          <w:i w:val="false"/>
          <w:color w:val="000000"/>
          <w:sz w:val="28"/>
        </w:rPr>
        <w:t>
N 52-311 "2010 жылғы</w:t>
      </w:r>
      <w:r>
        <w:br/>
      </w:r>
      <w:r>
        <w:rPr>
          <w:rFonts w:ascii="Times New Roman"/>
          <w:b w:val="false"/>
          <w:i w:val="false"/>
          <w:color w:val="000000"/>
          <w:sz w:val="28"/>
        </w:rPr>
        <w:t>
24 желтоқсандағы "Ескелді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N 48-284 шешіміне өзгерістер</w:t>
      </w:r>
      <w:r>
        <w:br/>
      </w:r>
      <w:r>
        <w:rPr>
          <w:rFonts w:ascii="Times New Roman"/>
          <w:b w:val="false"/>
          <w:i w:val="false"/>
          <w:color w:val="000000"/>
          <w:sz w:val="28"/>
        </w:rPr>
        <w:t>
мен толықтырулар енгізу</w:t>
      </w:r>
      <w:r>
        <w:br/>
      </w:r>
      <w:r>
        <w:rPr>
          <w:rFonts w:ascii="Times New Roman"/>
          <w:b w:val="false"/>
          <w:i w:val="false"/>
          <w:color w:val="000000"/>
          <w:sz w:val="28"/>
        </w:rPr>
        <w:t>
туралы"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2010 жылғы 24 желтоқсандағы</w:t>
      </w:r>
      <w:r>
        <w:br/>
      </w:r>
      <w:r>
        <w:rPr>
          <w:rFonts w:ascii="Times New Roman"/>
          <w:b w:val="false"/>
          <w:i w:val="false"/>
          <w:color w:val="000000"/>
          <w:sz w:val="28"/>
        </w:rPr>
        <w:t>
"Ескелді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w:t>
      </w:r>
      <w:r>
        <w:br/>
      </w:r>
      <w:r>
        <w:rPr>
          <w:rFonts w:ascii="Times New Roman"/>
          <w:b w:val="false"/>
          <w:i w:val="false"/>
          <w:color w:val="000000"/>
          <w:sz w:val="28"/>
        </w:rPr>
        <w:t>
48-284 санды шешіміне</w:t>
      </w:r>
      <w:r>
        <w:br/>
      </w:r>
      <w:r>
        <w:rPr>
          <w:rFonts w:ascii="Times New Roman"/>
          <w:b w:val="false"/>
          <w:i w:val="false"/>
          <w:color w:val="000000"/>
          <w:sz w:val="28"/>
        </w:rPr>
        <w:t>
1-қосымша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606"/>
        <w:gridCol w:w="700"/>
        <w:gridCol w:w="9265"/>
        <w:gridCol w:w="196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3556029</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81419</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69599</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25820</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32450</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6521</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w:t>
            </w:r>
          </w:p>
        </w:tc>
      </w:tr>
      <w:tr>
        <w:trPr>
          <w:trHeight w:val="5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9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r>
      <w:tr>
        <w:trPr>
          <w:trHeight w:val="202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r>
      <w:tr>
        <w:trPr>
          <w:trHeight w:val="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3463290</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3463290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3463290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619"/>
        <w:gridCol w:w="783"/>
        <w:gridCol w:w="706"/>
        <w:gridCol w:w="8544"/>
        <w:gridCol w:w="194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3558697</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194080</w:t>
            </w:r>
          </w:p>
        </w:tc>
      </w:tr>
      <w:tr>
        <w:trPr>
          <w:trHeight w:val="9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165567</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w:t>
            </w:r>
          </w:p>
        </w:tc>
      </w:tr>
      <w:tr>
        <w:trPr>
          <w:trHeight w:val="9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68741</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50651</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18090</w:t>
            </w:r>
          </w:p>
        </w:tc>
      </w:tr>
      <w:tr>
        <w:trPr>
          <w:trHeight w:val="9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84487</w:t>
            </w:r>
          </w:p>
        </w:tc>
      </w:tr>
      <w:tr>
        <w:trPr>
          <w:trHeight w:val="12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84487</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11312</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11312</w:t>
            </w:r>
          </w:p>
        </w:tc>
      </w:tr>
      <w:tr>
        <w:trPr>
          <w:trHeight w:val="12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10701</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17201</w:t>
            </w:r>
          </w:p>
        </w:tc>
      </w:tr>
      <w:tr>
        <w:trPr>
          <w:trHeight w:val="9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17201</w:t>
            </w:r>
          </w:p>
        </w:tc>
      </w:tr>
      <w:tr>
        <w:trPr>
          <w:trHeight w:val="11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14301</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17321</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17156</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17156</w:t>
            </w:r>
          </w:p>
        </w:tc>
      </w:tr>
      <w:tr>
        <w:trPr>
          <w:trHeight w:val="9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16916</w:t>
            </w:r>
          </w:p>
        </w:tc>
      </w:tr>
      <w:tr>
        <w:trPr>
          <w:trHeight w:val="15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1869680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190278</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190278</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174376</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15902</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1635440</w:t>
            </w:r>
          </w:p>
        </w:tc>
      </w:tr>
      <w:tr>
        <w:trPr>
          <w:trHeight w:val="9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r>
      <w:tr>
        <w:trPr>
          <w:trHeight w:val="9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1633742</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1633742</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43962</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43962</w:t>
            </w:r>
          </w:p>
        </w:tc>
      </w:tr>
      <w:tr>
        <w:trPr>
          <w:trHeight w:val="9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8993</w:t>
            </w:r>
          </w:p>
        </w:tc>
      </w:tr>
      <w:tr>
        <w:trPr>
          <w:trHeight w:val="12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p>
        </w:tc>
      </w:tr>
      <w:tr>
        <w:trPr>
          <w:trHeight w:val="12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w:t>
            </w:r>
          </w:p>
        </w:tc>
      </w:tr>
      <w:tr>
        <w:trPr>
          <w:trHeight w:val="9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135508</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119730</w:t>
            </w:r>
          </w:p>
        </w:tc>
      </w:tr>
      <w:tr>
        <w:trPr>
          <w:trHeight w:val="9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119730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31996</w:t>
            </w:r>
          </w:p>
        </w:tc>
      </w:tr>
      <w:tr>
        <w:trPr>
          <w:trHeight w:val="9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13948</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r>
      <w:tr>
        <w:trPr>
          <w:trHeight w:val="9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10622</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14109</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21115</w:t>
            </w:r>
          </w:p>
        </w:tc>
      </w:tr>
      <w:tr>
        <w:trPr>
          <w:trHeight w:val="15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10262</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15778</w:t>
            </w:r>
          </w:p>
        </w:tc>
      </w:tr>
      <w:tr>
        <w:trPr>
          <w:trHeight w:val="9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15778</w:t>
            </w:r>
          </w:p>
        </w:tc>
      </w:tr>
      <w:tr>
        <w:trPr>
          <w:trHeight w:val="8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14536</w:t>
            </w:r>
          </w:p>
        </w:tc>
      </w:tr>
      <w:tr>
        <w:trPr>
          <w:trHeight w:val="9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1052347</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214905</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214905</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184781</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30124</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796991</w:t>
            </w:r>
          </w:p>
        </w:tc>
      </w:tr>
      <w:tr>
        <w:trPr>
          <w:trHeight w:val="8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638286</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566500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67286</w:t>
            </w:r>
          </w:p>
        </w:tc>
      </w:tr>
      <w:tr>
        <w:trPr>
          <w:trHeight w:val="7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158705</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158705</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40451</w:t>
            </w:r>
          </w:p>
        </w:tc>
      </w:tr>
      <w:tr>
        <w:trPr>
          <w:trHeight w:val="9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40451</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14458</w:t>
            </w:r>
          </w:p>
        </w:tc>
      </w:tr>
      <w:tr>
        <w:trPr>
          <w:trHeight w:val="1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21129</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101629</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60806</w:t>
            </w:r>
          </w:p>
        </w:tc>
      </w:tr>
      <w:tr>
        <w:trPr>
          <w:trHeight w:val="9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60806</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60806</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10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28766</w:t>
            </w:r>
          </w:p>
        </w:tc>
      </w:tr>
      <w:tr>
        <w:trPr>
          <w:trHeight w:val="9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28766</w:t>
            </w:r>
          </w:p>
        </w:tc>
      </w:tr>
      <w:tr>
        <w:trPr>
          <w:trHeight w:val="9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23796</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9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w:t>
            </w:r>
          </w:p>
        </w:tc>
      </w:tr>
      <w:tr>
        <w:trPr>
          <w:trHeight w:val="9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w:t>
            </w:r>
          </w:p>
        </w:tc>
      </w:tr>
      <w:tr>
        <w:trPr>
          <w:trHeight w:val="15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r>
      <w:tr>
        <w:trPr>
          <w:trHeight w:val="12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78703</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19427</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13819</w:t>
            </w:r>
          </w:p>
        </w:tc>
      </w:tr>
      <w:tr>
        <w:trPr>
          <w:trHeight w:val="9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4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r>
      <w:tr>
        <w:trPr>
          <w:trHeight w:val="9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w:t>
            </w:r>
          </w:p>
        </w:tc>
      </w:tr>
      <w:tr>
        <w:trPr>
          <w:trHeight w:val="12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w:t>
            </w:r>
          </w:p>
        </w:tc>
      </w:tr>
      <w:tr>
        <w:trPr>
          <w:trHeight w:val="12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53460</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53460</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w:t>
            </w:r>
          </w:p>
        </w:tc>
      </w:tr>
      <w:tr>
        <w:trPr>
          <w:trHeight w:val="16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74645</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74645</w:t>
            </w:r>
          </w:p>
        </w:tc>
      </w:tr>
      <w:tr>
        <w:trPr>
          <w:trHeight w:val="12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74645</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74645</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26727</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26727</w:t>
            </w:r>
          </w:p>
        </w:tc>
      </w:tr>
      <w:tr>
        <w:trPr>
          <w:trHeight w:val="9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4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12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w:t>
            </w:r>
          </w:p>
        </w:tc>
      </w:tr>
      <w:tr>
        <w:trPr>
          <w:trHeight w:val="9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16955</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16955</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639"/>
        <w:gridCol w:w="706"/>
        <w:gridCol w:w="706"/>
        <w:gridCol w:w="8513"/>
        <w:gridCol w:w="197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36319</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r>
      <w:tr>
        <w:trPr>
          <w:trHeight w:val="9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r>
      <w:tr>
        <w:trPr>
          <w:trHeight w:val="8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626"/>
        <w:gridCol w:w="602"/>
        <w:gridCol w:w="9359"/>
        <w:gridCol w:w="197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1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4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618"/>
        <w:gridCol w:w="725"/>
        <w:gridCol w:w="725"/>
        <w:gridCol w:w="8519"/>
        <w:gridCol w:w="1967"/>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4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операциялар</w:t>
            </w:r>
            <w:r>
              <w:br/>
            </w:r>
            <w:r>
              <w:rPr>
                <w:rFonts w:ascii="Times New Roman"/>
                <w:b w:val="false"/>
                <w:i w:val="false"/>
                <w:color w:val="000000"/>
                <w:sz w:val="20"/>
              </w:rPr>
              <w:t>
бойынша сальдо</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663"/>
        <w:gridCol w:w="736"/>
        <w:gridCol w:w="9185"/>
        <w:gridCol w:w="1994"/>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-59987</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59987</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r>
      <w:tr>
        <w:trPr>
          <w:trHeight w:val="2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r>
      <w:tr>
        <w:trPr>
          <w:trHeight w:val="2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r>
      <w:tr>
        <w:trPr>
          <w:trHeight w:val="2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23668</w:t>
            </w:r>
          </w:p>
        </w:tc>
      </w:tr>
      <w:tr>
        <w:trPr>
          <w:trHeight w:val="2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23668</w:t>
            </w:r>
          </w:p>
        </w:tc>
      </w:tr>
      <w:tr>
        <w:trPr>
          <w:trHeight w:val="2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503"/>
        <w:gridCol w:w="783"/>
        <w:gridCol w:w="725"/>
        <w:gridCol w:w="8582"/>
        <w:gridCol w:w="196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1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4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