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b57" w14:textId="ab0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селолық округіндегі Қазақстан ауылындағы атаусыз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Қазақстан селолық округі әкімінің 2011 жылғы 10 қарашадағы N 29/01-06 шешімі. Алматы облысының Әділет департаменті Еңбекшіқазақ ауданының Әділет басқармасында 2011 жылы 09 желтоқсанда N 2-8-187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ономастика кеңесінің келісімі және Қазақстан ауылы тұрғындарының пікірін ескере отырып, Қазақстан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селолық округіндегі Қазақстан ауылындағы Құлжа жол торабынан оңтүстік батыс жағында орналасқан атаусыз көшелерге келесідей көше аттары қойылсын: бірінші көшеге Рақымжан Өтегенов, екінші көшеге Дәукен Шолпанқұлов, үшінші көшеге Жуаныш Қосжанов.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Ұ. Тасирова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