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5bc6" w14:textId="2e9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мәслихатының 2010 жылғы 22 желтоқсандағы N 43-1 "Еңбекшіқазақ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15 шілдедегі N 52-1 шешімі. Алматы облысының Әділет департаменті Еңбекшіқазақ ауданының Әділет басқармасында 2011 жылы 28 шілдеде N 2-8-180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мәслихатының 2010 жылғы 22 желтоқсандағы "Еңбекшіқазақ ауданының 2011-2013 жылдарға арналған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желтоқсанында Еңбекшіқазақ аудандық әділет басқармасында нормативтік құқықтық актілердің мемлекеттік Тізілімінде 2-8-167 нөмірімен тіркелген, 2011 жылғы 14 қаңтардағы N 3 "Еңбекшіқазақ" газетінде жарияланған), Еңбекшіқазақ ауданы мәслихатының 2011 жылғы 17 ақпандағы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ақпанында Еңбекшіқазақ аудандық әділет басқармасында нормативтік құқықтық актілердің мемлекеттік Тізілімінде 2-8-171 нөмірімен тіркелген, 2011 жылғы 4 наурыздағы N 10 "Еңбекшіқазақ" газетінде жарияланған), Еңбекшіқазақ ауданы мәслихатының 2011 жылғы 18 наурыздағы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5 сәуірінде Еңбекшіқазақ аудандық әділет басқармасында нормативтік құқықтық актілердің мемлекеттік Тізілімінде 2-8-173 нөмірімен тіркелген, 2011 жылғы 8 сәуірдегі N 15 "Еңбекшіқазақ" газетінде жарияланған), Еңбекшіқазақ ауданы мәслихатының 2011 жылғы 15 сәуіріндегі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сәуірінде Еңбекшіқазақ аудандық әділет басқармасында нормативтік құқықтық актілердің мемлекеттік Тізілімінде 2-8-174 нөмірімен тіркелген, 2011 жылғы 29 сәуірдегі N 18 "Еңбекшіқазақ"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"9585968" саны "993220"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"1955104" саны "2064804"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"6970" саны "23470"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"7571726" саны "7792278"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"9930139" саны "10342162"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аппараты" "90631" саны "120135"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ауыл, ауылдық округ әкімінің аппараты" саны "285448" санына "285048"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"118548" саны "318548"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"6856996" саны "6801425"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"483848" саны "500347"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коммуналдық-шаруашылық" "1164878" саны "1380658"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"339565" саны "341388"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"183524" саны "187585"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"13604" саны "14368"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1)-тармақшасының "Өнеркәсіп, сәулет, қала құрылысы және құрылыс қызметі" "13604" саны "14368" санына ауыстырылсын деген сөзден кейін келесі мазмұндағы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мәслихат аппараты" 12389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45426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Газиева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Иманғазы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шілде 2011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11"/>
        <w:gridCol w:w="587"/>
        <w:gridCol w:w="9833"/>
        <w:gridCol w:w="172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9932720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2064804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1682965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1311800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342685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291225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6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19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07"/>
        <w:gridCol w:w="689"/>
        <w:gridCol w:w="9533"/>
        <w:gridCol w:w="17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10342162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453985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316736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6801425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көлемін ұлғайту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744482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көлемін ұлғайту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5787340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5615551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1380658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соның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06"/>
        <w:gridCol w:w="626"/>
        <w:gridCol w:w="9687"/>
        <w:gridCol w:w="17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05"/>
        <w:gridCol w:w="586"/>
        <w:gridCol w:w="9726"/>
        <w:gridCol w:w="16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0"/>
        <w:gridCol w:w="651"/>
        <w:gridCol w:w="112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 алу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9"/>
        <w:gridCol w:w="748"/>
        <w:gridCol w:w="729"/>
        <w:gridCol w:w="104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