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8ca2" w14:textId="dc3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елді-мекен жерлерін аймақтарға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18 наурыздағы N 48-3 шешімі. Алматы облысының Әділет департаменті Еңбекшіқазақ ауданының Әділет басқармасында 2011 жылы 25 сәуірде N 2-8-177 тіркелді. Күші жойылды - Алматы облысы Еңбекшіқазақ аудандық мәслихатының 2014 жылғы 15 қазандағы № 39-5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15.10.2014 № 39-5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2003 жылғы 20-маусымдағы N 442 Жер Кодексінің 8-бабы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23-қаңтардағы N 148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2011 жылғы 17-наурыздағы N 09-01/577 хатының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бойынша елді-мекен жерлерін аймақтарға бөлу жобасы (схемасы)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аудандық жер қатынастары бөлімінің бастығы Сейіт Оразғұлұлы Құлынбаевқа және аудандық экономика және бюджеттік жоспарлау және кәсіпкерлік бөлімінің бастығы Иманғазы Ахметұлы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Мақсат Тоқбергенұлы Бекетаевқа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48-сессиясының төрайымы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Бекетаев Мақсат Тоқбергенұлы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Құлынбаев Сейіт Оразғұлұлы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Иманғазы 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Жаңабаев Қуанышбек Нұрғалиұлы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маман-заңгер                           Желдікбаева Әйгерім Алшынқызы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18-наурыздағы N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елді-мекен жерлерін аймақтарға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 жобасын (схемасын)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 бойынша елді-мекен жерлерін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
жобасы (схемасы)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802"/>
        <w:gridCol w:w="3508"/>
        <w:gridCol w:w="321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Әймен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Қайназар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Күлжа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Қызылшарық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Қойшибек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Базаркелді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Космос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Ащибұлақ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Лавар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Тауқаратұрық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Бәйсеит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Қрасный Восток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Таутүрген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Қайыпов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Екпенді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Баяндай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Асысаға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Жаңашаруа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Көлді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Толқын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Қазатқом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Сазы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Таусүгір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Мелиоратор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бөлімшесі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база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аймақ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Бабатуған ауылы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