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34df" w14:textId="9fc3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 және қазан-желтоқсан айларында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Еңбекшіқазақ ауданы әкімдігінің 2011 жылғы 04 сәуірдегі N 283 қаулысы. Алматы облысының Әділет департаменті Еңбекшіқазақ ауданының Әділет басқармасында 2011 жылы 22 сәуірде N 2-8-175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мiндеттiлiк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 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Президентiнiң 2011 жылғы 03 наурыздағы N 1163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сәуiр-маусымында және қазан-желтоқсанында кезектi мерзiмдi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жылғы 03 наурыздағы "Қазақстан Республикасы Президентінің 2011 жылдың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Еңбекшіқазақ аудан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Еңбекшіқазақ ауданы, Есік қаласы, Абай көшесі N 322 және Шелек селосы, Кадыров көшесі N 2 мекен жайындағы шақыру учаскесінде "Алматы облысы, Еңбекшіқазақ ауданының Қорғаныс Iстерi жөнiндегi бөлiмі"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сәуiр-маусымында және қазан-желтоқсанында мерзімді әскери қызметке шақыру бойынша шаралар ұйымдастырылсын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"Еңбекшіқазақ ауданының Қорғаныс Iстерi жөнiндегi бөлiмі" мемлекеттік мекемесі 2011 жылдың сәуір-маусымында және қазан-желтоқсанында азаматтарды Қарулы Күштер қатарына шақыру кезеңінде шақыру учаскелеріне шақырылғаны туралы хабардар етіп және олардың келуін ұйымдастырсын.</w:t>
      </w:r>
      <w:r>
        <w:br/>
      </w:r>
      <w:r>
        <w:rPr>
          <w:rFonts w:ascii="Times New Roman"/>
          <w:b w:val="false"/>
          <w:i w:val="false"/>
          <w:color w:val="000000"/>
          <w:sz w:val="28"/>
        </w:rPr>
        <w:t>
</w:t>
      </w:r>
      <w:r>
        <w:rPr>
          <w:rFonts w:ascii="Times New Roman"/>
          <w:b w:val="false"/>
          <w:i w:val="false"/>
          <w:color w:val="000000"/>
          <w:sz w:val="28"/>
        </w:rPr>
        <w:t>
      5. Еңбекшіқазақ ауданының ішкі істер басқармасы" мемлекеттік мекемесінің бастығы (келісімі бойынша) әскери міндеттерін орындаудан жалтарған адамдарды іздестіруді және ұстауды өз құзыреті шегінде жүзеге асыруды, Қазақстан Республикасының Қарулы Күштер қатарына шақырылғандарды шақыру және жөнелту кезеңінде шақыру учаскелерінде қоғамдық тәртіпті сақтау бойынша жұмысты ұйымдастырсын.</w:t>
      </w:r>
      <w:r>
        <w:br/>
      </w:r>
      <w:r>
        <w:rPr>
          <w:rFonts w:ascii="Times New Roman"/>
          <w:b w:val="false"/>
          <w:i w:val="false"/>
          <w:color w:val="000000"/>
          <w:sz w:val="28"/>
        </w:rPr>
        <w:t>
</w:t>
      </w:r>
      <w:r>
        <w:rPr>
          <w:rFonts w:ascii="Times New Roman"/>
          <w:b w:val="false"/>
          <w:i w:val="false"/>
          <w:color w:val="000000"/>
          <w:sz w:val="28"/>
        </w:rPr>
        <w:t>
      6. Еңбекшіқазақ ауданы әкімдігінің 2010 жылдағы 20 сәуірдегі "Қазақстан Республикасының Қарулы Күштері қатарына мерзімді әскери қызметке 2010 жылдың сәуір-маусымында және қазан-желтоқсанында 1983-1992 жылдары туылған азаматтарды кезекті шақыру туралы" N 315 (аудандық Әділет басқармасында 2010 жылы 6 мамырда N 2-8-143 нөмірімен мемлекеттік тіркеу тізімінде тіркелген, аудандық "Еңбекшіқазақ" газетінің 2010 жылдың 14 маусымдағы N 20 санында жарияланған) </w:t>
      </w:r>
      <w:r>
        <w:rPr>
          <w:rFonts w:ascii="Times New Roman"/>
          <w:b w:val="false"/>
          <w:i w:val="false"/>
          <w:color w:val="000000"/>
          <w:sz w:val="28"/>
        </w:rPr>
        <w:t>қаулының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әкiмiнiң бiрiншi орынбасары Ташполат Жамалұлы Жамаловқа жүктелсiн.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Ә. Тойбаев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бірінші орынбасары                          Жамалов Ташполат Жамалұлы</w:t>
      </w:r>
      <w:r>
        <w:br/>
      </w:r>
      <w:r>
        <w:rPr>
          <w:rFonts w:ascii="Times New Roman"/>
          <w:b w:val="false"/>
          <w:i w:val="false"/>
          <w:color w:val="000000"/>
          <w:sz w:val="28"/>
        </w:rPr>
        <w:t>
      04 сәуір 2011 жыл</w:t>
      </w:r>
    </w:p>
    <w:p>
      <w:pPr>
        <w:spacing w:after="0"/>
        <w:ind w:left="0"/>
        <w:jc w:val="both"/>
      </w:pPr>
      <w:r>
        <w:rPr>
          <w:rFonts w:ascii="Times New Roman"/>
          <w:b w:val="false"/>
          <w:i/>
          <w:color w:val="000000"/>
          <w:sz w:val="28"/>
        </w:rPr>
        <w:t>      Аудан әкімі аппаратының</w:t>
      </w:r>
      <w:r>
        <w:br/>
      </w:r>
      <w:r>
        <w:rPr>
          <w:rFonts w:ascii="Times New Roman"/>
          <w:b w:val="false"/>
          <w:i w:val="false"/>
          <w:color w:val="000000"/>
          <w:sz w:val="28"/>
        </w:rPr>
        <w:t>
</w:t>
      </w:r>
      <w:r>
        <w:rPr>
          <w:rFonts w:ascii="Times New Roman"/>
          <w:b w:val="false"/>
          <w:i/>
          <w:color w:val="000000"/>
          <w:sz w:val="28"/>
        </w:rPr>
        <w:t>      заң және мемлекеттік-</w:t>
      </w:r>
      <w:r>
        <w:br/>
      </w:r>
      <w:r>
        <w:rPr>
          <w:rFonts w:ascii="Times New Roman"/>
          <w:b w:val="false"/>
          <w:i w:val="false"/>
          <w:color w:val="000000"/>
          <w:sz w:val="28"/>
        </w:rPr>
        <w:t>
</w:t>
      </w:r>
      <w:r>
        <w:rPr>
          <w:rFonts w:ascii="Times New Roman"/>
          <w:b w:val="false"/>
          <w:i/>
          <w:color w:val="000000"/>
          <w:sz w:val="28"/>
        </w:rPr>
        <w:t>      құқықтық бөлімінің бастығы                 Әмірденов Ержан Әмірденұлы</w:t>
      </w:r>
      <w:r>
        <w:br/>
      </w:r>
      <w:r>
        <w:rPr>
          <w:rFonts w:ascii="Times New Roman"/>
          <w:b w:val="false"/>
          <w:i w:val="false"/>
          <w:color w:val="000000"/>
          <w:sz w:val="28"/>
        </w:rPr>
        <w:t>
      04 сәуір 2011 жыл</w:t>
      </w:r>
    </w:p>
    <w:p>
      <w:pPr>
        <w:spacing w:after="0"/>
        <w:ind w:left="0"/>
        <w:jc w:val="both"/>
      </w:pPr>
      <w:r>
        <w:rPr>
          <w:rFonts w:ascii="Times New Roman"/>
          <w:b w:val="false"/>
          <w:i/>
          <w:color w:val="000000"/>
          <w:sz w:val="28"/>
        </w:rPr>
        <w:t>      "Еңбекшіқазақ аудандық</w:t>
      </w:r>
      <w:r>
        <w:br/>
      </w:r>
      <w:r>
        <w:rPr>
          <w:rFonts w:ascii="Times New Roman"/>
          <w:b w:val="false"/>
          <w:i w:val="false"/>
          <w:color w:val="000000"/>
          <w:sz w:val="28"/>
        </w:rPr>
        <w:t>
</w:t>
      </w:r>
      <w:r>
        <w:rPr>
          <w:rFonts w:ascii="Times New Roman"/>
          <w:b w:val="false"/>
          <w:i/>
          <w:color w:val="000000"/>
          <w:sz w:val="28"/>
        </w:rPr>
        <w:t>      Емхананың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 директоры</w:t>
      </w:r>
      <w:r>
        <w:br/>
      </w:r>
      <w:r>
        <w:rPr>
          <w:rFonts w:ascii="Times New Roman"/>
          <w:b w:val="false"/>
          <w:i w:val="false"/>
          <w:color w:val="000000"/>
          <w:sz w:val="28"/>
        </w:rPr>
        <w:t>
</w:t>
      </w:r>
      <w:r>
        <w:rPr>
          <w:rFonts w:ascii="Times New Roman"/>
          <w:b w:val="false"/>
          <w:i/>
          <w:color w:val="000000"/>
          <w:sz w:val="28"/>
        </w:rPr>
        <w:t>      /келісімі бойынша/                         Балакойшиев Болат Рысбайұлы</w:t>
      </w:r>
      <w:r>
        <w:br/>
      </w:r>
      <w:r>
        <w:rPr>
          <w:rFonts w:ascii="Times New Roman"/>
          <w:b w:val="false"/>
          <w:i w:val="false"/>
          <w:color w:val="000000"/>
          <w:sz w:val="28"/>
        </w:rPr>
        <w:t>
      04 сәуір 2011 жыл</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/келісімі бойынша/                 Каскаров Бақытжан Айдарханұлы</w:t>
      </w:r>
      <w:r>
        <w:br/>
      </w:r>
      <w:r>
        <w:rPr>
          <w:rFonts w:ascii="Times New Roman"/>
          <w:b w:val="false"/>
          <w:i w:val="false"/>
          <w:color w:val="000000"/>
          <w:sz w:val="28"/>
        </w:rPr>
        <w:t>
      04 сәуір 2011 жыл</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                                    Қазахбаев Төлеген Ермекұлы</w:t>
      </w:r>
      <w:r>
        <w:br/>
      </w:r>
      <w:r>
        <w:rPr>
          <w:rFonts w:ascii="Times New Roman"/>
          <w:b w:val="false"/>
          <w:i w:val="false"/>
          <w:color w:val="000000"/>
          <w:sz w:val="28"/>
        </w:rPr>
        <w:t>
      04 сәуір 2011 жыл</w:t>
      </w:r>
    </w:p>
    <w:bookmarkStart w:name="z10" w:id="1"/>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04 сәуірдегі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283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Казахбаев Төлеген Ермекұлы - комиссия төрағасы, "Еңбекшіқазақ ауданының Қорғаныс істері жөніндегі бөлімі" мемлекеттік мекемесінің бастығы;</w:t>
      </w:r>
      <w:r>
        <w:br/>
      </w:r>
      <w:r>
        <w:rPr>
          <w:rFonts w:ascii="Times New Roman"/>
          <w:b w:val="false"/>
          <w:i w:val="false"/>
          <w:color w:val="000000"/>
          <w:sz w:val="28"/>
        </w:rPr>
        <w:t>
      Жұмалиев Сейдахмет Сәрсенбекұлы - төраға орынбасары, "Еңбекшіқазақ аудандық білім, дене тәрбиесі және спорт бөлімі" мемлекеттік мекемесінің сектор меңгерушісі.</w:t>
      </w:r>
    </w:p>
    <w:bookmarkStart w:name="z12" w:id="3"/>
    <w:p>
      <w:pPr>
        <w:spacing w:after="0"/>
        <w:ind w:left="0"/>
        <w:jc w:val="left"/>
      </w:pPr>
      <w:r>
        <w:rPr>
          <w:rFonts w:ascii="Times New Roman"/>
          <w:b/>
          <w:i w:val="false"/>
          <w:color w:val="000000"/>
        </w:rPr>
        <w:t xml:space="preserve"> 
Аудандық шақыру комиссиясының мүшелері:</w:t>
      </w:r>
    </w:p>
    <w:bookmarkEnd w:id="3"/>
    <w:p>
      <w:pPr>
        <w:spacing w:after="0"/>
        <w:ind w:left="0"/>
        <w:jc w:val="both"/>
      </w:pPr>
      <w:r>
        <w:rPr>
          <w:rFonts w:ascii="Times New Roman"/>
          <w:b w:val="false"/>
          <w:i w:val="false"/>
          <w:color w:val="000000"/>
          <w:sz w:val="28"/>
        </w:rPr>
        <w:t>      Саулебаев Мақсат Бақытұлы - "Еңбекшіқазақ ауданының ішкі істер басқармасы" мемлекеттік мекемесі бастығының орынбасары;</w:t>
      </w:r>
      <w:r>
        <w:br/>
      </w:r>
      <w:r>
        <w:rPr>
          <w:rFonts w:ascii="Times New Roman"/>
          <w:b w:val="false"/>
          <w:i w:val="false"/>
          <w:color w:val="000000"/>
          <w:sz w:val="28"/>
        </w:rPr>
        <w:t>
      Түрікбаев Рысбек Байгүжікұлы - "Еңбекшіқазақ аудандық емханасы мемлекеттік коммуналдық қазыналық кәсіпорын" директорының орынбасары;</w:t>
      </w:r>
      <w:r>
        <w:br/>
      </w:r>
      <w:r>
        <w:rPr>
          <w:rFonts w:ascii="Times New Roman"/>
          <w:b w:val="false"/>
          <w:i w:val="false"/>
          <w:color w:val="000000"/>
          <w:sz w:val="28"/>
        </w:rPr>
        <w:t>
      Елғондиева Жанылсын Мұсабайқызы - комиссия хатшысы.</w:t>
      </w:r>
    </w:p>
    <w:bookmarkStart w:name="z13" w:id="4"/>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04 сәуірдегі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283 қаулысына</w:t>
      </w:r>
      <w:r>
        <w:br/>
      </w:r>
      <w:r>
        <w:rPr>
          <w:rFonts w:ascii="Times New Roman"/>
          <w:b w:val="false"/>
          <w:i w:val="false"/>
          <w:color w:val="000000"/>
          <w:sz w:val="28"/>
        </w:rPr>
        <w:t>
2-қосымша</w:t>
      </w:r>
    </w:p>
    <w:bookmarkEnd w:id="4"/>
    <w:bookmarkStart w:name="z14" w:id="5"/>
    <w:p>
      <w:pPr>
        <w:spacing w:after="0"/>
        <w:ind w:left="0"/>
        <w:jc w:val="left"/>
      </w:pPr>
      <w:r>
        <w:rPr>
          <w:rFonts w:ascii="Times New Roman"/>
          <w:b/>
          <w:i w:val="false"/>
          <w:color w:val="000000"/>
        </w:rPr>
        <w:t xml:space="preserve"> 
Азаматтарды әскери қызметке шақыруды өткізу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2264"/>
        <w:gridCol w:w="694"/>
        <w:gridCol w:w="882"/>
        <w:gridCol w:w="554"/>
        <w:gridCol w:w="928"/>
        <w:gridCol w:w="600"/>
        <w:gridCol w:w="811"/>
        <w:gridCol w:w="741"/>
        <w:gridCol w:w="648"/>
        <w:gridCol w:w="664"/>
        <w:gridCol w:w="989"/>
        <w:gridCol w:w="915"/>
        <w:gridCol w:w="616"/>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w:t>
            </w:r>
            <w:r>
              <w:br/>
            </w:r>
            <w:r>
              <w:rPr>
                <w:rFonts w:ascii="Times New Roman"/>
                <w:b w:val="false"/>
                <w:i w:val="false"/>
                <w:color w:val="000000"/>
                <w:sz w:val="20"/>
              </w:rPr>
              <w:t>
нің 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Қаратурук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Аудан әкімдігінің 2011 жылғы</w:t>
      </w:r>
      <w:r>
        <w:br/>
      </w:r>
      <w:r>
        <w:rPr>
          <w:rFonts w:ascii="Times New Roman"/>
          <w:b w:val="false"/>
          <w:i w:val="false"/>
          <w:color w:val="000000"/>
          <w:sz w:val="28"/>
        </w:rPr>
        <w:t>
04 сәуірдегі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сәуір–маусым және</w:t>
      </w:r>
      <w:r>
        <w:br/>
      </w:r>
      <w:r>
        <w:rPr>
          <w:rFonts w:ascii="Times New Roman"/>
          <w:b w:val="false"/>
          <w:i w:val="false"/>
          <w:color w:val="000000"/>
          <w:sz w:val="28"/>
        </w:rPr>
        <w:t>
қазан-желтоқсан айларында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283 қаулысына</w:t>
      </w:r>
      <w:r>
        <w:br/>
      </w:r>
      <w:r>
        <w:rPr>
          <w:rFonts w:ascii="Times New Roman"/>
          <w:b w:val="false"/>
          <w:i w:val="false"/>
          <w:color w:val="000000"/>
          <w:sz w:val="28"/>
        </w:rPr>
        <w:t>
3-қосымша</w:t>
      </w:r>
    </w:p>
    <w:bookmarkEnd w:id="6"/>
    <w:bookmarkStart w:name="z16" w:id="7"/>
    <w:p>
      <w:pPr>
        <w:spacing w:after="0"/>
        <w:ind w:left="0"/>
        <w:jc w:val="left"/>
      </w:pPr>
      <w:r>
        <w:rPr>
          <w:rFonts w:ascii="Times New Roman"/>
          <w:b/>
          <w:i w:val="false"/>
          <w:color w:val="000000"/>
        </w:rPr>
        <w:t xml:space="preserve"> 
Азаматтарды әскери қызметке шақыруды өткізу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2264"/>
        <w:gridCol w:w="694"/>
        <w:gridCol w:w="882"/>
        <w:gridCol w:w="554"/>
        <w:gridCol w:w="928"/>
        <w:gridCol w:w="600"/>
        <w:gridCol w:w="811"/>
        <w:gridCol w:w="741"/>
        <w:gridCol w:w="648"/>
        <w:gridCol w:w="664"/>
        <w:gridCol w:w="989"/>
        <w:gridCol w:w="915"/>
        <w:gridCol w:w="616"/>
      </w:tblGrid>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округтері-</w:t>
            </w:r>
            <w:r>
              <w:br/>
            </w:r>
            <w:r>
              <w:rPr>
                <w:rFonts w:ascii="Times New Roman"/>
                <w:b w:val="false"/>
                <w:i w:val="false"/>
                <w:color w:val="000000"/>
                <w:sz w:val="20"/>
              </w:rPr>
              <w:t>
нің 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Есик 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Қаратурук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