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d12ec" w14:textId="61d12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ауданы мәслихатының 2010 жылғы 22 желтоқсандағы N 43-1 "Еңбекшіқазақ ауданының 2011-2013 жылдарға арналған аудандық бюджеті туралы" шешіміне өзгертулер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2011 жылғы 18 наурыздағы N 48-1 шешімі. Алматы облысының Әділет департаменті Еңбекшіқазақ ауданының Әділет басқармасында 2011 жылы 05 сәуірде N 2-8-173 тіркелді. Қолданылу мерзімінің аяқталуына байланысты шешімнің күші жойылды - Алматы облысы Еңбекшіқазақ аудандық мәслихатының 2012 жылғы 19 сәуірдегі N 6-12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шешімнің күші жойылды - Алматы облысы Еңбекшіқазақ аудандық мәслихатының 19.04.2012 N 6-12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5-тармақтарына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сәйкес, облыстық экономика және бюджеттік жоспарлау басқармасының 2011 жылғы 4 наурыздағы N 30-30/256 хатына сәйкес, Еңбекшіқазақ ауданы әкімінің 2011 жылғы 14 наурыздағы N 09-01/531 хатының негізінде, Еңбекшіқазақ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Еңбекшіқазақ ауданы мәслихатының 2010 жылғы 22 желтоқсандағы "Еңбекшіқазақ ауданының 2011-2013 жылдарға арналған бюджеті туралы" N 43-1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(Еңбекшіқазақ аудандық әділет басқармасында 2010 жылғы 31 желтоқсанында 2-8-167 нөмірімен тіркелген, "Еңбекшіқазақ" газетінде 2011 жылғы 14-қаңтардағы N 3 жарияланған, Еңбекшіқазақ аудандық әділет басқармасында 2011 жылғы 25 ақпанында </w:t>
      </w:r>
      <w:r>
        <w:rPr>
          <w:rFonts w:ascii="Times New Roman"/>
          <w:b w:val="false"/>
          <w:i w:val="false"/>
          <w:color w:val="000000"/>
          <w:sz w:val="28"/>
        </w:rPr>
        <w:t>2-8-171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нөмірімен тіркелген, "Еңбекшіқазақ" газетінде 2011 жылғы 4-наурыздағы  N 10 жарияланған) төмендегі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1.1-тармақта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"9326165" саны "9392230" санына өзгертілсін,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"7484091" саны "7550156" санына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"9665377" саны "9733401" санына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"Білім беру" "6778170" саны "6831905" санына өзгертілсін,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"Мектеп мұғалімдеріне және мектепке дейінгі ұйымдардың тәрбиешілеріне біліктілік санаты үшін қосымша ақы көлемін ұлғайту" деген жолымен толтырылсын, сомасы "52231";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"Әлеуметтік көмек және әлеуметтік қамсыздандыру" "479163" саны "482023" санына өзгертілсін,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"Жұмыспен қамту 2020 бағдарламасына қатысушыларға мемлекеттік қолдау шараларын көрсету" деген жолымен толтырылсын, сомасы "2860";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"Ауыл, су, орман, балық шаруашылығы, ерекше қорғалатын табиғи аумақтар, қоршаған ортаны және жануарлар дүниесін қорғау, жер қатынастары" "169320" саны "180749" санына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3-қосымшасы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2011 жылы 01 қаңтардан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Қ. Дюсембаева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Ә. Талқамбаев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Еңбекшіқазақ ауданының экономика,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кәсіпкерлік бөлімі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Ахметов Иманғазы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наурыз 2011 жыл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2011 жылғы 18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48-1 "Еңбекшіқазақ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желтоқсандағы N 43-1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"Еңбекшіқазақ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өзгертулер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толықтырулар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Еңбекшіқазақ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"Еңбекшіқазақ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43-1 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9"/>
        <w:gridCol w:w="606"/>
        <w:gridCol w:w="9562"/>
        <w:gridCol w:w="1778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9392230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1797804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1459850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1226800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304800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266210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2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33154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33154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 беруден түсетін кірістер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18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18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кәсіпорындарынан түсетін түсімдері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7550156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7550156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7550156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650"/>
        <w:gridCol w:w="728"/>
        <w:gridCol w:w="9358"/>
        <w:gridCol w:w="1796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 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9733401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420609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380196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12827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12527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күрделі шығыстары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86631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67541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күрделі шығыстары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19090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ауыл(село), ауылдық(селолық) округ әкімінің аппараты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280738</w:t>
            </w:r>
          </w:p>
        </w:tc>
      </w:tr>
      <w:tr>
        <w:trPr>
          <w:trHeight w:val="9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267238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күрделі шығыстары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9452</w:t>
            </w:r>
          </w:p>
        </w:tc>
      </w:tr>
      <w:tr>
        <w:trPr>
          <w:trHeight w:val="9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9452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күрделі шығыстары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27383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бюджеттік жоспарлау және кәсіпкерлік бөлімі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27383</w:t>
            </w:r>
          </w:p>
        </w:tc>
      </w:tr>
      <w:tr>
        <w:trPr>
          <w:trHeight w:val="12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23383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12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15422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15422</w:t>
            </w:r>
          </w:p>
        </w:tc>
      </w:tr>
      <w:tr>
        <w:trPr>
          <w:trHeight w:val="9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15422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15422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6831905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861647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ауыл(село), ауылдық(селолық) округ әкімінің аппараты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</w:tr>
      <w:tr>
        <w:trPr>
          <w:trHeight w:val="9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861268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810118</w:t>
            </w:r>
          </w:p>
        </w:tc>
      </w:tr>
      <w:tr>
        <w:trPr>
          <w:trHeight w:val="9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51150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5757684</w:t>
            </w:r>
          </w:p>
        </w:tc>
      </w:tr>
      <w:tr>
        <w:trPr>
          <w:trHeight w:val="9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ауыл(село), ауылдық (селолық) округ әкімінің аппараты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32958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32958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5724726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5606540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118186</w:t>
            </w:r>
          </w:p>
        </w:tc>
      </w:tr>
      <w:tr>
        <w:trPr>
          <w:trHeight w:val="9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 оқытудың жаңа технологияларын енгізу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46290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46290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46290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166284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151284</w:t>
            </w:r>
          </w:p>
        </w:tc>
      </w:tr>
      <w:tr>
        <w:trPr>
          <w:trHeight w:val="9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23202</w:t>
            </w:r>
          </w:p>
        </w:tc>
      </w:tr>
      <w:tr>
        <w:trPr>
          <w:trHeight w:val="9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70100</w:t>
            </w:r>
          </w:p>
        </w:tc>
      </w:tr>
      <w:tr>
        <w:trPr>
          <w:trHeight w:val="9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35532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ұйымдарында Интернетке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қолжетімділікті қамтамасыз ету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22450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482023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445006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445006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66654</w:t>
            </w:r>
          </w:p>
        </w:tc>
      </w:tr>
      <w:tr>
        <w:trPr>
          <w:trHeight w:val="15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37467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39317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101014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7439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28874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143640</w:t>
            </w:r>
          </w:p>
        </w:tc>
      </w:tr>
      <w:tr>
        <w:trPr>
          <w:trHeight w:val="12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етуге, және ымдау тілі мамандарының, жеке көмекшілердің қызмет көрсету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16270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37017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37017</w:t>
            </w:r>
          </w:p>
        </w:tc>
      </w:tr>
      <w:tr>
        <w:trPr>
          <w:trHeight w:val="12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32020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1120277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308742</w:t>
            </w:r>
          </w:p>
        </w:tc>
      </w:tr>
      <w:tr>
        <w:trPr>
          <w:trHeight w:val="9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коммуналдық шаруашылығы, жолаушылар көлігі және автомобиль жолдары бөлімі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308742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252437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56305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724934</w:t>
            </w:r>
          </w:p>
        </w:tc>
      </w:tr>
      <w:tr>
        <w:trPr>
          <w:trHeight w:val="9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коммуналдық шаруашылық, жолаушылар көлігі және автомобиль жолдары бөлімі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724934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65872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83023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576039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 мекендерді көркейту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86601</w:t>
            </w:r>
          </w:p>
        </w:tc>
      </w:tr>
      <w:tr>
        <w:trPr>
          <w:trHeight w:val="9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86601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26873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339565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287955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287955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287955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</w:t>
            </w:r>
          </w:p>
        </w:tc>
      </w:tr>
      <w:tr>
        <w:trPr>
          <w:trHeight w:val="9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35672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35672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 ) кітапханалардың жұмыс істеуі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26547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12057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12057</w:t>
            </w:r>
          </w:p>
        </w:tc>
      </w:tr>
      <w:tr>
        <w:trPr>
          <w:trHeight w:val="12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11430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9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шаруашылығы,ерекше қорғалатын табиғи аумақтар, қоршаған ортаны және жануарлар дүниесін қорғау,жер қатынастары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180749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25427</w:t>
            </w:r>
          </w:p>
        </w:tc>
      </w:tr>
      <w:tr>
        <w:trPr>
          <w:trHeight w:val="9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18169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9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бюджеттік жоспарлау және кәсіпкерлік бөлімі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42385</w:t>
            </w:r>
          </w:p>
        </w:tc>
      </w:tr>
      <w:tr>
        <w:trPr>
          <w:trHeight w:val="9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36653</w:t>
            </w:r>
          </w:p>
        </w:tc>
      </w:tr>
      <w:tr>
        <w:trPr>
          <w:trHeight w:val="9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14542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14542</w:t>
            </w:r>
          </w:p>
        </w:tc>
      </w:tr>
      <w:tr>
        <w:trPr>
          <w:trHeight w:val="9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14542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бір түрден екіншісіне ауыстыру жөніндегі жұмыстар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 (селолардың), ауылдық (селолық) округтердің шекарасын белгілеу кезінде жүргізілетін жерге орналастыру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98395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98395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98395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7092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7092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</w:t>
            </w:r>
          </w:p>
        </w:tc>
      </w:tr>
      <w:tr>
        <w:trPr>
          <w:trHeight w:val="9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190645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190645</w:t>
            </w:r>
          </w:p>
        </w:tc>
      </w:tr>
      <w:tr>
        <w:trPr>
          <w:trHeight w:val="9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ауыл(село), ауылдық (селолық) округ әкімінің аппараты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190645</w:t>
            </w:r>
          </w:p>
        </w:tc>
      </w:tr>
      <w:tr>
        <w:trPr>
          <w:trHeight w:val="9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190645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89437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 бағдарламасы шеңберінде жеке кәсіпкерлікті қолдау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57420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27420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қаржылық капиталын қалыптастыру немесе ұлғайту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9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</w:t>
            </w:r>
          </w:p>
        </w:tc>
      </w:tr>
      <w:tr>
        <w:trPr>
          <w:trHeight w:val="9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22398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22398</w:t>
            </w:r>
          </w:p>
        </w:tc>
      </w:tr>
      <w:tr>
        <w:trPr>
          <w:trHeight w:val="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45425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45425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45425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 кредиттерді қайтару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665"/>
        <w:gridCol w:w="685"/>
        <w:gridCol w:w="9334"/>
        <w:gridCol w:w="1811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берілетін бюджеттік кредиттерді өтеу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664"/>
        <w:gridCol w:w="684"/>
        <w:gridCol w:w="9334"/>
        <w:gridCol w:w="185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Қаржылық активтермен болатын операциялық бойынша сальдо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Бюджеттің тапшылығы (профицит)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Бюджеттің тапшылығын қаржыландыру (профицитті пайдалану)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36198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36198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36198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303548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303548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303548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2011 жылғы 18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48-1 "Еңбекшіқазақ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желтоқсандағы N 43-1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"Еңбекшіқазақ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өзгертулер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толықтырулар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Еңбекшіқазақ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"Еңбекшіқазақ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43-1 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жылға арналған аудандық бюджетті дамыту туралы жергілікті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 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650"/>
        <w:gridCol w:w="651"/>
        <w:gridCol w:w="1121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инфрақұрылымы дамыту, жайластыру және (немесе) сатып алу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9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коммуналдық шаруашылығы, жолаушылар көлігі және автомобиль жолдары бөлімі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2011 жылғы 18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48-1 "Еңбекшіқазақ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желтоқсандағы N 43-1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"Еңбекшіқазақ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өзгертулер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толықтырулар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Еңбекшіқазақ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"Еңбекшіқазақ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43-1 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жылға арналған аудан бюджетінің орындалуы барысында</w:t>
      </w:r>
      <w:r>
        <w:br/>
      </w:r>
      <w:r>
        <w:rPr>
          <w:rFonts w:ascii="Times New Roman"/>
          <w:b/>
          <w:i w:val="false"/>
          <w:color w:val="000000"/>
        </w:rPr>
        <w:t>
секвестрлеуге жатпайтын жергілікті бюджет бағдарламаларының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549"/>
        <w:gridCol w:w="748"/>
        <w:gridCol w:w="729"/>
        <w:gridCol w:w="1046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білім, дене шынықтыру және спорт бөлімі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