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8f5a" w14:textId="6f08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мәслихатының 2010 жылғы 22 желтоқсандағы N 43-1 "Еңбекшіқазақ ауданының 2011-2013 жылдарға арналған аудандық бюджеті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2011 жылғы 17 ақпандағы N 47-2 шешімі. Алматы облысының Әділет департаменті Еңбекшіқазақ ауданының Әділет басқармасында 2011 жылы 25 ақпанда N 2-8-171 тіркелді. Қолданылу мерзімінің аяқталуына байланысты шешімнің күші жойылды - Алматы облысы Еңбекшіқазақ аудандық мәслихатының 2012 жылғы 19 сәуірдегі N 6-12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Еңбекшіқазақ аудандық мәслихатының 19.04.2012 N 6-12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облыстық экономика және бюджеттік жоспарлау басқармасының 2011 жылғы 17 ақпандағы N 30-30/170 хатына сәйкес, Еңбекшіқазақ ауданы әкімінің 2011 жылғы 17 ақпандағы N 09-01/334 хатының негізінде, Еңбекшіқазақ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ауданы мәслихатының 2010 жылғы 22 желтоқсандағы "Еңбекшіқазақ ауданының 2011-2013 жылдарға арналған бюджеті туралы" N 43-1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(Еңбекшіқазақ аудандық әділет басқармасында 2010 жылғы 31 желтоқсанында 2-8-167 нөмірімен тіркелген, "Еңбекшіқазақ" газетінде 2011 жылғы 14-қаңтардағы N 3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1.1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"9168061" саны "9326165" санына өзгертілсін,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"7325987" саны "7484091"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"9205094" саны "9665377"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әкімінің аппараты" "81434" саны "86631"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қала, кент, ауыл, ауылдық округ әкімінің аппараты" "267238" саны "280738"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"6619770" саны "6778170"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"1043408" саны "1120277"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"216365" саны "339565"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"172131" саны "169320"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"50437" саны "89437" санына өзгертілсін,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жергілікті атқарушы органының резерві" деген жол бойынша 9 млн теңгеге, "Заңды тұлғалардың жарғылық капиталын қалыптастыру немесе ұлғайту" деген жол бойынша 30 млн теңгеге көбейтілді;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"0" саны "2928"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"1425" саны "45425"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2011 жылы 01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Дюсембаева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Еңбекшіқазақ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Ахметов Иманғазы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17 ақпан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47-2 "Еңбекшіқазақ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3"/>
        <w:gridCol w:w="734"/>
        <w:gridCol w:w="9340"/>
        <w:gridCol w:w="182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9326165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1797804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1459850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266210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5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7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7484091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7484091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7484091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67"/>
        <w:gridCol w:w="879"/>
        <w:gridCol w:w="9147"/>
        <w:gridCol w:w="182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ункционалдық топ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9665377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420609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380196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86631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67541</w:t>
            </w:r>
          </w:p>
        </w:tc>
      </w:tr>
      <w:tr>
        <w:trPr>
          <w:trHeight w:val="1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280738</w:t>
            </w:r>
          </w:p>
        </w:tc>
      </w:tr>
      <w:tr>
        <w:trPr>
          <w:trHeight w:val="9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267238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7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11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3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6778170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808614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808614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5757436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</w:t>
            </w:r>
          </w:p>
        </w:tc>
      </w:tr>
      <w:tr>
        <w:trPr>
          <w:trHeight w:val="7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5724478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5606540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117938</w:t>
            </w:r>
          </w:p>
        </w:tc>
      </w:tr>
      <w:tr>
        <w:trPr>
          <w:trHeight w:val="7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151284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9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442146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</w:t>
            </w:r>
          </w:p>
        </w:tc>
      </w:tr>
      <w:tr>
        <w:trPr>
          <w:trHeight w:val="13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143640</w:t>
            </w:r>
          </w:p>
        </w:tc>
      </w:tr>
      <w:tr>
        <w:trPr>
          <w:trHeight w:val="9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10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1120277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308742</w:t>
            </w:r>
          </w:p>
        </w:tc>
      </w:tr>
      <w:tr>
        <w:trPr>
          <w:trHeight w:val="8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252437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724934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576039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</w:p>
        </w:tc>
      </w:tr>
      <w:tr>
        <w:trPr>
          <w:trHeight w:val="7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339565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10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14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 қатынастары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 иелеріне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</w:t>
            </w:r>
          </w:p>
        </w:tc>
      </w:tr>
      <w:tr>
        <w:trPr>
          <w:trHeight w:val="7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11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87421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87421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11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89437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қаржылық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10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кредиттерді қайтару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59"/>
        <w:gridCol w:w="678"/>
        <w:gridCol w:w="9312"/>
        <w:gridCol w:w="185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58"/>
        <w:gridCol w:w="678"/>
        <w:gridCol w:w="9380"/>
        <w:gridCol w:w="18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Бюджеттің тапшылығын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301589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47-2 "Еңбекшіқазақ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2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бюджетті дамыту туралы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48"/>
        <w:gridCol w:w="649"/>
        <w:gridCol w:w="112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инфрақұрылымы дамыту, жайластыру және (немесе) сатып алу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47-2 "Еңбекшіқазақ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3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 бюджетінің орындалуы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жергілікті бюджет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41"/>
        <w:gridCol w:w="737"/>
        <w:gridCol w:w="718"/>
        <w:gridCol w:w="105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білім,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