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5e6e" w14:textId="42f5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2011 жылғы 10 қаңтардағы N 01 қаулысы. Алматы облысының Әділет департаменті Еңбекшіқазақ ауданының Әділет басқармасында 2011 жылы 25 қаңтарда N 2-8-169 тіркелді. Күші жойылды - Алматы облысы Еңбекшіқазақ ауданы әкімдігінің 2011 жылғы 07 ақпандағы N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2011.02.07 N 34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сұраныска сай жұмыссыз азаматтар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қаржыландырудың көзі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Әділет басқармасында 2010 жылы 2 ақпанда N 2-8-134 нөмірімен мемлекеттік тіркеуден өткен, аудандық "Еңбекшіқазақ" газетінің 5 ақпандағы N 6 санында жарияланған Еңбекшіқазақ ауданы әкімдігінің 2010 жылғы 5 қаңтардағы "Қоғамдық жұмысшылар жіберілетін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қаржыландырудың көздерін бекіту туралы" N 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Қадырбек Мұрат Болатұлына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 "2011 жылы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жұмысшылар жіберілетін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жұыстардың түрлері, 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және оларды қаржыландырудың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133"/>
        <w:gridCol w:w="2693"/>
        <w:gridCol w:w="2853"/>
        <w:gridCol w:w="2433"/>
        <w:gridCol w:w="2053"/>
      </w:tblGrid>
      <w:tr>
        <w:trPr>
          <w:trHeight w:val="21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21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Жеңіс,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күту.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округтер: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күту.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 салу).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6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4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саңыраулар қоғамы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5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 толық емес жұмыс күні жағдайында және икемді кесте бойынша жасау (5 күндік толық емес жұмыс күні, 2 күн демалыс 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уақыты режимімен 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жұмыс жасауға 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6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6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(ЖҚТБ)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естімейтін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рухани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салауатты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жеміс–жидек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бағдарламалар"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бастығы:                                   М. Аңсатбаев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