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287" w14:textId="e3fe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селолық округіне қарасты Сарыбай би, Еңбекшіарал, Қайназар, Қарасай, Қызылсоқ ауылдарындағы жаңа көшелерге 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Қарасу селолық округі әкімінің 2011 жылғы 21 қарашадағы N 11-225 шешімі. Алматы облысы Жамбыл ауданының Әділет басқармасында 2010 жылғы 14 желтоқсанда N 2-7-124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 - аумақтық құрылысы туралы» Заңының 14 -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ономастика кеңесінің келісімі және Қарасу селолық округінің тұрғындарының пікірін ескере отырып, Қарасу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Қарасу селолық округіне қарасты Сарыбай би ауылының оңтүстік шығысында орналасқан жаңа көшелерге келесідей көше аттары берілсін: бірінші көшеге - Қазақстан, екінші көшеге - Жетісу, үшінші көшеге - Майбұлақ, төртінші көшеге - Достық, бесінші көшеге - Қарасу, алтыншы көшеге - Батыс, жетінші көшеге - Ақжайық, сегізінші көшеге - Шапағат, тоғызыншы көшеге - Таусамалы, оныншы көшеге – Басбатыр;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батысында орналасқан көшеге Теректі аты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Еңбекшіарал ауылының оңтүстік шығысында орналасқан жаңа көшелерге: бірінші көшеге - Шығыс, екінші көшеге - Орталық, үшінші көшеге - Көкбастау, төртінші көшеге -Алмалы, бесінші көшеге - Еңбекшіарал, алтыншы көшеге - Тәуелсіздік аттары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Қайназар ауылының солтүстік шығысында орналасқан жаңа көшелерге келесідей көше аттары берілсін: бірінші көшеге - Достық, екінші көшеге – Жастар, үшінші көшеге - Қайназар, төртінші көшеге - Шығыс, бесінші көшеге - Болашақ, алтыншы көшеге - Бейбітшілік, жетінші көшеге – Батыс, сегізінші көшеге – Атамекен, тоғызыншы көшеге – Көкжиек, оныншы көшеге – Көкдала, он бірінші көшеге – Кеңсай;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батысында орналасқан бірінші көшеге – Алматы, екінші көшеге – Бірлік;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батысында орналасқан бірінші көшеге - Ұзынағаш, екінші көшеге – Шұғыла, үшінші көшеге - Ақдала, төртінші көшеге - Астана, бесінші көшеге - Суықтөбе, алтыншы көшеге – Бесмойнақ;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шығысында орналасқан бірінші көшеге – Үштөбе, екінші көшеге - Көкөзек, үшінші көшеге – Наурыз, төртінші көшеге - Майтөбе,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көшеге - Бәйтерек, алтыншы көшеге - Ақтасты, жетінші көшеге - Қызылауыз, сегізінші көшеге - Тікенді, тоғызыншы көшеге - Сұңқар, оныншы көшеге - Желтоқсан, он бірінші көшеге - Ақтайлақ, он екінші көшеге - Жерұйық, он үшінші көшеге - Арасан, он төртінші көшеге – Сарыжазық аттары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Қарасай ауылының солтүстік шығысында орналасқан жаңа көшелерге келесідей көше аттары берілсін: бірінші көшеге - Айдарлы, екінші көшеге - Аққайнар, үшінші көшеге – Алатау;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батысында орналасқан бірінші көшеге - Ақжар,екінші көшеге - Алғабас аттары берілсін.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Қызылсоқ ауылының солтүстік батысында орналасқан жаңа көшелерге келесідей көше аттары берілсін: бірінші көшеге - Кенесары, екінші көшеге - Өзтүрік Мұстафа, үшінші көшеге – Ынтымақ;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шығысында орналасқан бірінші көшеге-Қайнар, екінші көшеге – Байқоңыр аттары берілсін.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Қарасу селолық округі әкімдігінің аппаратының жетекші маманы Жумашева Светлана Есенбайқызына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әділет органдарында мемлекеттік тіркелген күннен бастап, күшіне енеді және алғаш ресми жарияланғаннан кейін күнтізбелік он күн өткен соң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 А.Утепов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