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4c22" w14:textId="3154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2010 жылғы 23 желтоқсандағы "Жамбыл ауданының 2011-2013 жылдарға арналған аудандық бюджеті туралы" N 46-212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2011 жылғы 15 қарашадағы N 61-280 шешімі. Алматы облысының Әділет департаменті Жамбыл ауданының Әділет басқармасында 2011 жылы 17 қарашадағы N 2-7-123 тіркелді. Күші жойылды - Алматы облысы Жамбыл аудандық мәслихатының 2012 жылғы 26 наурыздағы № 4-47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Жамбыл аудандық мәслихатының 26.03.2012 № 4-47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Кодексiнің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Жамбыл аудандық мәслихатының 2010 жылғы 23 желтоқсандағы "Жамбыл ауданының 2011-2013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46-212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(нормативтiк құқықтық актiлердi мемлекеттiк тіркеу тізілiмінде 2010 жылдың 31 желтоқсанында 2-7-113 нөмірімен тіркелген, 2011 жылдың 22 қаңтарында "Атамекен" газетінің 4 (5533) нөмірінде жарияланған), Жамбыл аудандық мәслихатының 2011 жылғы 17 ақпандағы "Жамбыл аудандық мәслихатының 2010 жылғы 23 желтоқсандағы "Жамбыл ауданының 2011-2013 жылдарға арналған бюджеті туралы" N 46-212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49-223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тізілiмінде 2011 жылдың 21 ақпанында 2-7-116 нөмірімен тіркелген, 2011 жылдың 26 ақпанында "Атамекен" газетінің 9 (5538) нөмірінде жарияланған), Жамбыл аудандық мәслихатының 2011 жылғы 30 наурыздағы "Жамбыл аудандық мәслихатының 2010 жылғы 23 желтоқсандағы "Жамбыл ауданының 2011-2013 жылдарға арналған бюджеті туралы" N 46-212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51-228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тізілiмінде 2011 жылдың 31 наурызында 2-7-118 нөмірімен тіркелген, 2011 жылдың 16 сәуірінде "Атамекен" газетінің 15 (5544) нөмірінде жарияланған), Жамбыл аудандық мәслихатының 2011 жылғы 14 сәуірдегі "Жамбыл аудандық мәслихатының 2010 жылғы 23 желтоқсандағы "Жамбыл ауданының 2011-2013 жылдарға арналған бюджеті туралы" N 46-212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52-232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тізілiмінде 2011 жылдың 22 сәуірінде 2-7-119 нөмірімен тіркелген, 2011 жылдың 28 мамырында "Атамекен" газетінің 21 (5550) нөмірінде жарияланған), Жамбыл аудандық мәслихатының 2011 жылғы 18 шілдедегі "Жамбыл аудандық мәслихатының 2010 жылғы 23 желтоқсандағы "Жамбыл ауданының 2011-2013 жылдарға арналған бюджеті туралы" N 46-212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56-255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тізілiмінде 2011 жылдың 26 шілдесінде 2-7-121 нөмірімен тіркелген, 2011 жылдың 6 тамызында "Атамекен" газетінің 30 (5559) нөмірінде жарияланған), Жамбыл аудандық мәслихатының 2011 жылғы 21 қазандағы "Жамбыл аудандық мәслихатының 2010 жылғы 23 желтоқсандағы "Жамбыл ауданының 2011-2013 жылдарға арналған бюджеті туралы" N 46-212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60-275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тізілiмінде 2011 жылдың 25 қазанында 2-7-122 нөмірімен тіркелген, 2011 жылдың 29 қазанында "Атамекен" газетінің 42 (5571) нөмірінде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"9829716" саны "9847825"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"8722118" саны "8740227"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"1721023 " саны "1739132"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"9855083 " саны "9873192"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"44315 " саны "53386"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"-138328" саны "-147398"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"138328" саны "147398"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 ұйымдары" "5338442" саны "5356565" санына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 "жергілікті деңгейде жалпы бiлiм беру" "3810501" саны "3859287"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қамсыздандыру" "235966" саны "232935"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"2516911" саны "2518411"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кеңiстiк" "643647" саны "645178"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 ерекше қорғалатын табиғи аумақтар, қоршаған ортаны және жануарлар дүниесін қорғау, жер қатынастары" "182855" саны "182600"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"1298" саны "1539"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шешiм 2011 жылдың 1 қаңтарынан бастап қолданысқа енгiзiлсiн.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Керімбаев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Келдібекова Ләйлә Қаракүшікқызы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қараша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қарашадағы "2010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"Жамбыл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46-212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өзгерiстер енгiзу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61-280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46-212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2011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72"/>
        <w:gridCol w:w="493"/>
        <w:gridCol w:w="493"/>
        <w:gridCol w:w="9278"/>
        <w:gridCol w:w="18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9847825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1032968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989027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838505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829585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129114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118614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 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пайдаланатын дизель отыны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үшін алынатын лицензиялық алым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</w:t>
            </w:r>
          </w:p>
        </w:tc>
      </w:tr>
      <w:tr>
        <w:trPr>
          <w:trHeight w:val="12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(көрнекi)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алынатын төлем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3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/немесе/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7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 тіркеу туралы куәліктерді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11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1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Шетелдiктердің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13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ресімдегені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28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4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үйлердi жалдаудан түсетін кірістер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0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20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пайдаланылмайтын қаражаттардың қайтарылуы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8740227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8740227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8740227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1739132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3022164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3978931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51"/>
        <w:gridCol w:w="672"/>
        <w:gridCol w:w="752"/>
        <w:gridCol w:w="752"/>
        <w:gridCol w:w="8073"/>
        <w:gridCol w:w="19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9873192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294275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260103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72702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174547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</w:p>
        </w:tc>
      </w:tr>
      <w:tr>
        <w:trPr>
          <w:trHeight w:val="14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113416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5356565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3896265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3896265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3859287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955809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884360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71449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36465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235935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206044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51647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36898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14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14174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</w:t>
            </w:r>
          </w:p>
        </w:tc>
      </w:tr>
      <w:tr>
        <w:trPr>
          <w:trHeight w:val="14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</w:p>
        </w:tc>
      </w:tr>
      <w:tr>
        <w:trPr>
          <w:trHeight w:val="13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2518411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263380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11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261149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108415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62525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152734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2059475</w:t>
            </w:r>
          </w:p>
        </w:tc>
      </w:tr>
      <w:tr>
        <w:trPr>
          <w:trHeight w:val="8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2043117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жүйесінің қызмет етуі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110082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1878259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602098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54776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54776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195556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195556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105740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81653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645178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578836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578836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578836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4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15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іске асыру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32417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9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20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12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470645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439951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439951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44955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44955</w:t>
            </w:r>
          </w:p>
        </w:tc>
      </w:tr>
      <w:tr>
        <w:trPr>
          <w:trHeight w:val="9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органының резерві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17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12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53386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</w:tr>
      <w:tr>
        <w:trPr>
          <w:trHeight w:val="13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8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3"/>
        <w:gridCol w:w="573"/>
        <w:gridCol w:w="9533"/>
        <w:gridCol w:w="199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кредиттердi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50"/>
        <w:gridCol w:w="691"/>
        <w:gridCol w:w="672"/>
        <w:gridCol w:w="689"/>
        <w:gridCol w:w="8025"/>
        <w:gridCol w:w="20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 бойынша сальдо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31"/>
        <w:gridCol w:w="570"/>
        <w:gridCol w:w="750"/>
        <w:gridCol w:w="8793"/>
        <w:gridCol w:w="198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52"/>
        <w:gridCol w:w="551"/>
        <w:gridCol w:w="612"/>
        <w:gridCol w:w="8906"/>
        <w:gridCol w:w="200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-147398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52"/>
        <w:gridCol w:w="732"/>
        <w:gridCol w:w="692"/>
        <w:gridCol w:w="551"/>
        <w:gridCol w:w="8175"/>
        <w:gridCol w:w="208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91"/>
        <w:gridCol w:w="709"/>
        <w:gridCol w:w="670"/>
        <w:gridCol w:w="8678"/>
        <w:gridCol w:w="20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