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0ff5c" w14:textId="b60ff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аудандық мәслихатының 2010 жылғы 23 желтоқсандағы "Жамбыл ауданының 2011-2013 жылдарға арналған аудандық бюджеті туралы" № 46-212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Жамбыл ауданы мәслихатының 2011 жылғы 30 наурыздағы N 51-228 шешімі. Алматы облысы Жамбыл ауданының Әділет басқармасында 2011 жылғы 31 наурызда N 2-7-118 тіркелді. Күші жойылды - Алматы облысы Жамбыл аудандық мәслихатының 2012 жылғы 26 наурыздағы № 4-47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Алматы облысы Жамбыл аудандық мәслихатының 26.03.2012 № 4-47 шешімімен. </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 Бюджет Кодексiнің 104-бабының </w:t>
      </w:r>
      <w:r>
        <w:rPr>
          <w:rFonts w:ascii="Times New Roman"/>
          <w:b w:val="false"/>
          <w:i w:val="false"/>
          <w:color w:val="000000"/>
          <w:sz w:val="28"/>
        </w:rPr>
        <w:t>5-тармағына</w:t>
      </w:r>
      <w:r>
        <w:rPr>
          <w:rFonts w:ascii="Times New Roman"/>
          <w:b w:val="false"/>
          <w:i w:val="false"/>
          <w:color w:val="000000"/>
          <w:sz w:val="28"/>
        </w:rPr>
        <w:t>, 109-бабының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және Қазақстан Республикасының 2010 жылғы 29 қарашадағы "2011-2013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Жамбыл аудандық мәслихат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1. Жамбыл аудандық мәслихатының 2010 жылғы 23 желтоқсандағы "Жамбыл ауданының 2011-2013 жылдарға арналған бюджеті туралы" нормативтiк-құқықтық актiлердi мемлекеттiк тіркеу тізілiмінде 2010 жылдың 31 желтоқсанында 2-7-113 нөмірімен тіркелген, 2011 жылдың 22 қаңтарында "Атамекен" газетінің 4 (5533) нөмірінде жарияланған 46-212 </w:t>
      </w:r>
      <w:r>
        <w:rPr>
          <w:rFonts w:ascii="Times New Roman"/>
          <w:b w:val="false"/>
          <w:i w:val="false"/>
          <w:color w:val="000000"/>
          <w:sz w:val="28"/>
        </w:rPr>
        <w:t>шешіміне</w:t>
      </w:r>
      <w:r>
        <w:rPr>
          <w:rFonts w:ascii="Times New Roman"/>
          <w:b w:val="false"/>
          <w:i w:val="false"/>
          <w:color w:val="000000"/>
          <w:sz w:val="28"/>
        </w:rPr>
        <w:t xml:space="preserve"> (Жамбыл аудандық мәслихаты шешімімен өзгерістер енгізілген, нормативтiк-құқықтық актiлердi мемлекеттiк тіркеу тізілiмінде 2011 жылдың 21 ақпанында 2-7-116 нөмірімен тіркелген, 2011 жылдың 26 ақпанында "Атамекен" газетінің 9 (5538) нөмірінде жарияланған 2011 жылғы 17 ақпанындағы "2010 жылғы 23 желтоқсандағы "Жамбыл ауданының 2011-2013 жылдарға арналған аудандық бюджеті туралы "46-212 шешіміне өзгерістер енгізу туралы" 49-223 </w:t>
      </w:r>
      <w:r>
        <w:rPr>
          <w:rFonts w:ascii="Times New Roman"/>
          <w:b w:val="false"/>
          <w:i w:val="false"/>
          <w:color w:val="000000"/>
          <w:sz w:val="28"/>
        </w:rPr>
        <w:t>шешімі</w:t>
      </w:r>
      <w:r>
        <w:rPr>
          <w:rFonts w:ascii="Times New Roman"/>
          <w:b w:val="false"/>
          <w:i w:val="false"/>
          <w:color w:val="000000"/>
          <w:sz w:val="28"/>
        </w:rPr>
        <w:t>) мынандай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1-тармақтағы</w:t>
      </w:r>
      <w:r>
        <w:rPr>
          <w:rFonts w:ascii="Times New Roman"/>
          <w:b w:val="false"/>
          <w:i w:val="false"/>
          <w:color w:val="000000"/>
          <w:sz w:val="28"/>
        </w:rPr>
        <w:t>:</w:t>
      </w:r>
      <w:r>
        <w:br/>
      </w:r>
      <w:r>
        <w:rPr>
          <w:rFonts w:ascii="Times New Roman"/>
          <w:b w:val="false"/>
          <w:i w:val="false"/>
          <w:color w:val="000000"/>
          <w:sz w:val="28"/>
        </w:rPr>
        <w:t>
      "1) Кiрiстер" деген жол бойынша " 8524093 " саны " 8648585 " санына ауыстырылсын.</w:t>
      </w:r>
      <w:r>
        <w:br/>
      </w:r>
      <w:r>
        <w:rPr>
          <w:rFonts w:ascii="Times New Roman"/>
          <w:b w:val="false"/>
          <w:i w:val="false"/>
          <w:color w:val="000000"/>
          <w:sz w:val="28"/>
        </w:rPr>
        <w:t>
      "Трансферттердің түсiмдері" деген жол бойынша " 7589895 " саны "7714387 " санына ауыстырылсын.</w:t>
      </w:r>
      <w:r>
        <w:br/>
      </w:r>
      <w:r>
        <w:rPr>
          <w:rFonts w:ascii="Times New Roman"/>
          <w:b w:val="false"/>
          <w:i w:val="false"/>
          <w:color w:val="000000"/>
          <w:sz w:val="28"/>
        </w:rPr>
        <w:t>
      "Ағымдағы нысаналы трансферттер" деген жол бойынша "530012" саны "579340 " санына ауыстырылсын.</w:t>
      </w:r>
      <w:r>
        <w:br/>
      </w:r>
      <w:r>
        <w:rPr>
          <w:rFonts w:ascii="Times New Roman"/>
          <w:b w:val="false"/>
          <w:i w:val="false"/>
          <w:color w:val="000000"/>
          <w:sz w:val="28"/>
        </w:rPr>
        <w:t>
      "Нысаналы даму трансферттері" деген жол бойынша "3080952 " саны "3156116 " санына ауыстырылсын.</w:t>
      </w:r>
      <w:r>
        <w:br/>
      </w:r>
      <w:r>
        <w:rPr>
          <w:rFonts w:ascii="Times New Roman"/>
          <w:b w:val="false"/>
          <w:i w:val="false"/>
          <w:color w:val="000000"/>
          <w:sz w:val="28"/>
        </w:rPr>
        <w:t xml:space="preserve">
      "2) Шығындар" деген жол бойынша "8577250 " саны " 8711104 " санына ауыстырылсын. </w:t>
      </w:r>
      <w:r>
        <w:br/>
      </w:r>
      <w:r>
        <w:rPr>
          <w:rFonts w:ascii="Times New Roman"/>
          <w:b w:val="false"/>
          <w:i w:val="false"/>
          <w:color w:val="000000"/>
          <w:sz w:val="28"/>
        </w:rPr>
        <w:t>
      "3) Тапшылық (профицит)" деген жол бойынша "-115226" саны "-124588" санына ауыстырылсын.</w:t>
      </w:r>
      <w:r>
        <w:br/>
      </w:r>
      <w:r>
        <w:rPr>
          <w:rFonts w:ascii="Times New Roman"/>
          <w:b w:val="false"/>
          <w:i w:val="false"/>
          <w:color w:val="000000"/>
          <w:sz w:val="28"/>
        </w:rPr>
        <w:t>
      "4) Бюджет тапшылығын қаржыландыру (профицитiн пайдалану)" деген жол бойынша "115226" саны "124588"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6-тармақтағы</w:t>
      </w:r>
      <w:r>
        <w:rPr>
          <w:rFonts w:ascii="Times New Roman"/>
          <w:b w:val="false"/>
          <w:i w:val="false"/>
          <w:color w:val="000000"/>
          <w:sz w:val="28"/>
        </w:rPr>
        <w:t>:</w:t>
      </w:r>
      <w:r>
        <w:br/>
      </w:r>
      <w:r>
        <w:rPr>
          <w:rFonts w:ascii="Times New Roman"/>
          <w:b w:val="false"/>
          <w:i w:val="false"/>
          <w:color w:val="000000"/>
          <w:sz w:val="28"/>
        </w:rPr>
        <w:t>
      "Инженерлік коммуникациялық инфрақұрылымды дамыту және жайластыруға арналған нысаналы даму трансферттері " деген жол бойынша "26844 " саны "102008 "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9-тармақтағы</w:t>
      </w:r>
      <w:r>
        <w:rPr>
          <w:rFonts w:ascii="Times New Roman"/>
          <w:b w:val="false"/>
          <w:i w:val="false"/>
          <w:color w:val="000000"/>
          <w:sz w:val="28"/>
        </w:rPr>
        <w:t>:</w:t>
      </w:r>
      <w:r>
        <w:br/>
      </w:r>
      <w:r>
        <w:rPr>
          <w:rFonts w:ascii="Times New Roman"/>
          <w:b w:val="false"/>
          <w:i w:val="false"/>
          <w:color w:val="000000"/>
          <w:sz w:val="28"/>
        </w:rPr>
        <w:t>
      "Бiлiм беру" деген жол бойынша "5002822" саны "5051345" санына ауыстырылсын, соның ішінде "Жалпы бiлiм беру" – деген жол бойынша "3428780" саны "3430901" санына ауыстырылсын.</w:t>
      </w:r>
      <w:r>
        <w:br/>
      </w:r>
      <w:r>
        <w:rPr>
          <w:rFonts w:ascii="Times New Roman"/>
          <w:b w:val="false"/>
          <w:i w:val="false"/>
          <w:color w:val="000000"/>
          <w:sz w:val="28"/>
        </w:rPr>
        <w:t>
      "Әлеуметтiк көмек және әлеуметтiк қамсыздандыру" деген жол бойынша "233343" саны "234773" санына ауыстырылсын.</w:t>
      </w:r>
      <w:r>
        <w:br/>
      </w:r>
      <w:r>
        <w:rPr>
          <w:rFonts w:ascii="Times New Roman"/>
          <w:b w:val="false"/>
          <w:i w:val="false"/>
          <w:color w:val="000000"/>
          <w:sz w:val="28"/>
        </w:rPr>
        <w:t>
      "Тұрғын үй-коммуналдық шаруашылығы" деген жол бойынша "2034779" саны "2102743" санына ауыстырылсын.</w:t>
      </w:r>
      <w:r>
        <w:br/>
      </w:r>
      <w:r>
        <w:rPr>
          <w:rFonts w:ascii="Times New Roman"/>
          <w:b w:val="false"/>
          <w:i w:val="false"/>
          <w:color w:val="000000"/>
          <w:sz w:val="28"/>
        </w:rPr>
        <w:t>
      "Мәдениет, спорт, туризм және ақпараттық кеңiстiк" деген жол бойынша "484772" саны "491972" санына ауыстырылсын.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деген жол бойынша "170361" саны "179098" санына ауыстырылсын.</w:t>
      </w:r>
      <w:r>
        <w:br/>
      </w:r>
      <w:r>
        <w:rPr>
          <w:rFonts w:ascii="Times New Roman"/>
          <w:b w:val="false"/>
          <w:i w:val="false"/>
          <w:color w:val="000000"/>
          <w:sz w:val="28"/>
        </w:rPr>
        <w:t>
      "Көлік инфрақұрылымын дамыту 30694 мың теңге сомасында" деген жол қосылсын.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редакцияға баяндалсын.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5-қосымшасы</w:t>
      </w:r>
      <w:r>
        <w:rPr>
          <w:rFonts w:ascii="Times New Roman"/>
          <w:b w:val="false"/>
          <w:i w:val="false"/>
          <w:color w:val="000000"/>
          <w:sz w:val="28"/>
        </w:rPr>
        <w:t xml:space="preserve"> 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 жаңа редакцияға баяндалсын.</w:t>
      </w:r>
      <w:r>
        <w:br/>
      </w:r>
      <w:r>
        <w:rPr>
          <w:rFonts w:ascii="Times New Roman"/>
          <w:b w:val="false"/>
          <w:i w:val="false"/>
          <w:color w:val="000000"/>
          <w:sz w:val="28"/>
        </w:rPr>
        <w:t>
</w:t>
      </w:r>
      <w:r>
        <w:rPr>
          <w:rFonts w:ascii="Times New Roman"/>
          <w:b w:val="false"/>
          <w:i w:val="false"/>
          <w:color w:val="000000"/>
          <w:sz w:val="28"/>
        </w:rPr>
        <w:t>
      4. Осы шешiм 2011 жылдың 1 қаңтарынан бастап қолданысқа енгiзiлсiн.</w:t>
      </w:r>
      <w:r>
        <w:br/>
      </w:r>
      <w:r>
        <w:rPr>
          <w:rFonts w:ascii="Times New Roman"/>
          <w:b w:val="false"/>
          <w:i w:val="false"/>
          <w:color w:val="000000"/>
          <w:sz w:val="28"/>
        </w:rPr>
        <w:t>
</w:t>
      </w:r>
      <w:r>
        <w:br/>
      </w:r>
    </w:p>
    <w:bookmarkEnd w:id="0"/>
    <w:tbl>
      <w:tblPr>
        <w:tblW w:w="0" w:type="auto"/>
        <w:tblCellSpacing w:w="0" w:type="auto"/>
        <w:tblBorders>
          <w:top w:val="none"/>
          <w:left w:val="none"/>
          <w:bottom w:val="none"/>
          <w:right w:val="none"/>
          <w:insideH w:val="none"/>
          <w:insideV w:val="none"/>
        </w:tblBorders>
      </w:tblPr>
      <w:tblGrid>
        <w:gridCol w:w="4342"/>
        <w:gridCol w:w="7958"/>
      </w:tblGrid>
      <w:tr>
        <w:trPr>
          <w:trHeight w:val="30" w:hRule="atLeast"/>
        </w:trPr>
        <w:tc>
          <w:tcPr>
            <w:tcW w:w="4342"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Сессия төрайымы</w:t>
            </w:r>
            <w:r>
              <w:br/>
            </w:r>
            <w:r>
              <w:rPr>
                <w:rFonts w:ascii="Times New Roman"/>
                <w:b w:val="false"/>
                <w:i w:val="false"/>
                <w:color w:val="000000"/>
                <w:sz w:val="20"/>
              </w:rPr>
              <w:t>
</w:t>
            </w:r>
            <w:r>
              <w:br/>
            </w:r>
          </w:p>
        </w:tc>
        <w:tc>
          <w:tcPr>
            <w:tcW w:w="7958"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Дәуренбаева Ж.Ә</w:t>
            </w:r>
            <w:r>
              <w:br/>
            </w:r>
            <w:r>
              <w:rPr>
                <w:rFonts w:ascii="Times New Roman"/>
                <w:b w:val="false"/>
                <w:i w:val="false"/>
                <w:color w:val="000000"/>
                <w:sz w:val="20"/>
              </w:rPr>
              <w:t>
</w:t>
            </w:r>
            <w:r>
              <w:br/>
            </w:r>
          </w:p>
        </w:tc>
      </w:tr>
      <w:tr>
        <w:trPr>
          <w:trHeight w:val="30" w:hRule="atLeast"/>
        </w:trPr>
        <w:tc>
          <w:tcPr>
            <w:tcW w:w="4342"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Мәслихат хатшысы</w:t>
            </w:r>
            <w:r>
              <w:br/>
            </w:r>
            <w:r>
              <w:rPr>
                <w:rFonts w:ascii="Times New Roman"/>
                <w:b w:val="false"/>
                <w:i w:val="false"/>
                <w:color w:val="000000"/>
                <w:sz w:val="20"/>
              </w:rPr>
              <w:t>
</w:t>
            </w:r>
            <w:r>
              <w:br/>
            </w:r>
          </w:p>
        </w:tc>
        <w:tc>
          <w:tcPr>
            <w:tcW w:w="7958"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Қазиев Б.Б.</w:t>
            </w:r>
            <w:r>
              <w:br/>
            </w:r>
            <w:r>
              <w:rPr>
                <w:rFonts w:ascii="Times New Roman"/>
                <w:b w:val="false"/>
                <w:i w:val="false"/>
                <w:color w:val="000000"/>
                <w:sz w:val="20"/>
              </w:rPr>
              <w:t>
</w:t>
            </w:r>
            <w:r>
              <w:br/>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1" w:id="1"/>
          <w:p>
            <w:pPr>
              <w:spacing w:after="20"/>
              <w:ind w:left="20"/>
              <w:jc w:val="both"/>
            </w:pPr>
            <w:r>
              <w:rPr>
                <w:rFonts w:ascii="Times New Roman"/>
                <w:b w:val="false"/>
                <w:i w:val="false"/>
                <w:color w:val="000000"/>
                <w:sz w:val="20"/>
              </w:rPr>
              <w:t>
Жамбыл аудандық мәслихатының</w:t>
            </w:r>
            <w:r>
              <w:br/>
            </w:r>
            <w:r>
              <w:rPr>
                <w:rFonts w:ascii="Times New Roman"/>
                <w:b w:val="false"/>
                <w:i w:val="false"/>
                <w:color w:val="000000"/>
                <w:sz w:val="20"/>
              </w:rPr>
              <w:t>
2011 жылғы 30 наурыздағы</w:t>
            </w:r>
            <w:r>
              <w:br/>
            </w:r>
            <w:r>
              <w:rPr>
                <w:rFonts w:ascii="Times New Roman"/>
                <w:b w:val="false"/>
                <w:i w:val="false"/>
                <w:color w:val="000000"/>
                <w:sz w:val="20"/>
              </w:rPr>
              <w:t>
"2010 жылғы 23 желтоқсандағы</w:t>
            </w:r>
            <w:r>
              <w:br/>
            </w:r>
            <w:r>
              <w:rPr>
                <w:rFonts w:ascii="Times New Roman"/>
                <w:b w:val="false"/>
                <w:i w:val="false"/>
                <w:color w:val="000000"/>
                <w:sz w:val="20"/>
              </w:rPr>
              <w:t>
"Жамбыл ауданының 2011-2013</w:t>
            </w:r>
            <w:r>
              <w:br/>
            </w:r>
            <w:r>
              <w:rPr>
                <w:rFonts w:ascii="Times New Roman"/>
                <w:b w:val="false"/>
                <w:i w:val="false"/>
                <w:color w:val="000000"/>
                <w:sz w:val="20"/>
              </w:rPr>
              <w:t>
жылдарға арналған бюджеті</w:t>
            </w:r>
            <w:r>
              <w:br/>
            </w:r>
            <w:r>
              <w:rPr>
                <w:rFonts w:ascii="Times New Roman"/>
                <w:b w:val="false"/>
                <w:i w:val="false"/>
                <w:color w:val="000000"/>
                <w:sz w:val="20"/>
              </w:rPr>
              <w:t>
туралы 46-212 шешiмiне өзгерiстер</w:t>
            </w:r>
            <w:r>
              <w:br/>
            </w:r>
            <w:r>
              <w:rPr>
                <w:rFonts w:ascii="Times New Roman"/>
                <w:b w:val="false"/>
                <w:i w:val="false"/>
                <w:color w:val="000000"/>
                <w:sz w:val="20"/>
              </w:rPr>
              <w:t>
енгiзу туралы" 51-228 шешіміне</w:t>
            </w:r>
            <w:r>
              <w:br/>
            </w:r>
            <w:r>
              <w:rPr>
                <w:rFonts w:ascii="Times New Roman"/>
                <w:b w:val="false"/>
                <w:i w:val="false"/>
                <w:color w:val="000000"/>
                <w:sz w:val="20"/>
              </w:rPr>
              <w:t>
1-қосымша</w:t>
            </w:r>
            <w:r>
              <w:br/>
            </w:r>
            <w:r>
              <w:rPr>
                <w:rFonts w:ascii="Times New Roman"/>
                <w:b w:val="false"/>
                <w:i w:val="false"/>
                <w:color w:val="000000"/>
                <w:sz w:val="20"/>
              </w:rPr>
              <w:t>
Жамбыл аудандық мәслихатының</w:t>
            </w:r>
            <w:r>
              <w:br/>
            </w:r>
            <w:r>
              <w:rPr>
                <w:rFonts w:ascii="Times New Roman"/>
                <w:b w:val="false"/>
                <w:i w:val="false"/>
                <w:color w:val="000000"/>
                <w:sz w:val="20"/>
              </w:rPr>
              <w:t>
2010 жылғы 23 желтоқсандағы</w:t>
            </w:r>
            <w:r>
              <w:br/>
            </w:r>
            <w:r>
              <w:rPr>
                <w:rFonts w:ascii="Times New Roman"/>
                <w:b w:val="false"/>
                <w:i w:val="false"/>
                <w:color w:val="000000"/>
                <w:sz w:val="20"/>
              </w:rPr>
              <w:t>
"Жамбыл ауданының 2011-2013</w:t>
            </w:r>
            <w:r>
              <w:br/>
            </w:r>
            <w:r>
              <w:rPr>
                <w:rFonts w:ascii="Times New Roman"/>
                <w:b w:val="false"/>
                <w:i w:val="false"/>
                <w:color w:val="000000"/>
                <w:sz w:val="20"/>
              </w:rPr>
              <w:t>
жылдарға арналған бюджеті</w:t>
            </w:r>
            <w:r>
              <w:br/>
            </w:r>
            <w:r>
              <w:rPr>
                <w:rFonts w:ascii="Times New Roman"/>
                <w:b w:val="false"/>
                <w:i w:val="false"/>
                <w:color w:val="000000"/>
                <w:sz w:val="20"/>
              </w:rPr>
              <w:t>
туралы" 46-212 шешiмiне</w:t>
            </w:r>
            <w:r>
              <w:br/>
            </w:r>
            <w:r>
              <w:rPr>
                <w:rFonts w:ascii="Times New Roman"/>
                <w:b w:val="false"/>
                <w:i w:val="false"/>
                <w:color w:val="000000"/>
                <w:sz w:val="20"/>
              </w:rPr>
              <w:t>
1-қосымша</w:t>
            </w:r>
          </w:p>
          <w:bookmarkEnd w:id="1"/>
        </w:tc>
      </w:tr>
    </w:tbl>
    <w:bookmarkStart w:name="z9" w:id="2"/>
    <w:p>
      <w:pPr>
        <w:spacing w:after="0"/>
        <w:ind w:left="0"/>
        <w:jc w:val="left"/>
      </w:pPr>
      <w:r>
        <w:rPr>
          <w:rFonts w:ascii="Times New Roman"/>
          <w:b/>
          <w:i w:val="false"/>
          <w:color w:val="000000"/>
        </w:rPr>
        <w:t xml:space="preserve"> 
Жамбыл ауданының 2011 жылға арналған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911"/>
        <w:gridCol w:w="911"/>
        <w:gridCol w:w="911"/>
        <w:gridCol w:w="4713"/>
        <w:gridCol w:w="39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Аталуы</w:t>
            </w:r>
            <w:r>
              <w:br/>
            </w:r>
            <w:r>
              <w:rPr>
                <w:rFonts w:ascii="Times New Roman"/>
                <w:b w:val="false"/>
                <w:i w:val="false"/>
                <w:color w:val="000000"/>
                <w:sz w:val="20"/>
              </w:rPr>
              <w:t>
 </w:t>
            </w:r>
          </w:p>
        </w:tc>
        <w:tc>
          <w:tcPr>
            <w:tcW w:w="3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8648585</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915548</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896687</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806465</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798545</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15476</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7906</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71714</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62614</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
        <w:gridCol w:w="801"/>
        <w:gridCol w:w="801"/>
        <w:gridCol w:w="1244"/>
        <w:gridCol w:w="6699"/>
        <w:gridCol w:w="25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Аталуы</w:t>
            </w:r>
            <w:r>
              <w:br/>
            </w:r>
            <w:r>
              <w:rPr>
                <w:rFonts w:ascii="Times New Roman"/>
                <w:b w:val="false"/>
                <w:i w:val="false"/>
                <w:color w:val="000000"/>
                <w:sz w:val="20"/>
              </w:rPr>
              <w:t>
 </w:t>
            </w:r>
          </w:p>
        </w:tc>
        <w:tc>
          <w:tcPr>
            <w:tcW w:w="2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15641</w:t>
            </w:r>
            <w:r>
              <w:br/>
            </w:r>
            <w:r>
              <w:rPr>
                <w:rFonts w:ascii="Times New Roman"/>
                <w:b w:val="false"/>
                <w:i w:val="false"/>
                <w:color w:val="000000"/>
                <w:sz w:val="20"/>
              </w:rPr>
              <w:t>
 </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w:t>
            </w:r>
            <w:r>
              <w:br/>
            </w:r>
            <w:r>
              <w:rPr>
                <w:rFonts w:ascii="Times New Roman"/>
                <w:b w:val="false"/>
                <w:i w:val="false"/>
                <w:color w:val="000000"/>
                <w:sz w:val="20"/>
              </w:rPr>
              <w:t>
 </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 )</w:t>
            </w: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w:t>
            </w:r>
            <w:r>
              <w:br/>
            </w:r>
            <w:r>
              <w:rPr>
                <w:rFonts w:ascii="Times New Roman"/>
                <w:b w:val="false"/>
                <w:i w:val="false"/>
                <w:color w:val="000000"/>
                <w:sz w:val="20"/>
              </w:rPr>
              <w:t>
 </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 -ақ өз өндірістік мұқтаждарына пайдаланатын дизель отыны</w:t>
            </w: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r>
              <w:br/>
            </w:r>
            <w:r>
              <w:rPr>
                <w:rFonts w:ascii="Times New Roman"/>
                <w:b w:val="false"/>
                <w:i w:val="false"/>
                <w:color w:val="000000"/>
                <w:sz w:val="20"/>
              </w:rPr>
              <w:t>
 </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r>
              <w:br/>
            </w:r>
            <w:r>
              <w:rPr>
                <w:rFonts w:ascii="Times New Roman"/>
                <w:b w:val="false"/>
                <w:i w:val="false"/>
                <w:color w:val="000000"/>
                <w:sz w:val="20"/>
              </w:rPr>
              <w:t>
 </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r>
              <w:br/>
            </w:r>
            <w:r>
              <w:rPr>
                <w:rFonts w:ascii="Times New Roman"/>
                <w:b w:val="false"/>
                <w:i w:val="false"/>
                <w:color w:val="000000"/>
                <w:sz w:val="20"/>
              </w:rPr>
              <w:t>
 </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6793</w:t>
            </w:r>
            <w:r>
              <w:br/>
            </w:r>
            <w:r>
              <w:rPr>
                <w:rFonts w:ascii="Times New Roman"/>
                <w:b w:val="false"/>
                <w:i w:val="false"/>
                <w:color w:val="000000"/>
                <w:sz w:val="20"/>
              </w:rPr>
              <w:t>
 </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r>
              <w:br/>
            </w:r>
            <w:r>
              <w:rPr>
                <w:rFonts w:ascii="Times New Roman"/>
                <w:b w:val="false"/>
                <w:i w:val="false"/>
                <w:color w:val="000000"/>
                <w:sz w:val="20"/>
              </w:rPr>
              <w:t>
 </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r>
              <w:br/>
            </w:r>
            <w:r>
              <w:rPr>
                <w:rFonts w:ascii="Times New Roman"/>
                <w:b w:val="false"/>
                <w:i w:val="false"/>
                <w:color w:val="000000"/>
                <w:sz w:val="20"/>
              </w:rPr>
              <w:t>
 </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w:t>
            </w:r>
            <w:r>
              <w:br/>
            </w:r>
            <w:r>
              <w:rPr>
                <w:rFonts w:ascii="Times New Roman"/>
                <w:b w:val="false"/>
                <w:i w:val="false"/>
                <w:color w:val="000000"/>
                <w:sz w:val="20"/>
              </w:rPr>
              <w:t>
 </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маңызы бар және елдi мекендердегi жалпы пайдаланудағы автомобиль жолдарының бөлу жолағында сыртқы (көрнекi) жарнамаларды орналастырғаны үшiн алынатын төлем</w:t>
            </w: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r>
              <w:br/>
            </w:r>
            <w:r>
              <w:rPr>
                <w:rFonts w:ascii="Times New Roman"/>
                <w:b w:val="false"/>
                <w:i w:val="false"/>
                <w:color w:val="000000"/>
                <w:sz w:val="20"/>
              </w:rPr>
              <w:t>
 </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r>
              <w:br/>
            </w:r>
            <w:r>
              <w:rPr>
                <w:rFonts w:ascii="Times New Roman"/>
                <w:b w:val="false"/>
                <w:i w:val="false"/>
                <w:color w:val="000000"/>
                <w:sz w:val="20"/>
              </w:rPr>
              <w:t>
 </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
        <w:gridCol w:w="98"/>
        <w:gridCol w:w="445"/>
        <w:gridCol w:w="691"/>
        <w:gridCol w:w="9782"/>
        <w:gridCol w:w="11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Аталуы</w:t>
            </w:r>
            <w:r>
              <w:br/>
            </w:r>
            <w:r>
              <w:rPr>
                <w:rFonts w:ascii="Times New Roman"/>
                <w:b w:val="false"/>
                <w:i w:val="false"/>
                <w:color w:val="000000"/>
                <w:sz w:val="20"/>
              </w:rPr>
              <w:t>
 </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w:t>
            </w:r>
            <w:r>
              <w:br/>
            </w:r>
            <w:r>
              <w:rPr>
                <w:rFonts w:ascii="Times New Roman"/>
                <w:b w:val="false"/>
                <w:i w:val="false"/>
                <w:color w:val="000000"/>
                <w:sz w:val="20"/>
              </w:rPr>
              <w:t>
 </w:t>
            </w:r>
          </w:p>
        </w:tc>
      </w:tr>
      <w:tr>
        <w:trPr>
          <w:trHeight w:val="30" w:hRule="atLeast"/>
        </w:trPr>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бергенi үшiн мемлекеттiк баж</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Шетелдiктердің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мемлекеттiк баж</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r>
              <w:br/>
            </w:r>
            <w:r>
              <w:rPr>
                <w:rFonts w:ascii="Times New Roman"/>
                <w:b w:val="false"/>
                <w:i w:val="false"/>
                <w:color w:val="000000"/>
                <w:sz w:val="20"/>
              </w:rPr>
              <w:t>
 </w:t>
            </w:r>
          </w:p>
        </w:tc>
      </w:tr>
      <w:tr>
        <w:trPr>
          <w:trHeight w:val="30" w:hRule="atLeast"/>
        </w:trPr>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9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665"/>
        <w:gridCol w:w="665"/>
        <w:gridCol w:w="1032"/>
        <w:gridCol w:w="7134"/>
        <w:gridCol w:w="21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Аталуы</w:t>
            </w:r>
            <w:r>
              <w:br/>
            </w:r>
            <w:r>
              <w:rPr>
                <w:rFonts w:ascii="Times New Roman"/>
                <w:b w:val="false"/>
                <w:i w:val="false"/>
                <w:color w:val="000000"/>
                <w:sz w:val="20"/>
              </w:rPr>
              <w:t>
 </w:t>
            </w:r>
          </w:p>
        </w:tc>
        <w:tc>
          <w:tcPr>
            <w:tcW w:w="2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 </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1178"/>
        <w:gridCol w:w="1178"/>
        <w:gridCol w:w="1178"/>
        <w:gridCol w:w="2490"/>
        <w:gridCol w:w="50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Аталуы</w:t>
            </w:r>
            <w:r>
              <w:br/>
            </w:r>
            <w:r>
              <w:rPr>
                <w:rFonts w:ascii="Times New Roman"/>
                <w:b w:val="false"/>
                <w:i w:val="false"/>
                <w:color w:val="000000"/>
                <w:sz w:val="20"/>
              </w:rPr>
              <w:t>
 </w:t>
            </w:r>
          </w:p>
        </w:tc>
        <w:tc>
          <w:tcPr>
            <w:tcW w:w="5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7714387</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7714387</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7714387</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579340</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3156116</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3978931</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664"/>
        <w:gridCol w:w="1400"/>
        <w:gridCol w:w="1400"/>
        <w:gridCol w:w="146"/>
        <w:gridCol w:w="5154"/>
        <w:gridCol w:w="287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 Атауы</w:t>
            </w:r>
            <w:r>
              <w:br/>
            </w:r>
            <w:r>
              <w:rPr>
                <w:rFonts w:ascii="Times New Roman"/>
                <w:b w:val="false"/>
                <w:i w:val="false"/>
                <w:color w:val="000000"/>
                <w:sz w:val="20"/>
              </w:rPr>
              <w:t>
 </w:t>
            </w:r>
          </w:p>
        </w:tc>
        <w:tc>
          <w:tcPr>
            <w:tcW w:w="2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Бағд.әкім.</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8711104</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293045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259766</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13292</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12952</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73133</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53733</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173341</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165545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7796</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13974</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13974</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12387</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19305</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616"/>
        <w:gridCol w:w="1300"/>
        <w:gridCol w:w="1300"/>
        <w:gridCol w:w="1300"/>
        <w:gridCol w:w="4501"/>
        <w:gridCol w:w="26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 Атауы</w:t>
            </w:r>
            <w:r>
              <w:br/>
            </w:r>
            <w:r>
              <w:rPr>
                <w:rFonts w:ascii="Times New Roman"/>
                <w:b w:val="false"/>
                <w:i w:val="false"/>
                <w:color w:val="000000"/>
                <w:sz w:val="20"/>
              </w:rPr>
              <w:t>
 </w:t>
            </w:r>
          </w:p>
        </w:tc>
        <w:tc>
          <w:tcPr>
            <w:tcW w:w="2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Бағд.әкім.</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18855</w:t>
            </w: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w:t>
            </w: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w:t>
            </w: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w:t>
            </w: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w:t>
            </w: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7294</w:t>
            </w: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7294</w:t>
            </w: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7294</w:t>
            </w: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7294</w:t>
            </w: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5051345</w:t>
            </w: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308654</w:t>
            </w: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w:t>
            </w: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w:t>
            </w: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w:t>
            </w: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305716</w:t>
            </w: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269796</w:t>
            </w: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35920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
        <w:gridCol w:w="648"/>
        <w:gridCol w:w="1366"/>
        <w:gridCol w:w="1366"/>
        <w:gridCol w:w="1366"/>
        <w:gridCol w:w="4608"/>
        <w:gridCol w:w="280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 Атауы</w:t>
            </w:r>
            <w:r>
              <w:br/>
            </w:r>
            <w:r>
              <w:rPr>
                <w:rFonts w:ascii="Times New Roman"/>
                <w:b w:val="false"/>
                <w:i w:val="false"/>
                <w:color w:val="000000"/>
                <w:sz w:val="20"/>
              </w:rPr>
              <w:t>
 </w:t>
            </w:r>
          </w:p>
        </w:tc>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Бағд.әкім.</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35920</w:t>
            </w:r>
            <w:r>
              <w:br/>
            </w:r>
            <w:r>
              <w:rPr>
                <w:rFonts w:ascii="Times New Roman"/>
                <w:b w:val="false"/>
                <w:i w:val="false"/>
                <w:color w:val="000000"/>
                <w:sz w:val="20"/>
              </w:rPr>
              <w:t>
 </w:t>
            </w:r>
          </w:p>
        </w:tc>
      </w:tr>
      <w:tr>
        <w:trPr>
          <w:trHeight w:val="30" w:hRule="atLeast"/>
        </w:trPr>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3463172</w:t>
            </w:r>
            <w:r>
              <w:br/>
            </w:r>
            <w:r>
              <w:rPr>
                <w:rFonts w:ascii="Times New Roman"/>
                <w:b w:val="false"/>
                <w:i w:val="false"/>
                <w:color w:val="000000"/>
                <w:sz w:val="20"/>
              </w:rPr>
              <w:t>
 </w:t>
            </w:r>
          </w:p>
        </w:tc>
      </w:tr>
      <w:tr>
        <w:trPr>
          <w:trHeight w:val="30" w:hRule="atLeast"/>
        </w:trPr>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3463172</w:t>
            </w:r>
            <w:r>
              <w:br/>
            </w:r>
            <w:r>
              <w:rPr>
                <w:rFonts w:ascii="Times New Roman"/>
                <w:b w:val="false"/>
                <w:i w:val="false"/>
                <w:color w:val="000000"/>
                <w:sz w:val="20"/>
              </w:rPr>
              <w:t>
 </w:t>
            </w:r>
          </w:p>
        </w:tc>
      </w:tr>
      <w:tr>
        <w:trPr>
          <w:trHeight w:val="30" w:hRule="atLeast"/>
        </w:trPr>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3430901</w:t>
            </w:r>
            <w:r>
              <w:br/>
            </w:r>
            <w:r>
              <w:rPr>
                <w:rFonts w:ascii="Times New Roman"/>
                <w:b w:val="false"/>
                <w:i w:val="false"/>
                <w:color w:val="000000"/>
                <w:sz w:val="20"/>
              </w:rPr>
              <w:t>
 </w:t>
            </w:r>
          </w:p>
        </w:tc>
      </w:tr>
      <w:tr>
        <w:trPr>
          <w:trHeight w:val="30" w:hRule="atLeast"/>
        </w:trPr>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32271</w:t>
            </w:r>
            <w:r>
              <w:br/>
            </w:r>
            <w:r>
              <w:rPr>
                <w:rFonts w:ascii="Times New Roman"/>
                <w:b w:val="false"/>
                <w:i w:val="false"/>
                <w:color w:val="000000"/>
                <w:sz w:val="20"/>
              </w:rPr>
              <w:t>
 </w:t>
            </w:r>
          </w:p>
        </w:tc>
      </w:tr>
      <w:tr>
        <w:trPr>
          <w:trHeight w:val="30" w:hRule="atLeast"/>
        </w:trPr>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20962</w:t>
            </w:r>
            <w:r>
              <w:br/>
            </w:r>
            <w:r>
              <w:rPr>
                <w:rFonts w:ascii="Times New Roman"/>
                <w:b w:val="false"/>
                <w:i w:val="false"/>
                <w:color w:val="000000"/>
                <w:sz w:val="20"/>
              </w:rPr>
              <w:t>
 </w:t>
            </w:r>
          </w:p>
        </w:tc>
      </w:tr>
      <w:tr>
        <w:trPr>
          <w:trHeight w:val="30" w:hRule="atLeast"/>
        </w:trPr>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20962</w:t>
            </w:r>
            <w:r>
              <w:br/>
            </w:r>
            <w:r>
              <w:rPr>
                <w:rFonts w:ascii="Times New Roman"/>
                <w:b w:val="false"/>
                <w:i w:val="false"/>
                <w:color w:val="000000"/>
                <w:sz w:val="20"/>
              </w:rPr>
              <w:t>
 </w:t>
            </w:r>
          </w:p>
        </w:tc>
      </w:tr>
      <w:tr>
        <w:trPr>
          <w:trHeight w:val="30" w:hRule="atLeast"/>
        </w:trPr>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20962</w:t>
            </w:r>
            <w:r>
              <w:br/>
            </w:r>
            <w:r>
              <w:rPr>
                <w:rFonts w:ascii="Times New Roman"/>
                <w:b w:val="false"/>
                <w:i w:val="false"/>
                <w:color w:val="000000"/>
                <w:sz w:val="20"/>
              </w:rPr>
              <w:t>
 </w:t>
            </w:r>
          </w:p>
        </w:tc>
      </w:tr>
      <w:tr>
        <w:trPr>
          <w:trHeight w:val="30" w:hRule="atLeast"/>
        </w:trPr>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1258557</w:t>
            </w:r>
            <w:r>
              <w:br/>
            </w:r>
            <w:r>
              <w:rPr>
                <w:rFonts w:ascii="Times New Roman"/>
                <w:b w:val="false"/>
                <w:i w:val="false"/>
                <w:color w:val="000000"/>
                <w:sz w:val="20"/>
              </w:rPr>
              <w:t>
 </w:t>
            </w:r>
          </w:p>
        </w:tc>
      </w:tr>
      <w:tr>
        <w:trPr>
          <w:trHeight w:val="30" w:hRule="atLeast"/>
        </w:trPr>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1187993</w:t>
            </w:r>
            <w:r>
              <w:br/>
            </w:r>
            <w:r>
              <w:rPr>
                <w:rFonts w:ascii="Times New Roman"/>
                <w:b w:val="false"/>
                <w:i w:val="false"/>
                <w:color w:val="000000"/>
                <w:sz w:val="20"/>
              </w:rPr>
              <w:t>
 </w:t>
            </w:r>
          </w:p>
        </w:tc>
      </w:tr>
      <w:tr>
        <w:trPr>
          <w:trHeight w:val="30" w:hRule="atLeast"/>
        </w:trPr>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1187993</w:t>
            </w:r>
            <w:r>
              <w:br/>
            </w:r>
            <w:r>
              <w:rPr>
                <w:rFonts w:ascii="Times New Roman"/>
                <w:b w:val="false"/>
                <w:i w:val="false"/>
                <w:color w:val="000000"/>
                <w:sz w:val="20"/>
              </w:rPr>
              <w:t>
 </w:t>
            </w:r>
          </w:p>
        </w:tc>
      </w:tr>
      <w:tr>
        <w:trPr>
          <w:trHeight w:val="30" w:hRule="atLeast"/>
        </w:trPr>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1187993</w:t>
            </w:r>
            <w:r>
              <w:br/>
            </w:r>
            <w:r>
              <w:rPr>
                <w:rFonts w:ascii="Times New Roman"/>
                <w:b w:val="false"/>
                <w:i w:val="false"/>
                <w:color w:val="000000"/>
                <w:sz w:val="20"/>
              </w:rPr>
              <w:t>
 </w:t>
            </w:r>
          </w:p>
        </w:tc>
      </w:tr>
      <w:tr>
        <w:trPr>
          <w:trHeight w:val="30" w:hRule="atLeast"/>
        </w:trPr>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70564</w:t>
            </w:r>
            <w:r>
              <w:br/>
            </w:r>
            <w:r>
              <w:rPr>
                <w:rFonts w:ascii="Times New Roman"/>
                <w:b w:val="false"/>
                <w:i w:val="false"/>
                <w:color w:val="000000"/>
                <w:sz w:val="20"/>
              </w:rPr>
              <w:t>
 </w:t>
            </w:r>
          </w:p>
        </w:tc>
      </w:tr>
      <w:tr>
        <w:trPr>
          <w:trHeight w:val="30" w:hRule="atLeast"/>
        </w:trPr>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10317</w:t>
            </w:r>
            <w:r>
              <w:br/>
            </w:r>
            <w:r>
              <w:rPr>
                <w:rFonts w:ascii="Times New Roman"/>
                <w:b w:val="false"/>
                <w:i w:val="false"/>
                <w:color w:val="000000"/>
                <w:sz w:val="20"/>
              </w:rPr>
              <w:t>
 </w:t>
            </w:r>
          </w:p>
        </w:tc>
      </w:tr>
      <w:tr>
        <w:trPr>
          <w:trHeight w:val="30" w:hRule="atLeast"/>
        </w:trPr>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36500</w:t>
            </w:r>
            <w:r>
              <w:br/>
            </w:r>
            <w:r>
              <w:rPr>
                <w:rFonts w:ascii="Times New Roman"/>
                <w:b w:val="false"/>
                <w:i w:val="false"/>
                <w:color w:val="000000"/>
                <w:sz w:val="20"/>
              </w:rPr>
              <w:t>
 </w:t>
            </w:r>
          </w:p>
        </w:tc>
      </w:tr>
      <w:tr>
        <w:trPr>
          <w:trHeight w:val="30" w:hRule="atLeast"/>
        </w:trPr>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14062</w:t>
            </w:r>
            <w:r>
              <w:br/>
            </w:r>
            <w:r>
              <w:rPr>
                <w:rFonts w:ascii="Times New Roman"/>
                <w:b w:val="false"/>
                <w:i w:val="false"/>
                <w:color w:val="000000"/>
                <w:sz w:val="20"/>
              </w:rPr>
              <w:t>
 </w:t>
            </w:r>
          </w:p>
        </w:tc>
      </w:tr>
      <w:tr>
        <w:trPr>
          <w:trHeight w:val="30" w:hRule="atLeast"/>
        </w:trPr>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14062</w:t>
            </w:r>
            <w:r>
              <w:br/>
            </w:r>
            <w:r>
              <w:rPr>
                <w:rFonts w:ascii="Times New Roman"/>
                <w:b w:val="false"/>
                <w:i w:val="false"/>
                <w:color w:val="000000"/>
                <w:sz w:val="20"/>
              </w:rPr>
              <w:t>
 </w:t>
            </w:r>
          </w:p>
        </w:tc>
      </w:tr>
      <w:tr>
        <w:trPr>
          <w:trHeight w:val="30" w:hRule="atLeast"/>
        </w:trPr>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9685</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622"/>
        <w:gridCol w:w="1311"/>
        <w:gridCol w:w="1312"/>
        <w:gridCol w:w="1312"/>
        <w:gridCol w:w="4775"/>
        <w:gridCol w:w="234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 Атауы</w:t>
            </w:r>
            <w:r>
              <w:br/>
            </w:r>
            <w:r>
              <w:rPr>
                <w:rFonts w:ascii="Times New Roman"/>
                <w:b w:val="false"/>
                <w:i w:val="false"/>
                <w:color w:val="000000"/>
                <w:sz w:val="20"/>
              </w:rPr>
              <w:t>
 </w:t>
            </w:r>
          </w:p>
        </w:tc>
        <w:tc>
          <w:tcPr>
            <w:tcW w:w="2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Бағд.әкім.</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9685</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234773</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211372</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211372</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51724</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33598</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10656</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r>
              <w:br/>
            </w:r>
            <w:r>
              <w:rPr>
                <w:rFonts w:ascii="Times New Roman"/>
                <w:b w:val="false"/>
                <w:i w:val="false"/>
                <w:color w:val="000000"/>
                <w:sz w:val="20"/>
              </w:rPr>
              <w:t>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18734</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18734</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20774</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7717</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4764</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3496</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25199</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25199</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649"/>
        <w:gridCol w:w="1369"/>
        <w:gridCol w:w="1369"/>
        <w:gridCol w:w="1370"/>
        <w:gridCol w:w="4083"/>
        <w:gridCol w:w="281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 Атауы</w:t>
            </w:r>
            <w:r>
              <w:br/>
            </w:r>
            <w:r>
              <w:rPr>
                <w:rFonts w:ascii="Times New Roman"/>
                <w:b w:val="false"/>
                <w:i w:val="false"/>
                <w:color w:val="000000"/>
                <w:sz w:val="20"/>
              </w:rPr>
              <w:t>
 </w:t>
            </w:r>
          </w:p>
        </w:tc>
        <w:tc>
          <w:tcPr>
            <w:tcW w:w="2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Бағд.әкім.</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47401</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47401</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9587</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23401</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23401</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21057</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2102743</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210068</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210068</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108060</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45890</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62170</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102008</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75164</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26844</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1833212</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637"/>
        <w:gridCol w:w="1343"/>
        <w:gridCol w:w="1343"/>
        <w:gridCol w:w="1344"/>
        <w:gridCol w:w="4238"/>
        <w:gridCol w:w="2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 Атауы</w:t>
            </w:r>
            <w:r>
              <w:br/>
            </w:r>
            <w:r>
              <w:rPr>
                <w:rFonts w:ascii="Times New Roman"/>
                <w:b w:val="false"/>
                <w:i w:val="false"/>
                <w:color w:val="000000"/>
                <w:sz w:val="20"/>
              </w:rPr>
              <w:t>
 </w:t>
            </w:r>
          </w:p>
        </w:tc>
        <w:tc>
          <w:tcPr>
            <w:tcW w:w="2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Бағд.әкім.</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1778612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1743535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1250177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493358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491972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427178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427178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427178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7"/>
        <w:gridCol w:w="688"/>
        <w:gridCol w:w="1450"/>
        <w:gridCol w:w="1450"/>
        <w:gridCol w:w="151"/>
        <w:gridCol w:w="4900"/>
        <w:gridCol w:w="259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 Атауы</w:t>
            </w:r>
            <w:r>
              <w:br/>
            </w:r>
            <w:r>
              <w:rPr>
                <w:rFonts w:ascii="Times New Roman"/>
                <w:b w:val="false"/>
                <w:i w:val="false"/>
                <w:color w:val="000000"/>
                <w:sz w:val="20"/>
              </w:rPr>
              <w:t>
 </w:t>
            </w:r>
          </w:p>
        </w:tc>
        <w:tc>
          <w:tcPr>
            <w:tcW w:w="2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Бағд.әкім.</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53545</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53545</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6058</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46797</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9103</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9103</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саласындағы өңірлік бағдарламаларды іске асыру </w:t>
            </w: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179098</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27686</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22402</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15045</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759"/>
        <w:gridCol w:w="1600"/>
        <w:gridCol w:w="1600"/>
        <w:gridCol w:w="166"/>
        <w:gridCol w:w="4136"/>
        <w:gridCol w:w="286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 Атауы</w:t>
            </w:r>
            <w:r>
              <w:br/>
            </w:r>
            <w:r>
              <w:rPr>
                <w:rFonts w:ascii="Times New Roman"/>
                <w:b w:val="false"/>
                <w:i w:val="false"/>
                <w:color w:val="000000"/>
                <w:sz w:val="20"/>
              </w:rPr>
              <w:t>
 </w:t>
            </w:r>
          </w:p>
        </w:tc>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Бағд.әкім.</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3289</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5284</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5284</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16884</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16884</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6759</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9925</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134528</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134528</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134528</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7026</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7026</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534"/>
        <w:gridCol w:w="1127"/>
        <w:gridCol w:w="1127"/>
        <w:gridCol w:w="1127"/>
        <w:gridCol w:w="5540"/>
        <w:gridCol w:w="201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 Атауы</w:t>
            </w:r>
            <w:r>
              <w:br/>
            </w:r>
            <w:r>
              <w:rPr>
                <w:rFonts w:ascii="Times New Roman"/>
                <w:b w:val="false"/>
                <w:i w:val="false"/>
                <w:color w:val="000000"/>
                <w:sz w:val="20"/>
              </w:rPr>
              <w:t>
 </w:t>
            </w: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Бағд.әкім.</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7026</w:t>
            </w: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6876</w:t>
            </w: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300645</w:t>
            </w: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300645</w:t>
            </w: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300645</w:t>
            </w: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30694</w:t>
            </w: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30694</w:t>
            </w: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269951</w:t>
            </w: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269951</w:t>
            </w: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41299</w:t>
            </w: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41299</w:t>
            </w: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10608</w:t>
            </w: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10608</w:t>
            </w: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10608</w:t>
            </w: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w:t>
            </w: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w:t>
            </w: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8"/>
        <w:gridCol w:w="733"/>
        <w:gridCol w:w="1546"/>
        <w:gridCol w:w="1546"/>
        <w:gridCol w:w="161"/>
        <w:gridCol w:w="4815"/>
        <w:gridCol w:w="236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 Атауы</w:t>
            </w:r>
            <w:r>
              <w:br/>
            </w:r>
            <w:r>
              <w:rPr>
                <w:rFonts w:ascii="Times New Roman"/>
                <w:b w:val="false"/>
                <w:i w:val="false"/>
                <w:color w:val="000000"/>
                <w:sz w:val="20"/>
              </w:rPr>
              <w:t>
 </w:t>
            </w:r>
          </w:p>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Бағд.әкім.</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5841</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5691</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17377</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17077</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31435</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32801</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31435</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31435</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31435</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31435</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
        <w:gridCol w:w="260"/>
        <w:gridCol w:w="2496"/>
        <w:gridCol w:w="2496"/>
        <w:gridCol w:w="260"/>
        <w:gridCol w:w="3377"/>
        <w:gridCol w:w="315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 Атауы</w:t>
            </w:r>
            <w:r>
              <w:br/>
            </w:r>
            <w:r>
              <w:rPr>
                <w:rFonts w:ascii="Times New Roman"/>
                <w:b w:val="false"/>
                <w:i w:val="false"/>
                <w:color w:val="000000"/>
                <w:sz w:val="20"/>
              </w:rPr>
              <w:t>
 </w:t>
            </w:r>
          </w:p>
        </w:tc>
        <w:tc>
          <w:tcPr>
            <w:tcW w:w="3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Бағд.әкім.</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r>
              <w:br/>
            </w:r>
            <w:r>
              <w:rPr>
                <w:rFonts w:ascii="Times New Roman"/>
                <w:b w:val="false"/>
                <w:i w:val="false"/>
                <w:color w:val="000000"/>
                <w:sz w:val="20"/>
              </w:rPr>
              <w:t>
 </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8"/>
        <w:gridCol w:w="2309"/>
        <w:gridCol w:w="1488"/>
        <w:gridCol w:w="327"/>
        <w:gridCol w:w="2729"/>
        <w:gridCol w:w="395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3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0"/>
        <w:gridCol w:w="889"/>
        <w:gridCol w:w="1875"/>
        <w:gridCol w:w="1875"/>
        <w:gridCol w:w="195"/>
        <w:gridCol w:w="3223"/>
        <w:gridCol w:w="286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 Атауы</w:t>
            </w:r>
            <w:r>
              <w:br/>
            </w:r>
            <w:r>
              <w:rPr>
                <w:rFonts w:ascii="Times New Roman"/>
                <w:b w:val="false"/>
                <w:i w:val="false"/>
                <w:color w:val="000000"/>
                <w:sz w:val="20"/>
              </w:rPr>
              <w:t>
 </w:t>
            </w:r>
          </w:p>
        </w:tc>
        <w:tc>
          <w:tcPr>
            <w:tcW w:w="2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Бағд.әкім.</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активтерiнiң операциялары бойынша сальдо</w:t>
            </w: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алу</w:t>
            </w: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0"/>
        <w:gridCol w:w="517"/>
        <w:gridCol w:w="517"/>
        <w:gridCol w:w="517"/>
        <w:gridCol w:w="4311"/>
        <w:gridCol w:w="40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4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1406"/>
        <w:gridCol w:w="906"/>
        <w:gridCol w:w="1406"/>
        <w:gridCol w:w="3926"/>
        <w:gridCol w:w="37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3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-124588</w:t>
            </w: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(профицитiн пайдалану) </w:t>
            </w:r>
            <w:r>
              <w:br/>
            </w:r>
            <w:r>
              <w:rPr>
                <w:rFonts w:ascii="Times New Roman"/>
                <w:b w:val="false"/>
                <w:i w:val="false"/>
                <w:color w:val="000000"/>
                <w:sz w:val="20"/>
              </w:rPr>
              <w:t>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124588</w:t>
            </w: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31435</w:t>
            </w: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31435</w:t>
            </w: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31435</w:t>
            </w: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31435</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984"/>
        <w:gridCol w:w="2074"/>
        <w:gridCol w:w="2074"/>
        <w:gridCol w:w="216"/>
        <w:gridCol w:w="2806"/>
        <w:gridCol w:w="26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 Атауы</w:t>
            </w:r>
            <w:r>
              <w:br/>
            </w:r>
            <w:r>
              <w:rPr>
                <w:rFonts w:ascii="Times New Roman"/>
                <w:b w:val="false"/>
                <w:i w:val="false"/>
                <w:color w:val="000000"/>
                <w:sz w:val="20"/>
              </w:rPr>
              <w:t>
 </w:t>
            </w:r>
          </w:p>
        </w:tc>
        <w:tc>
          <w:tcPr>
            <w:tcW w:w="2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Бағд.әкім.</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8"/>
        <w:gridCol w:w="1448"/>
        <w:gridCol w:w="1448"/>
        <w:gridCol w:w="1448"/>
        <w:gridCol w:w="1850"/>
        <w:gridCol w:w="46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4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94519</w:t>
            </w: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 қалдықтары </w:t>
            </w: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94519</w:t>
            </w: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94519</w:t>
            </w: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94519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2" w:id="3"/>
          <w:p>
            <w:pPr>
              <w:spacing w:after="20"/>
              <w:ind w:left="20"/>
              <w:jc w:val="both"/>
            </w:pPr>
            <w:r>
              <w:rPr>
                <w:rFonts w:ascii="Times New Roman"/>
                <w:b w:val="false"/>
                <w:i w:val="false"/>
                <w:color w:val="000000"/>
                <w:sz w:val="20"/>
              </w:rPr>
              <w:t>
Жамбыл аудандық мәслихатының</w:t>
            </w:r>
            <w:r>
              <w:br/>
            </w:r>
            <w:r>
              <w:rPr>
                <w:rFonts w:ascii="Times New Roman"/>
                <w:b w:val="false"/>
                <w:i w:val="false"/>
                <w:color w:val="000000"/>
                <w:sz w:val="20"/>
              </w:rPr>
              <w:t>
2011 жылғы 30 наурыздағы</w:t>
            </w:r>
            <w:r>
              <w:br/>
            </w:r>
            <w:r>
              <w:rPr>
                <w:rFonts w:ascii="Times New Roman"/>
                <w:b w:val="false"/>
                <w:i w:val="false"/>
                <w:color w:val="000000"/>
                <w:sz w:val="20"/>
              </w:rPr>
              <w:t>
"2010 жылғы 23 желтоқсандағы</w:t>
            </w:r>
            <w:r>
              <w:br/>
            </w:r>
            <w:r>
              <w:rPr>
                <w:rFonts w:ascii="Times New Roman"/>
                <w:b w:val="false"/>
                <w:i w:val="false"/>
                <w:color w:val="000000"/>
                <w:sz w:val="20"/>
              </w:rPr>
              <w:t>
"Жамбыл ауданының 2011-2013</w:t>
            </w:r>
            <w:r>
              <w:br/>
            </w:r>
            <w:r>
              <w:rPr>
                <w:rFonts w:ascii="Times New Roman"/>
                <w:b w:val="false"/>
                <w:i w:val="false"/>
                <w:color w:val="000000"/>
                <w:sz w:val="20"/>
              </w:rPr>
              <w:t>
жылдарға арналған бюджеті</w:t>
            </w:r>
            <w:r>
              <w:br/>
            </w:r>
            <w:r>
              <w:rPr>
                <w:rFonts w:ascii="Times New Roman"/>
                <w:b w:val="false"/>
                <w:i w:val="false"/>
                <w:color w:val="000000"/>
                <w:sz w:val="20"/>
              </w:rPr>
              <w:t>
туралы 46-212 шешiмiне өзгерiстер</w:t>
            </w:r>
            <w:r>
              <w:br/>
            </w:r>
            <w:r>
              <w:rPr>
                <w:rFonts w:ascii="Times New Roman"/>
                <w:b w:val="false"/>
                <w:i w:val="false"/>
                <w:color w:val="000000"/>
                <w:sz w:val="20"/>
              </w:rPr>
              <w:t>
енгiзу туралы" 51-228 шешіміне</w:t>
            </w:r>
            <w:r>
              <w:br/>
            </w:r>
            <w:r>
              <w:rPr>
                <w:rFonts w:ascii="Times New Roman"/>
                <w:b w:val="false"/>
                <w:i w:val="false"/>
                <w:color w:val="000000"/>
                <w:sz w:val="20"/>
              </w:rPr>
              <w:t>
5-қосымша</w:t>
            </w:r>
            <w:r>
              <w:br/>
            </w:r>
            <w:r>
              <w:rPr>
                <w:rFonts w:ascii="Times New Roman"/>
                <w:b w:val="false"/>
                <w:i w:val="false"/>
                <w:color w:val="000000"/>
                <w:sz w:val="20"/>
              </w:rPr>
              <w:t>
Жамбыл аудандық мәслихатының</w:t>
            </w:r>
            <w:r>
              <w:br/>
            </w:r>
            <w:r>
              <w:rPr>
                <w:rFonts w:ascii="Times New Roman"/>
                <w:b w:val="false"/>
                <w:i w:val="false"/>
                <w:color w:val="000000"/>
                <w:sz w:val="20"/>
              </w:rPr>
              <w:t>
2010 жылғы 23 желтоқсандағы</w:t>
            </w:r>
            <w:r>
              <w:br/>
            </w:r>
            <w:r>
              <w:rPr>
                <w:rFonts w:ascii="Times New Roman"/>
                <w:b w:val="false"/>
                <w:i w:val="false"/>
                <w:color w:val="000000"/>
                <w:sz w:val="20"/>
              </w:rPr>
              <w:t>
"Жамбыл ауданының 2011-2013</w:t>
            </w:r>
            <w:r>
              <w:br/>
            </w:r>
            <w:r>
              <w:rPr>
                <w:rFonts w:ascii="Times New Roman"/>
                <w:b w:val="false"/>
                <w:i w:val="false"/>
                <w:color w:val="000000"/>
                <w:sz w:val="20"/>
              </w:rPr>
              <w:t>
жылдарға арналған бюджеті</w:t>
            </w:r>
            <w:r>
              <w:br/>
            </w:r>
            <w:r>
              <w:rPr>
                <w:rFonts w:ascii="Times New Roman"/>
                <w:b w:val="false"/>
                <w:i w:val="false"/>
                <w:color w:val="000000"/>
                <w:sz w:val="20"/>
              </w:rPr>
              <w:t>
туралы" 46-212 шешiмiне</w:t>
            </w:r>
            <w:r>
              <w:br/>
            </w:r>
            <w:r>
              <w:rPr>
                <w:rFonts w:ascii="Times New Roman"/>
                <w:b w:val="false"/>
                <w:i w:val="false"/>
                <w:color w:val="000000"/>
                <w:sz w:val="20"/>
              </w:rPr>
              <w:t>
5-қосымша</w:t>
            </w:r>
          </w:p>
          <w:bookmarkEnd w:id="3"/>
        </w:tc>
      </w:tr>
    </w:tbl>
    <w:bookmarkStart w:name="z10" w:id="4"/>
    <w:p>
      <w:pPr>
        <w:spacing w:after="0"/>
        <w:ind w:left="0"/>
        <w:jc w:val="left"/>
      </w:pPr>
      <w:r>
        <w:rPr>
          <w:rFonts w:ascii="Times New Roman"/>
          <w:b/>
          <w:i w:val="false"/>
          <w:color w:val="000000"/>
        </w:rPr>
        <w:t xml:space="preserve"> 
2011 жылға арналған аудандық бюджеттің даму бағдарламаларының</w:t>
      </w:r>
      <w:r>
        <w:br/>
      </w:r>
      <w:r>
        <w:rPr>
          <w:rFonts w:ascii="Times New Roman"/>
          <w:b/>
          <w:i w:val="false"/>
          <w:color w:val="000000"/>
        </w:rPr>
        <w:t>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858"/>
        <w:gridCol w:w="1810"/>
        <w:gridCol w:w="1810"/>
        <w:gridCol w:w="1811"/>
        <w:gridCol w:w="467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 Атауы</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фукция</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Бағд.әкім.</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