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6676" w14:textId="be76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2011 жылғы 21 қазандағы N 53-245 шешімі. Алматы облысының Әділет департаменті Балқаш ауданының Әділет басқармасында 2011 жылы 25 қазанда N 2-6-87 тіркелді. Күші жойылды - Алматы облысы Балқаш аудандық мәслихатының 2012 жылғы 13 сәуірдегі № 4-30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Балқаш аудандық мәслихатының 13.04.2012 № 4-30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аудандық мәслихатының 2010 жылғы 27 желтоқсандағы "Балқаш ауданының 2011-2013 жылдарға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41-192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желтоқсандағы нормативтік құқықтық актілерді мемлекеттік тіркеу Тізілімінде 2-6-78 нөмірімен тіркелген, 2011 жылғы 8 қаңтардағы N 3 "Балқаш өңірі" газетінде жарияланған), 2011 жылғы 9 наурыздағы </w:t>
      </w:r>
      <w:r>
        <w:rPr>
          <w:rFonts w:ascii="Times New Roman"/>
          <w:b w:val="false"/>
          <w:i w:val="false"/>
          <w:color w:val="000000"/>
          <w:sz w:val="28"/>
        </w:rPr>
        <w:t>N 43-204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мен толықтырулар енгізу туралы" (2011 жылғы 16 наурыздағы нормативтік құқықтық актілерді мемлекеттік тіркеу Тізілімінде 2-6-80 нөмірімен тіркелген, 2011 жылғы 2 сәуірдегі N 13 "Балқаш өңірі" газетінде жарияланған), 2011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N 45-213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туралы" (2011 жылғы 12 сәуірдегі нормативтік құқықтық актілерді мемлекеттік тіркеу Тізілімінде 2-6-82 нөмірімен тіркелген, 2011 жылғы 23 сәуірдегі N 16 "Балқаш өңірі" газетінде жарияланған), 2011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N 46-216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енгізу туралы" (2011 жылғы 19 сәуірдегі нормативтік құқықтық актілерді мемлекеттік тіркеу Тізілімінде 2-6-85 нөмірімен тіркелген, 2011 жылғы 30 сәуірдегі N 17 "Балқаш өңірі" газетінде жарияланған), 2011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N 49-230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"Балқаш аудандық мәслихатының 2010 жылғы 27 желтоқсандағы "Балқаш ауданының 2011-2013 жылдарға арналған аудандық бюджеті туралы" N 41-192 шешіміне өзгерістер мен толықтырулар енгізу туралы" (2011 жылғы 28 шілдедегі нормативтік құқықтық актілерді мемлекеттік тіркеу Тізілімінде 2-6-86 нөмірімен тіркелген, 2011 жылғы 13 тамыздағы N 31 "Балқаш өңірі" газетінде жарияланған) шешіміне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"Кірістер" "3085922" саны "3193174"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"744084" саны "3003847"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"Шығындар" "3085922" саны "3193174"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"Таза бюджеттік кредиттеу" "24622" саны "93076"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"Бюджет тапшылығы (профициті)" "-40622" саны "-109076"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"Бюджет тапшылығын қаржыландыру (профицитін пайдалануы)" "40622" саны "109076"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"тұрғын үй көмегіне" "9020" саны "8020"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"4436" саны "11008"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"157694" саны "147901"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"13000" саны "17000"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2011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40"/>
        <w:gridCol w:w="5060"/>
      </w:tblGrid>
      <w:tr>
        <w:trPr>
          <w:trHeight w:val="30" w:hRule="atLeast"/>
        </w:trPr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Қамаубаев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ауданының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бастығы: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Нұрланбек Рахатұлы Рақышев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қазан 2011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41-192 шешіміне өзгерістер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енгізу туралы N 41-192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1-қосымша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бюджеттің ағымдағы бюджеттік бағдарламаларының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1345"/>
        <w:gridCol w:w="786"/>
        <w:gridCol w:w="1345"/>
        <w:gridCol w:w="3884"/>
        <w:gridCol w:w="4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кәсiпкерлердiң мүлкiне салынатын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аумақтың жеріне,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 рекреациялық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мақсаттағы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 арыздардан,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өндірістегі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 шағымдарынан,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көшірмесін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 бойынша сот анықтамасына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сондай-ақ соттың шет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 мен төрелік соттарының шешімдері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атқару парақтың,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алынатын 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 куәліктер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үшін, сондай – ақ туу, неке, некені бұзу,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өлуі туралы актілердің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өзгерту, толықтыру, түзету мен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рәсімдегені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рәсiмдегенi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аулау құқығына рұқсат берілгені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қаруын, механикалық шашыратқыштарды,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және басқа құрылғыларды,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үрлемелі қуаты 7,5 Дж-дан аспайтын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пневматикалық қаруды қоспағанда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әкелуге 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Тракторшы-машинистің куәлігі берілгені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Республикалық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ішкі істер департаменттері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аумақтық бөлімшелері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пәтерлер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қабылдануына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ысырапты өтеуге арналған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09"/>
        <w:gridCol w:w="1478"/>
        <w:gridCol w:w="1479"/>
        <w:gridCol w:w="1479"/>
        <w:gridCol w:w="2994"/>
        <w:gridCol w:w="321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шығындары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(селолық)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дейiн тегiн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керi алып келудi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шешiмi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төлемдердi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жеткiзу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шаруа. жануар. бірдейлендіру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қаланың)ауыл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-2020"бағдарламасы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бiлiм, дене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игерілмей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бюджетке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695"/>
        <w:gridCol w:w="990"/>
        <w:gridCol w:w="1695"/>
        <w:gridCol w:w="1933"/>
        <w:gridCol w:w="4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