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0229" w14:textId="ee00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Балқаш ауаны бойынша ақылы қоғамдық жұмыстарын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2011 жылғы 11 наурыздағы N 25 қаулысы. Алматы облысының Әділет департаменті Балқаш ауданының Әділет басқармасында 2011 жылы 28 наурызда N 2-6-81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"Халықты жұмыспен қамту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Қазақстан Республикасы Үкіметінің 2001 жылдың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 негізінде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Ақылы қоғамдық жұмыстар ұсыныс пен сұранысқа сай айқындалып, жұмыссыз азаматтар үшін уақытша жұмыс орнын құру жолымен ұйымдастырылсын.</w:t>
      </w:r>
      <w:r>
        <w:br/>
      </w:r>
      <w:r>
        <w:rPr>
          <w:rFonts w:ascii="Times New Roman"/>
          <w:b w:val="false"/>
          <w:i w:val="false"/>
          <w:color w:val="000000"/>
          <w:sz w:val="28"/>
        </w:rPr>
        <w:t>
      </w:t>
      </w:r>
      <w:r>
        <w:rPr>
          <w:rFonts w:ascii="Times New Roman"/>
          <w:b w:val="false"/>
          <w:i w:val="false"/>
          <w:color w:val="000000"/>
          <w:sz w:val="28"/>
        </w:rPr>
        <w:t xml:space="preserve">2.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3. Балқаш аудандық әкімдігінің 2010 жылғы 12 ақпандағы "2010 жылғы ақылы қоғамдық жұмыстарды ұйымдастыру туралы" N 9 </w:t>
      </w:r>
      <w:r>
        <w:rPr>
          <w:rFonts w:ascii="Times New Roman"/>
          <w:b w:val="false"/>
          <w:i w:val="false"/>
          <w:color w:val="000000"/>
          <w:sz w:val="28"/>
        </w:rPr>
        <w:t>қаулысының</w:t>
      </w:r>
      <w:r>
        <w:rPr>
          <w:rFonts w:ascii="Times New Roman"/>
          <w:b w:val="false"/>
          <w:i w:val="false"/>
          <w:color w:val="000000"/>
          <w:sz w:val="28"/>
        </w:rPr>
        <w:t xml:space="preserve"> (Балқаш аудандық әділет басқармасында 2010 жылдың 18 наурызындағы N 2-6-67 нөмірімен тіркелген және "Балқаш өңірі" газетінде 2010 жылғы 03 сәуірдегі N 15 нөмірімен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Смағұлов Сайран Сейткемелұлына жүктелсін.</w:t>
      </w:r>
      <w:r>
        <w:br/>
      </w:r>
      <w:r>
        <w:rPr>
          <w:rFonts w:ascii="Times New Roman"/>
          <w:b w:val="false"/>
          <w:i w:val="false"/>
          <w:color w:val="000000"/>
          <w:sz w:val="28"/>
        </w:rPr>
        <w:t>
      </w:t>
      </w:r>
      <w:r>
        <w:rPr>
          <w:rFonts w:ascii="Times New Roman"/>
          <w:b w:val="false"/>
          <w:i w:val="false"/>
          <w:color w:val="000000"/>
          <w:sz w:val="28"/>
        </w:rPr>
        <w:t>5. Осы қаулы ресми түрде жарияланғаннан кейінгі он күнтізбелік күннен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539"/>
        <w:gridCol w:w="1761"/>
      </w:tblGrid>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Қошанбеков</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ауданының қорғаныс</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істері жөніндегі бөлімі</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мекемесінің</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бастығы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Көшербаев Марат Жеңісұлы</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 жылғы 11 наурыз</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 әйелдер</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Қауымдастығының "Ақжүніс"</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бірлестігі</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Зікірова Гүлнар Мұқатайқызы</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 жылғы 11 наурыз</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мемлекеттік</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мұрағаты мемлекеттік мекемесінің</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филиалының директоры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Жылгелдиева Зәмзәгүл Шоланбайқызы</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 жылғы 11 наурыз</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Халықтық демократиялық</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партиясы қоғамдық бірлестігі</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аудандық филиалы төрағасының</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орынбасары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Демеуқұлова Зәуреш Жұмағалиқызы</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 жылғы 11 наурыз</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төлеу орталығының</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 филиалы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аудандық</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бөлімшесінің бастығы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Жылгелдина Серікбала</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 жылғы 11 наурыз</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аудандық филиалы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 бойынша жылжымайтын</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 орталығы мемлекеттік</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қазыналық кәсіпорнының бастығы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Түймебаев Қасымхан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2011 жылғы 11 наурыз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әкімдігінің</w:t>
            </w:r>
            <w:r>
              <w:br/>
            </w:r>
            <w:r>
              <w:rPr>
                <w:rFonts w:ascii="Times New Roman"/>
                <w:b w:val="false"/>
                <w:i w:val="false"/>
                <w:color w:val="000000"/>
                <w:sz w:val="20"/>
              </w:rPr>
              <w:t>2011 жылғы 11 наурыз</w:t>
            </w:r>
            <w:r>
              <w:br/>
            </w:r>
            <w:r>
              <w:rPr>
                <w:rFonts w:ascii="Times New Roman"/>
                <w:b w:val="false"/>
                <w:i w:val="false"/>
                <w:color w:val="000000"/>
                <w:sz w:val="20"/>
              </w:rPr>
              <w:t>"2011 жылғы ақылы қоғамдық</w:t>
            </w:r>
            <w:r>
              <w:br/>
            </w:r>
            <w:r>
              <w:rPr>
                <w:rFonts w:ascii="Times New Roman"/>
                <w:b w:val="false"/>
                <w:i w:val="false"/>
                <w:color w:val="000000"/>
                <w:sz w:val="20"/>
              </w:rPr>
              <w:t>жұмыстарды ұйымдастыру туралы"</w:t>
            </w:r>
            <w:r>
              <w:br/>
            </w:r>
            <w:r>
              <w:rPr>
                <w:rFonts w:ascii="Times New Roman"/>
                <w:b w:val="false"/>
                <w:i w:val="false"/>
                <w:color w:val="000000"/>
                <w:sz w:val="20"/>
              </w:rPr>
              <w:t>N 25 қаулысына қосымша</w:t>
            </w:r>
          </w:p>
        </w:tc>
      </w:tr>
    </w:tbl>
    <w:bookmarkStart w:name="z8" w:id="0"/>
    <w:p>
      <w:pPr>
        <w:spacing w:after="0"/>
        <w:ind w:left="0"/>
        <w:jc w:val="left"/>
      </w:pPr>
      <w:r>
        <w:rPr>
          <w:rFonts w:ascii="Times New Roman"/>
          <w:b/>
          <w:i w:val="false"/>
          <w:color w:val="000000"/>
        </w:rPr>
        <w:t xml:space="preserve"> Ұйымдардың 2011 жылға арналған тізбелері, қоғамдық жұмыстардың</w:t>
      </w:r>
      <w:r>
        <w:br/>
      </w:r>
      <w:r>
        <w:rPr>
          <w:rFonts w:ascii="Times New Roman"/>
          <w:b/>
          <w:i w:val="false"/>
          <w:color w:val="000000"/>
        </w:rPr>
        <w:t>түрлері, көлемі мен нақты жағдайлары қатысушылардың еңбегіне</w:t>
      </w:r>
      <w:r>
        <w:br/>
      </w:r>
      <w:r>
        <w:rPr>
          <w:rFonts w:ascii="Times New Roman"/>
          <w:b/>
          <w:i w:val="false"/>
          <w:color w:val="000000"/>
        </w:rPr>
        <w:t>төленетін ақының мөлшері және оларды қаржыландыру көзі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1398"/>
        <w:gridCol w:w="1078"/>
        <w:gridCol w:w="3260"/>
        <w:gridCol w:w="4180"/>
        <w:gridCol w:w="733"/>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w:t>
            </w:r>
            <w:r>
              <w:br/>
            </w:r>
            <w:r>
              <w:rPr>
                <w:rFonts w:ascii="Times New Roman"/>
                <w:b w:val="false"/>
                <w:i w:val="false"/>
                <w:color w:val="000000"/>
                <w:sz w:val="20"/>
              </w:rPr>
              <w:t>
N</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w:t>
            </w:r>
            <w:r>
              <w:br/>
            </w:r>
            <w:r>
              <w:rPr>
                <w:rFonts w:ascii="Times New Roman"/>
                <w:b w:val="false"/>
                <w:i w:val="false"/>
                <w:color w:val="000000"/>
                <w:sz w:val="20"/>
              </w:rPr>
              <w:t>
дың</w:t>
            </w:r>
            <w:r>
              <w:br/>
            </w:r>
            <w:r>
              <w:rPr>
                <w:rFonts w:ascii="Times New Roman"/>
                <w:b w:val="false"/>
                <w:i w:val="false"/>
                <w:color w:val="000000"/>
                <w:sz w:val="20"/>
              </w:rPr>
              <w:t>
тізбелері</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жұмыстардың</w:t>
            </w:r>
            <w:r>
              <w:br/>
            </w:r>
            <w:r>
              <w:rPr>
                <w:rFonts w:ascii="Times New Roman"/>
                <w:b w:val="false"/>
                <w:i w:val="false"/>
                <w:color w:val="000000"/>
                <w:sz w:val="20"/>
              </w:rPr>
              <w:t>
түрлері мен</w:t>
            </w:r>
            <w:r>
              <w:br/>
            </w:r>
            <w:r>
              <w:rPr>
                <w:rFonts w:ascii="Times New Roman"/>
                <w:b w:val="false"/>
                <w:i w:val="false"/>
                <w:color w:val="000000"/>
                <w:sz w:val="20"/>
              </w:rPr>
              <w:t>
көлемі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Жұмыстың нақты жағдайы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Қатысқандар</w:t>
            </w:r>
            <w:r>
              <w:br/>
            </w:r>
            <w:r>
              <w:rPr>
                <w:rFonts w:ascii="Times New Roman"/>
                <w:b w:val="false"/>
                <w:i w:val="false"/>
                <w:color w:val="000000"/>
                <w:sz w:val="20"/>
              </w:rPr>
              <w:t>
-дың</w:t>
            </w:r>
            <w:r>
              <w:br/>
            </w:r>
            <w:r>
              <w:rPr>
                <w:rFonts w:ascii="Times New Roman"/>
                <w:b w:val="false"/>
                <w:i w:val="false"/>
                <w:color w:val="000000"/>
                <w:sz w:val="20"/>
              </w:rPr>
              <w:t>
еңбегіне</w:t>
            </w:r>
            <w:r>
              <w:br/>
            </w:r>
            <w:r>
              <w:rPr>
                <w:rFonts w:ascii="Times New Roman"/>
                <w:b w:val="false"/>
                <w:i w:val="false"/>
                <w:color w:val="000000"/>
                <w:sz w:val="20"/>
              </w:rPr>
              <w:t>
төленетін</w:t>
            </w:r>
            <w:r>
              <w:br/>
            </w:r>
            <w:r>
              <w:rPr>
                <w:rFonts w:ascii="Times New Roman"/>
                <w:b w:val="false"/>
                <w:i w:val="false"/>
                <w:color w:val="000000"/>
                <w:sz w:val="20"/>
              </w:rPr>
              <w:t>
жалақының</w:t>
            </w:r>
            <w:r>
              <w:br/>
            </w:r>
            <w:r>
              <w:rPr>
                <w:rFonts w:ascii="Times New Roman"/>
                <w:b w:val="false"/>
                <w:i w:val="false"/>
                <w:color w:val="000000"/>
                <w:sz w:val="20"/>
              </w:rPr>
              <w:t>
мөлшері</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w:t>
            </w:r>
            <w:r>
              <w:br/>
            </w:r>
            <w:r>
              <w:rPr>
                <w:rFonts w:ascii="Times New Roman"/>
                <w:b w:val="false"/>
                <w:i w:val="false"/>
                <w:color w:val="000000"/>
                <w:sz w:val="20"/>
              </w:rPr>
              <w:t>
ландыру</w:t>
            </w:r>
            <w:r>
              <w:br/>
            </w:r>
            <w:r>
              <w:rPr>
                <w:rFonts w:ascii="Times New Roman"/>
                <w:b w:val="false"/>
                <w:i w:val="false"/>
                <w:color w:val="000000"/>
                <w:sz w:val="20"/>
              </w:rPr>
              <w:t>
көздері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ауданының</w:t>
            </w:r>
            <w:r>
              <w:br/>
            </w:r>
            <w:r>
              <w:rPr>
                <w:rFonts w:ascii="Times New Roman"/>
                <w:b w:val="false"/>
                <w:i w:val="false"/>
                <w:color w:val="000000"/>
                <w:sz w:val="20"/>
              </w:rPr>
              <w:t>
қорғаныс</w:t>
            </w:r>
            <w:r>
              <w:br/>
            </w:r>
            <w:r>
              <w:rPr>
                <w:rFonts w:ascii="Times New Roman"/>
                <w:b w:val="false"/>
                <w:i w:val="false"/>
                <w:color w:val="000000"/>
                <w:sz w:val="20"/>
              </w:rPr>
              <w:t>
істері</w:t>
            </w:r>
            <w:r>
              <w:br/>
            </w:r>
            <w:r>
              <w:rPr>
                <w:rFonts w:ascii="Times New Roman"/>
                <w:b w:val="false"/>
                <w:i w:val="false"/>
                <w:color w:val="000000"/>
                <w:sz w:val="20"/>
              </w:rPr>
              <w:t>
жөніндегі</w:t>
            </w:r>
            <w:r>
              <w:br/>
            </w:r>
            <w:r>
              <w:rPr>
                <w:rFonts w:ascii="Times New Roman"/>
                <w:b w:val="false"/>
                <w:i w:val="false"/>
                <w:color w:val="000000"/>
                <w:sz w:val="20"/>
              </w:rPr>
              <w:t>
бөлімі"</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Әскерге</w:t>
            </w:r>
            <w:r>
              <w:br/>
            </w:r>
            <w:r>
              <w:rPr>
                <w:rFonts w:ascii="Times New Roman"/>
                <w:b w:val="false"/>
                <w:i w:val="false"/>
                <w:color w:val="000000"/>
                <w:sz w:val="20"/>
              </w:rPr>
              <w:t>
шақыру</w:t>
            </w:r>
            <w:r>
              <w:br/>
            </w:r>
            <w:r>
              <w:rPr>
                <w:rFonts w:ascii="Times New Roman"/>
                <w:b w:val="false"/>
                <w:i w:val="false"/>
                <w:color w:val="000000"/>
                <w:sz w:val="20"/>
              </w:rPr>
              <w:t>
науқанына</w:t>
            </w:r>
            <w:r>
              <w:br/>
            </w:r>
            <w:r>
              <w:rPr>
                <w:rFonts w:ascii="Times New Roman"/>
                <w:b w:val="false"/>
                <w:i w:val="false"/>
                <w:color w:val="000000"/>
                <w:sz w:val="20"/>
              </w:rPr>
              <w:t>
қатысу,</w:t>
            </w:r>
            <w:r>
              <w:br/>
            </w:r>
            <w:r>
              <w:rPr>
                <w:rFonts w:ascii="Times New Roman"/>
                <w:b w:val="false"/>
                <w:i w:val="false"/>
                <w:color w:val="000000"/>
                <w:sz w:val="20"/>
              </w:rPr>
              <w:t>
әскерге</w:t>
            </w:r>
            <w:r>
              <w:br/>
            </w:r>
            <w:r>
              <w:rPr>
                <w:rFonts w:ascii="Times New Roman"/>
                <w:b w:val="false"/>
                <w:i w:val="false"/>
                <w:color w:val="000000"/>
                <w:sz w:val="20"/>
              </w:rPr>
              <w:t>
шақырылу-</w:t>
            </w:r>
            <w:r>
              <w:br/>
            </w:r>
            <w:r>
              <w:rPr>
                <w:rFonts w:ascii="Times New Roman"/>
                <w:b w:val="false"/>
                <w:i w:val="false"/>
                <w:color w:val="000000"/>
                <w:sz w:val="20"/>
              </w:rPr>
              <w:t>
шыларды</w:t>
            </w:r>
            <w:r>
              <w:br/>
            </w:r>
            <w:r>
              <w:rPr>
                <w:rFonts w:ascii="Times New Roman"/>
                <w:b w:val="false"/>
                <w:i w:val="false"/>
                <w:color w:val="000000"/>
                <w:sz w:val="20"/>
              </w:rPr>
              <w:t>
есепке</w:t>
            </w:r>
            <w:r>
              <w:br/>
            </w:r>
            <w:r>
              <w:rPr>
                <w:rFonts w:ascii="Times New Roman"/>
                <w:b w:val="false"/>
                <w:i w:val="false"/>
                <w:color w:val="000000"/>
                <w:sz w:val="20"/>
              </w:rPr>
              <w:t>
тіркеу,</w:t>
            </w:r>
            <w:r>
              <w:br/>
            </w:r>
            <w:r>
              <w:rPr>
                <w:rFonts w:ascii="Times New Roman"/>
                <w:b w:val="false"/>
                <w:i w:val="false"/>
                <w:color w:val="000000"/>
                <w:sz w:val="20"/>
              </w:rPr>
              <w:t>
шақыру</w:t>
            </w:r>
            <w:r>
              <w:br/>
            </w:r>
            <w:r>
              <w:rPr>
                <w:rFonts w:ascii="Times New Roman"/>
                <w:b w:val="false"/>
                <w:i w:val="false"/>
                <w:color w:val="000000"/>
                <w:sz w:val="20"/>
              </w:rPr>
              <w:t>
қағаздарын</w:t>
            </w:r>
            <w:r>
              <w:br/>
            </w:r>
            <w:r>
              <w:rPr>
                <w:rFonts w:ascii="Times New Roman"/>
                <w:b w:val="false"/>
                <w:i w:val="false"/>
                <w:color w:val="000000"/>
                <w:sz w:val="20"/>
              </w:rPr>
              <w:t>
таратуға</w:t>
            </w:r>
            <w:r>
              <w:br/>
            </w:r>
            <w:r>
              <w:rPr>
                <w:rFonts w:ascii="Times New Roman"/>
                <w:b w:val="false"/>
                <w:i w:val="false"/>
                <w:color w:val="000000"/>
                <w:sz w:val="20"/>
              </w:rPr>
              <w:t>
жәрдемдесу.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тұрақты жұмыс орындары</w:t>
            </w:r>
            <w:r>
              <w:br/>
            </w:r>
            <w:r>
              <w:rPr>
                <w:rFonts w:ascii="Times New Roman"/>
                <w:b w:val="false"/>
                <w:i w:val="false"/>
                <w:color w:val="000000"/>
                <w:sz w:val="20"/>
              </w:rPr>
              <w:t>
мен бос жұмыс</w:t>
            </w:r>
            <w:r>
              <w:br/>
            </w:r>
            <w:r>
              <w:rPr>
                <w:rFonts w:ascii="Times New Roman"/>
                <w:b w:val="false"/>
                <w:i w:val="false"/>
                <w:color w:val="000000"/>
                <w:sz w:val="20"/>
              </w:rPr>
              <w:t>
орындарын пайдаланбай,</w:t>
            </w:r>
            <w:r>
              <w:br/>
            </w:r>
            <w:r>
              <w:rPr>
                <w:rFonts w:ascii="Times New Roman"/>
                <w:b w:val="false"/>
                <w:i w:val="false"/>
                <w:color w:val="000000"/>
                <w:sz w:val="20"/>
              </w:rPr>
              <w:t>
жұмыссыздарға әдейі</w:t>
            </w:r>
            <w:r>
              <w:br/>
            </w:r>
            <w:r>
              <w:rPr>
                <w:rFonts w:ascii="Times New Roman"/>
                <w:b w:val="false"/>
                <w:i w:val="false"/>
                <w:color w:val="000000"/>
                <w:sz w:val="20"/>
              </w:rPr>
              <w:t>
арналған;</w:t>
            </w:r>
            <w:r>
              <w:br/>
            </w:r>
            <w:r>
              <w:rPr>
                <w:rFonts w:ascii="Times New Roman"/>
                <w:b w:val="false"/>
                <w:i w:val="false"/>
                <w:color w:val="000000"/>
                <w:sz w:val="20"/>
              </w:rPr>
              <w:t>
толық емес жұмыс</w:t>
            </w:r>
            <w:r>
              <w:br/>
            </w:r>
            <w:r>
              <w:rPr>
                <w:rFonts w:ascii="Times New Roman"/>
                <w:b w:val="false"/>
                <w:i w:val="false"/>
                <w:color w:val="000000"/>
                <w:sz w:val="20"/>
              </w:rPr>
              <w:t>
уақыты режимінде</w:t>
            </w:r>
            <w:r>
              <w:br/>
            </w:r>
            <w:r>
              <w:rPr>
                <w:rFonts w:ascii="Times New Roman"/>
                <w:b w:val="false"/>
                <w:i w:val="false"/>
                <w:color w:val="000000"/>
                <w:sz w:val="20"/>
              </w:rPr>
              <w:t>
жұмыспен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 жоқ</w:t>
            </w:r>
            <w:r>
              <w:br/>
            </w:r>
            <w:r>
              <w:rPr>
                <w:rFonts w:ascii="Times New Roman"/>
                <w:b w:val="false"/>
                <w:i w:val="false"/>
                <w:color w:val="000000"/>
                <w:sz w:val="20"/>
              </w:rPr>
              <w:t>
адамдардың уақытша</w:t>
            </w:r>
            <w:r>
              <w:br/>
            </w:r>
            <w:r>
              <w:rPr>
                <w:rFonts w:ascii="Times New Roman"/>
                <w:b w:val="false"/>
                <w:i w:val="false"/>
                <w:color w:val="000000"/>
                <w:sz w:val="20"/>
              </w:rPr>
              <w:t>
жұмысқа орналастыру;</w:t>
            </w:r>
            <w:r>
              <w:br/>
            </w:r>
            <w:r>
              <w:rPr>
                <w:rFonts w:ascii="Times New Roman"/>
                <w:b w:val="false"/>
                <w:i w:val="false"/>
                <w:color w:val="000000"/>
                <w:sz w:val="20"/>
              </w:rPr>
              <w:t>
қоғамдық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 икемді</w:t>
            </w:r>
            <w:r>
              <w:br/>
            </w:r>
            <w:r>
              <w:rPr>
                <w:rFonts w:ascii="Times New Roman"/>
                <w:b w:val="false"/>
                <w:i w:val="false"/>
                <w:color w:val="000000"/>
                <w:sz w:val="20"/>
              </w:rPr>
              <w:t>
кесте бойынша жасау (5</w:t>
            </w:r>
            <w:r>
              <w:br/>
            </w:r>
            <w:r>
              <w:rPr>
                <w:rFonts w:ascii="Times New Roman"/>
                <w:b w:val="false"/>
                <w:i w:val="false"/>
                <w:color w:val="000000"/>
                <w:sz w:val="20"/>
              </w:rPr>
              <w:t>
күндік толық емес</w:t>
            </w:r>
            <w:r>
              <w:br/>
            </w:r>
            <w:r>
              <w:rPr>
                <w:rFonts w:ascii="Times New Roman"/>
                <w:b w:val="false"/>
                <w:i w:val="false"/>
                <w:color w:val="000000"/>
                <w:sz w:val="20"/>
              </w:rPr>
              <w:t>
жұмыс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 жұмыс</w:t>
            </w:r>
            <w:r>
              <w:br/>
            </w:r>
            <w:r>
              <w:rPr>
                <w:rFonts w:ascii="Times New Roman"/>
                <w:b w:val="false"/>
                <w:i w:val="false"/>
                <w:color w:val="000000"/>
                <w:sz w:val="20"/>
              </w:rPr>
              <w:t>
уақыты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 жұмыс</w:t>
            </w:r>
            <w:r>
              <w:br/>
            </w:r>
            <w:r>
              <w:rPr>
                <w:rFonts w:ascii="Times New Roman"/>
                <w:b w:val="false"/>
                <w:i w:val="false"/>
                <w:color w:val="000000"/>
                <w:sz w:val="20"/>
              </w:rPr>
              <w:t>
жасауға ыңғайлы болуы;</w:t>
            </w:r>
            <w:r>
              <w:br/>
            </w:r>
            <w:r>
              <w:rPr>
                <w:rFonts w:ascii="Times New Roman"/>
                <w:b w:val="false"/>
                <w:i w:val="false"/>
                <w:color w:val="000000"/>
                <w:sz w:val="20"/>
              </w:rPr>
              <w:t>
еңбек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 төленуі және</w:t>
            </w:r>
            <w:r>
              <w:br/>
            </w:r>
            <w:r>
              <w:rPr>
                <w:rFonts w:ascii="Times New Roman"/>
                <w:b w:val="false"/>
                <w:i w:val="false"/>
                <w:color w:val="000000"/>
                <w:sz w:val="20"/>
              </w:rPr>
              <w:t>
тағы да басқа қоғамдық</w:t>
            </w:r>
            <w:r>
              <w:br/>
            </w:r>
            <w:r>
              <w:rPr>
                <w:rFonts w:ascii="Times New Roman"/>
                <w:b w:val="false"/>
                <w:i w:val="false"/>
                <w:color w:val="000000"/>
                <w:sz w:val="20"/>
              </w:rPr>
              <w:t>
жұмыстардың көлемі мен</w:t>
            </w:r>
            <w:r>
              <w:br/>
            </w:r>
            <w:r>
              <w:rPr>
                <w:rFonts w:ascii="Times New Roman"/>
                <w:b w:val="false"/>
                <w:i w:val="false"/>
                <w:color w:val="000000"/>
                <w:sz w:val="20"/>
              </w:rPr>
              <w:t>
нақты жағдайлары</w:t>
            </w:r>
            <w:r>
              <w:br/>
            </w:r>
            <w:r>
              <w:rPr>
                <w:rFonts w:ascii="Times New Roman"/>
                <w:b w:val="false"/>
                <w:i w:val="false"/>
                <w:color w:val="000000"/>
                <w:sz w:val="20"/>
              </w:rPr>
              <w:t>
келісім- шартта</w:t>
            </w:r>
            <w:r>
              <w:br/>
            </w:r>
            <w:r>
              <w:rPr>
                <w:rFonts w:ascii="Times New Roman"/>
                <w:b w:val="false"/>
                <w:i w:val="false"/>
                <w:color w:val="000000"/>
                <w:sz w:val="20"/>
              </w:rPr>
              <w:t>
айқындалады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w:t>
            </w:r>
            <w:r>
              <w:br/>
            </w:r>
            <w:r>
              <w:rPr>
                <w:rFonts w:ascii="Times New Roman"/>
                <w:b w:val="false"/>
                <w:i w:val="false"/>
                <w:color w:val="000000"/>
                <w:sz w:val="20"/>
              </w:rPr>
              <w:t>
заңында</w:t>
            </w:r>
            <w:r>
              <w:br/>
            </w:r>
            <w:r>
              <w:rPr>
                <w:rFonts w:ascii="Times New Roman"/>
                <w:b w:val="false"/>
                <w:i w:val="false"/>
                <w:color w:val="000000"/>
                <w:sz w:val="20"/>
              </w:rPr>
              <w:t>
белгіленген</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ең төменгі</w:t>
            </w:r>
            <w:r>
              <w:br/>
            </w:r>
            <w:r>
              <w:rPr>
                <w:rFonts w:ascii="Times New Roman"/>
                <w:b w:val="false"/>
                <w:i w:val="false"/>
                <w:color w:val="000000"/>
                <w:sz w:val="20"/>
              </w:rPr>
              <w:t>
мөлшерінде</w:t>
            </w:r>
            <w:r>
              <w:br/>
            </w:r>
            <w:r>
              <w:rPr>
                <w:rFonts w:ascii="Times New Roman"/>
                <w:b w:val="false"/>
                <w:i w:val="false"/>
                <w:color w:val="000000"/>
                <w:sz w:val="20"/>
              </w:rPr>
              <w:t>
(15999</w:t>
            </w:r>
            <w:r>
              <w:br/>
            </w:r>
            <w:r>
              <w:rPr>
                <w:rFonts w:ascii="Times New Roman"/>
                <w:b w:val="false"/>
                <w:i w:val="false"/>
                <w:color w:val="000000"/>
                <w:sz w:val="20"/>
              </w:rPr>
              <w:t>
теңге;)</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мұрағат</w:t>
            </w:r>
            <w:r>
              <w:br/>
            </w:r>
            <w:r>
              <w:rPr>
                <w:rFonts w:ascii="Times New Roman"/>
                <w:b w:val="false"/>
                <w:i w:val="false"/>
                <w:color w:val="000000"/>
                <w:sz w:val="20"/>
              </w:rPr>
              <w:t>
мекемесі-</w:t>
            </w:r>
            <w:r>
              <w:br/>
            </w:r>
            <w:r>
              <w:rPr>
                <w:rFonts w:ascii="Times New Roman"/>
                <w:b w:val="false"/>
                <w:i w:val="false"/>
                <w:color w:val="000000"/>
                <w:sz w:val="20"/>
              </w:rPr>
              <w:t>
нің</w:t>
            </w:r>
            <w:r>
              <w:br/>
            </w:r>
            <w:r>
              <w:rPr>
                <w:rFonts w:ascii="Times New Roman"/>
                <w:b w:val="false"/>
                <w:i w:val="false"/>
                <w:color w:val="000000"/>
                <w:sz w:val="20"/>
              </w:rPr>
              <w:t>
Балқаш</w:t>
            </w:r>
            <w:r>
              <w:br/>
            </w:r>
            <w:r>
              <w:rPr>
                <w:rFonts w:ascii="Times New Roman"/>
                <w:b w:val="false"/>
                <w:i w:val="false"/>
                <w:color w:val="000000"/>
                <w:sz w:val="20"/>
              </w:rPr>
              <w:t>
филиалы</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w:t>
            </w:r>
            <w:r>
              <w:br/>
            </w:r>
            <w:r>
              <w:rPr>
                <w:rFonts w:ascii="Times New Roman"/>
                <w:b w:val="false"/>
                <w:i w:val="false"/>
                <w:color w:val="000000"/>
                <w:sz w:val="20"/>
              </w:rPr>
              <w:t>
құжаттарын</w:t>
            </w:r>
            <w:r>
              <w:br/>
            </w:r>
            <w:r>
              <w:rPr>
                <w:rFonts w:ascii="Times New Roman"/>
                <w:b w:val="false"/>
                <w:i w:val="false"/>
                <w:color w:val="000000"/>
                <w:sz w:val="20"/>
              </w:rPr>
              <w:t>
ретке</w:t>
            </w:r>
            <w:r>
              <w:br/>
            </w:r>
            <w:r>
              <w:rPr>
                <w:rFonts w:ascii="Times New Roman"/>
                <w:b w:val="false"/>
                <w:i w:val="false"/>
                <w:color w:val="000000"/>
                <w:sz w:val="20"/>
              </w:rPr>
              <w:t>
келтіруге</w:t>
            </w:r>
            <w:r>
              <w:br/>
            </w:r>
            <w:r>
              <w:rPr>
                <w:rFonts w:ascii="Times New Roman"/>
                <w:b w:val="false"/>
                <w:i w:val="false"/>
                <w:color w:val="000000"/>
                <w:sz w:val="20"/>
              </w:rPr>
              <w:t>
көмектесу.</w:t>
            </w:r>
            <w:r>
              <w:br/>
            </w:r>
            <w:r>
              <w:rPr>
                <w:rFonts w:ascii="Times New Roman"/>
                <w:b w:val="false"/>
                <w:i w:val="false"/>
                <w:color w:val="000000"/>
                <w:sz w:val="20"/>
              </w:rPr>
              <w:t>
Мұрағат</w:t>
            </w:r>
            <w:r>
              <w:br/>
            </w:r>
            <w:r>
              <w:rPr>
                <w:rFonts w:ascii="Times New Roman"/>
                <w:b w:val="false"/>
                <w:i w:val="false"/>
                <w:color w:val="000000"/>
                <w:sz w:val="20"/>
              </w:rPr>
              <w:t>
ауласын</w:t>
            </w:r>
            <w:r>
              <w:br/>
            </w:r>
            <w:r>
              <w:rPr>
                <w:rFonts w:ascii="Times New Roman"/>
                <w:b w:val="false"/>
                <w:i w:val="false"/>
                <w:color w:val="000000"/>
                <w:sz w:val="20"/>
              </w:rPr>
              <w:t>
сыпырып</w:t>
            </w:r>
            <w:r>
              <w:br/>
            </w:r>
            <w:r>
              <w:rPr>
                <w:rFonts w:ascii="Times New Roman"/>
                <w:b w:val="false"/>
                <w:i w:val="false"/>
                <w:color w:val="000000"/>
                <w:sz w:val="20"/>
              </w:rPr>
              <w:t>
тазалау. Гүл</w:t>
            </w:r>
            <w:r>
              <w:br/>
            </w:r>
            <w:r>
              <w:rPr>
                <w:rFonts w:ascii="Times New Roman"/>
                <w:b w:val="false"/>
                <w:i w:val="false"/>
                <w:color w:val="000000"/>
                <w:sz w:val="20"/>
              </w:rPr>
              <w:t>
отырғызу.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тұрақты жұмыс орындары</w:t>
            </w:r>
            <w:r>
              <w:br/>
            </w:r>
            <w:r>
              <w:rPr>
                <w:rFonts w:ascii="Times New Roman"/>
                <w:b w:val="false"/>
                <w:i w:val="false"/>
                <w:color w:val="000000"/>
                <w:sz w:val="20"/>
              </w:rPr>
              <w:t>
мен бос жұмыс</w:t>
            </w:r>
            <w:r>
              <w:br/>
            </w:r>
            <w:r>
              <w:rPr>
                <w:rFonts w:ascii="Times New Roman"/>
                <w:b w:val="false"/>
                <w:i w:val="false"/>
                <w:color w:val="000000"/>
                <w:sz w:val="20"/>
              </w:rPr>
              <w:t>
орындарын пайдаланбай,</w:t>
            </w:r>
            <w:r>
              <w:br/>
            </w:r>
            <w:r>
              <w:rPr>
                <w:rFonts w:ascii="Times New Roman"/>
                <w:b w:val="false"/>
                <w:i w:val="false"/>
                <w:color w:val="000000"/>
                <w:sz w:val="20"/>
              </w:rPr>
              <w:t>
жұмыссыздарға әдейі</w:t>
            </w:r>
            <w:r>
              <w:br/>
            </w:r>
            <w:r>
              <w:rPr>
                <w:rFonts w:ascii="Times New Roman"/>
                <w:b w:val="false"/>
                <w:i w:val="false"/>
                <w:color w:val="000000"/>
                <w:sz w:val="20"/>
              </w:rPr>
              <w:t>
арналған;</w:t>
            </w:r>
            <w:r>
              <w:br/>
            </w:r>
            <w:r>
              <w:rPr>
                <w:rFonts w:ascii="Times New Roman"/>
                <w:b w:val="false"/>
                <w:i w:val="false"/>
                <w:color w:val="000000"/>
                <w:sz w:val="20"/>
              </w:rPr>
              <w:t>
толық емес жұмыс</w:t>
            </w:r>
            <w:r>
              <w:br/>
            </w:r>
            <w:r>
              <w:rPr>
                <w:rFonts w:ascii="Times New Roman"/>
                <w:b w:val="false"/>
                <w:i w:val="false"/>
                <w:color w:val="000000"/>
                <w:sz w:val="20"/>
              </w:rPr>
              <w:t>
уақыты режимінде</w:t>
            </w:r>
            <w:r>
              <w:br/>
            </w:r>
            <w:r>
              <w:rPr>
                <w:rFonts w:ascii="Times New Roman"/>
                <w:b w:val="false"/>
                <w:i w:val="false"/>
                <w:color w:val="000000"/>
                <w:sz w:val="20"/>
              </w:rPr>
              <w:t>
жұмыспен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 жоқ</w:t>
            </w:r>
            <w:r>
              <w:br/>
            </w:r>
            <w:r>
              <w:rPr>
                <w:rFonts w:ascii="Times New Roman"/>
                <w:b w:val="false"/>
                <w:i w:val="false"/>
                <w:color w:val="000000"/>
                <w:sz w:val="20"/>
              </w:rPr>
              <w:t>
адамдардың уақытша</w:t>
            </w:r>
            <w:r>
              <w:br/>
            </w:r>
            <w:r>
              <w:rPr>
                <w:rFonts w:ascii="Times New Roman"/>
                <w:b w:val="false"/>
                <w:i w:val="false"/>
                <w:color w:val="000000"/>
                <w:sz w:val="20"/>
              </w:rPr>
              <w:t>
жұмысқа орналастыру;</w:t>
            </w:r>
            <w:r>
              <w:br/>
            </w:r>
            <w:r>
              <w:rPr>
                <w:rFonts w:ascii="Times New Roman"/>
                <w:b w:val="false"/>
                <w:i w:val="false"/>
                <w:color w:val="000000"/>
                <w:sz w:val="20"/>
              </w:rPr>
              <w:t>
қоғамдық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 икемді</w:t>
            </w:r>
            <w:r>
              <w:br/>
            </w:r>
            <w:r>
              <w:rPr>
                <w:rFonts w:ascii="Times New Roman"/>
                <w:b w:val="false"/>
                <w:i w:val="false"/>
                <w:color w:val="000000"/>
                <w:sz w:val="20"/>
              </w:rPr>
              <w:t>
кесте бойынша жасау (5</w:t>
            </w:r>
            <w:r>
              <w:br/>
            </w:r>
            <w:r>
              <w:rPr>
                <w:rFonts w:ascii="Times New Roman"/>
                <w:b w:val="false"/>
                <w:i w:val="false"/>
                <w:color w:val="000000"/>
                <w:sz w:val="20"/>
              </w:rPr>
              <w:t>
күндік толық емес</w:t>
            </w:r>
            <w:r>
              <w:br/>
            </w:r>
            <w:r>
              <w:rPr>
                <w:rFonts w:ascii="Times New Roman"/>
                <w:b w:val="false"/>
                <w:i w:val="false"/>
                <w:color w:val="000000"/>
                <w:sz w:val="20"/>
              </w:rPr>
              <w:t>
жұмыс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 жұмыс</w:t>
            </w:r>
            <w:r>
              <w:br/>
            </w:r>
            <w:r>
              <w:rPr>
                <w:rFonts w:ascii="Times New Roman"/>
                <w:b w:val="false"/>
                <w:i w:val="false"/>
                <w:color w:val="000000"/>
                <w:sz w:val="20"/>
              </w:rPr>
              <w:t>
уақыты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 жұмыс</w:t>
            </w:r>
            <w:r>
              <w:br/>
            </w:r>
            <w:r>
              <w:rPr>
                <w:rFonts w:ascii="Times New Roman"/>
                <w:b w:val="false"/>
                <w:i w:val="false"/>
                <w:color w:val="000000"/>
                <w:sz w:val="20"/>
              </w:rPr>
              <w:t>
жасауға ыңғайлы болуы;</w:t>
            </w:r>
            <w:r>
              <w:br/>
            </w:r>
            <w:r>
              <w:rPr>
                <w:rFonts w:ascii="Times New Roman"/>
                <w:b w:val="false"/>
                <w:i w:val="false"/>
                <w:color w:val="000000"/>
                <w:sz w:val="20"/>
              </w:rPr>
              <w:t>
еңбек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 төленуі және</w:t>
            </w:r>
            <w:r>
              <w:br/>
            </w:r>
            <w:r>
              <w:rPr>
                <w:rFonts w:ascii="Times New Roman"/>
                <w:b w:val="false"/>
                <w:i w:val="false"/>
                <w:color w:val="000000"/>
                <w:sz w:val="20"/>
              </w:rPr>
              <w:t>
тағы да басқа қоғамдық</w:t>
            </w:r>
            <w:r>
              <w:br/>
            </w:r>
            <w:r>
              <w:rPr>
                <w:rFonts w:ascii="Times New Roman"/>
                <w:b w:val="false"/>
                <w:i w:val="false"/>
                <w:color w:val="000000"/>
                <w:sz w:val="20"/>
              </w:rPr>
              <w:t>
жұмыстардың көлемі мен</w:t>
            </w:r>
            <w:r>
              <w:br/>
            </w:r>
            <w:r>
              <w:rPr>
                <w:rFonts w:ascii="Times New Roman"/>
                <w:b w:val="false"/>
                <w:i w:val="false"/>
                <w:color w:val="000000"/>
                <w:sz w:val="20"/>
              </w:rPr>
              <w:t>
нақты жағдайлары</w:t>
            </w:r>
            <w:r>
              <w:br/>
            </w:r>
            <w:r>
              <w:rPr>
                <w:rFonts w:ascii="Times New Roman"/>
                <w:b w:val="false"/>
                <w:i w:val="false"/>
                <w:color w:val="000000"/>
                <w:sz w:val="20"/>
              </w:rPr>
              <w:t>
келісім- шартта</w:t>
            </w:r>
            <w:r>
              <w:br/>
            </w:r>
            <w:r>
              <w:rPr>
                <w:rFonts w:ascii="Times New Roman"/>
                <w:b w:val="false"/>
                <w:i w:val="false"/>
                <w:color w:val="000000"/>
                <w:sz w:val="20"/>
              </w:rPr>
              <w:t>
айқындалады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w:t>
            </w:r>
            <w:r>
              <w:br/>
            </w:r>
            <w:r>
              <w:rPr>
                <w:rFonts w:ascii="Times New Roman"/>
                <w:b w:val="false"/>
                <w:i w:val="false"/>
                <w:color w:val="000000"/>
                <w:sz w:val="20"/>
              </w:rPr>
              <w:t>
заңында</w:t>
            </w:r>
            <w:r>
              <w:br/>
            </w:r>
            <w:r>
              <w:rPr>
                <w:rFonts w:ascii="Times New Roman"/>
                <w:b w:val="false"/>
                <w:i w:val="false"/>
                <w:color w:val="000000"/>
                <w:sz w:val="20"/>
              </w:rPr>
              <w:t>
белгіленген</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ең төменгі</w:t>
            </w:r>
            <w:r>
              <w:br/>
            </w:r>
            <w:r>
              <w:rPr>
                <w:rFonts w:ascii="Times New Roman"/>
                <w:b w:val="false"/>
                <w:i w:val="false"/>
                <w:color w:val="000000"/>
                <w:sz w:val="20"/>
              </w:rPr>
              <w:t>
мөлшерінде</w:t>
            </w:r>
            <w:r>
              <w:br/>
            </w:r>
            <w:r>
              <w:rPr>
                <w:rFonts w:ascii="Times New Roman"/>
                <w:b w:val="false"/>
                <w:i w:val="false"/>
                <w:color w:val="000000"/>
                <w:sz w:val="20"/>
              </w:rPr>
              <w:t>
(15999</w:t>
            </w:r>
            <w:r>
              <w:br/>
            </w:r>
            <w:r>
              <w:rPr>
                <w:rFonts w:ascii="Times New Roman"/>
                <w:b w:val="false"/>
                <w:i w:val="false"/>
                <w:color w:val="000000"/>
                <w:sz w:val="20"/>
              </w:rPr>
              <w:t>
теңге;)</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w:t>
            </w:r>
            <w:r>
              <w:br/>
            </w:r>
            <w:r>
              <w:rPr>
                <w:rFonts w:ascii="Times New Roman"/>
                <w:b w:val="false"/>
                <w:i w:val="false"/>
                <w:color w:val="000000"/>
                <w:sz w:val="20"/>
              </w:rPr>
              <w:t>
мәдениет</w:t>
            </w:r>
            <w:r>
              <w:br/>
            </w:r>
            <w:r>
              <w:rPr>
                <w:rFonts w:ascii="Times New Roman"/>
                <w:b w:val="false"/>
                <w:i w:val="false"/>
                <w:color w:val="000000"/>
                <w:sz w:val="20"/>
              </w:rPr>
              <w:t>
үйі"</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коммунал-</w:t>
            </w:r>
            <w:r>
              <w:br/>
            </w:r>
            <w:r>
              <w:rPr>
                <w:rFonts w:ascii="Times New Roman"/>
                <w:b w:val="false"/>
                <w:i w:val="false"/>
                <w:color w:val="000000"/>
                <w:sz w:val="20"/>
              </w:rPr>
              <w:t>
дық</w:t>
            </w:r>
            <w:r>
              <w:br/>
            </w:r>
            <w:r>
              <w:rPr>
                <w:rFonts w:ascii="Times New Roman"/>
                <w:b w:val="false"/>
                <w:i w:val="false"/>
                <w:color w:val="000000"/>
                <w:sz w:val="20"/>
              </w:rPr>
              <w:t>
қазыналық</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w:t>
            </w:r>
            <w:r>
              <w:br/>
            </w:r>
            <w:r>
              <w:rPr>
                <w:rFonts w:ascii="Times New Roman"/>
                <w:b w:val="false"/>
                <w:i w:val="false"/>
                <w:color w:val="000000"/>
                <w:sz w:val="20"/>
              </w:rPr>
              <w:t>
өнерпаздары</w:t>
            </w:r>
            <w:r>
              <w:br/>
            </w:r>
            <w:r>
              <w:rPr>
                <w:rFonts w:ascii="Times New Roman"/>
                <w:b w:val="false"/>
                <w:i w:val="false"/>
                <w:color w:val="000000"/>
                <w:sz w:val="20"/>
              </w:rPr>
              <w:t>
үйірмелері-</w:t>
            </w:r>
            <w:r>
              <w:br/>
            </w:r>
            <w:r>
              <w:rPr>
                <w:rFonts w:ascii="Times New Roman"/>
                <w:b w:val="false"/>
                <w:i w:val="false"/>
                <w:color w:val="000000"/>
                <w:sz w:val="20"/>
              </w:rPr>
              <w:t>
нің</w:t>
            </w:r>
            <w:r>
              <w:br/>
            </w:r>
            <w:r>
              <w:rPr>
                <w:rFonts w:ascii="Times New Roman"/>
                <w:b w:val="false"/>
                <w:i w:val="false"/>
                <w:color w:val="000000"/>
                <w:sz w:val="20"/>
              </w:rPr>
              <w:t>
жұмыстарын</w:t>
            </w:r>
            <w:r>
              <w:br/>
            </w:r>
            <w:r>
              <w:rPr>
                <w:rFonts w:ascii="Times New Roman"/>
                <w:b w:val="false"/>
                <w:i w:val="false"/>
                <w:color w:val="000000"/>
                <w:sz w:val="20"/>
              </w:rPr>
              <w:t>
ұйымдасты-</w:t>
            </w:r>
            <w:r>
              <w:br/>
            </w:r>
            <w:r>
              <w:rPr>
                <w:rFonts w:ascii="Times New Roman"/>
                <w:b w:val="false"/>
                <w:i w:val="false"/>
                <w:color w:val="000000"/>
                <w:sz w:val="20"/>
              </w:rPr>
              <w:t>
руға</w:t>
            </w:r>
            <w:r>
              <w:br/>
            </w:r>
            <w:r>
              <w:rPr>
                <w:rFonts w:ascii="Times New Roman"/>
                <w:b w:val="false"/>
                <w:i w:val="false"/>
                <w:color w:val="000000"/>
                <w:sz w:val="20"/>
              </w:rPr>
              <w:t>
көмектесу.</w:t>
            </w:r>
            <w:r>
              <w:br/>
            </w:r>
            <w:r>
              <w:rPr>
                <w:rFonts w:ascii="Times New Roman"/>
                <w:b w:val="false"/>
                <w:i w:val="false"/>
                <w:color w:val="000000"/>
                <w:sz w:val="20"/>
              </w:rPr>
              <w:t>
Аудандық</w:t>
            </w:r>
            <w:r>
              <w:br/>
            </w:r>
            <w:r>
              <w:rPr>
                <w:rFonts w:ascii="Times New Roman"/>
                <w:b w:val="false"/>
                <w:i w:val="false"/>
                <w:color w:val="000000"/>
                <w:sz w:val="20"/>
              </w:rPr>
              <w:t>
мәдениет</w:t>
            </w:r>
            <w:r>
              <w:br/>
            </w:r>
            <w:r>
              <w:rPr>
                <w:rFonts w:ascii="Times New Roman"/>
                <w:b w:val="false"/>
                <w:i w:val="false"/>
                <w:color w:val="000000"/>
                <w:sz w:val="20"/>
              </w:rPr>
              <w:t>
үйіне</w:t>
            </w:r>
            <w:r>
              <w:br/>
            </w:r>
            <w:r>
              <w:rPr>
                <w:rFonts w:ascii="Times New Roman"/>
                <w:b w:val="false"/>
                <w:i w:val="false"/>
                <w:color w:val="000000"/>
                <w:sz w:val="20"/>
              </w:rPr>
              <w:t>
қарасты</w:t>
            </w:r>
            <w:r>
              <w:br/>
            </w:r>
            <w:r>
              <w:rPr>
                <w:rFonts w:ascii="Times New Roman"/>
                <w:b w:val="false"/>
                <w:i w:val="false"/>
                <w:color w:val="000000"/>
                <w:sz w:val="20"/>
              </w:rPr>
              <w:t>
территорияны</w:t>
            </w:r>
            <w:r>
              <w:br/>
            </w:r>
            <w:r>
              <w:rPr>
                <w:rFonts w:ascii="Times New Roman"/>
                <w:b w:val="false"/>
                <w:i w:val="false"/>
                <w:color w:val="000000"/>
                <w:sz w:val="20"/>
              </w:rPr>
              <w:t>
тазалау.</w:t>
            </w:r>
            <w:r>
              <w:br/>
            </w:r>
            <w:r>
              <w:rPr>
                <w:rFonts w:ascii="Times New Roman"/>
                <w:b w:val="false"/>
                <w:i w:val="false"/>
                <w:color w:val="000000"/>
                <w:sz w:val="20"/>
              </w:rPr>
              <w:t>
арықтарын</w:t>
            </w:r>
            <w:r>
              <w:br/>
            </w:r>
            <w:r>
              <w:rPr>
                <w:rFonts w:ascii="Times New Roman"/>
                <w:b w:val="false"/>
                <w:i w:val="false"/>
                <w:color w:val="000000"/>
                <w:sz w:val="20"/>
              </w:rPr>
              <w:t>
тазалап, гүл</w:t>
            </w:r>
            <w:r>
              <w:br/>
            </w:r>
            <w:r>
              <w:rPr>
                <w:rFonts w:ascii="Times New Roman"/>
                <w:b w:val="false"/>
                <w:i w:val="false"/>
                <w:color w:val="000000"/>
                <w:sz w:val="20"/>
              </w:rPr>
              <w:t>
отырғызу,</w:t>
            </w:r>
            <w:r>
              <w:br/>
            </w:r>
            <w:r>
              <w:rPr>
                <w:rFonts w:ascii="Times New Roman"/>
                <w:b w:val="false"/>
                <w:i w:val="false"/>
                <w:color w:val="000000"/>
                <w:sz w:val="20"/>
              </w:rPr>
              <w:t>
отырғызылған</w:t>
            </w:r>
            <w:r>
              <w:br/>
            </w:r>
            <w:r>
              <w:rPr>
                <w:rFonts w:ascii="Times New Roman"/>
                <w:b w:val="false"/>
                <w:i w:val="false"/>
                <w:color w:val="000000"/>
                <w:sz w:val="20"/>
              </w:rPr>
              <w:t>
гүлдерді</w:t>
            </w:r>
            <w:r>
              <w:br/>
            </w:r>
            <w:r>
              <w:rPr>
                <w:rFonts w:ascii="Times New Roman"/>
                <w:b w:val="false"/>
                <w:i w:val="false"/>
                <w:color w:val="000000"/>
                <w:sz w:val="20"/>
              </w:rPr>
              <w:t>
күтіп</w:t>
            </w:r>
            <w:r>
              <w:br/>
            </w:r>
            <w:r>
              <w:rPr>
                <w:rFonts w:ascii="Times New Roman"/>
                <w:b w:val="false"/>
                <w:i w:val="false"/>
                <w:color w:val="000000"/>
                <w:sz w:val="20"/>
              </w:rPr>
              <w:t>
баптау.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тұрақты жұмыс орындары</w:t>
            </w:r>
            <w:r>
              <w:br/>
            </w:r>
            <w:r>
              <w:rPr>
                <w:rFonts w:ascii="Times New Roman"/>
                <w:b w:val="false"/>
                <w:i w:val="false"/>
                <w:color w:val="000000"/>
                <w:sz w:val="20"/>
              </w:rPr>
              <w:t>
мен бос жұмыс</w:t>
            </w:r>
            <w:r>
              <w:br/>
            </w:r>
            <w:r>
              <w:rPr>
                <w:rFonts w:ascii="Times New Roman"/>
                <w:b w:val="false"/>
                <w:i w:val="false"/>
                <w:color w:val="000000"/>
                <w:sz w:val="20"/>
              </w:rPr>
              <w:t>
орындарын пайдаланбай,</w:t>
            </w:r>
            <w:r>
              <w:br/>
            </w:r>
            <w:r>
              <w:rPr>
                <w:rFonts w:ascii="Times New Roman"/>
                <w:b w:val="false"/>
                <w:i w:val="false"/>
                <w:color w:val="000000"/>
                <w:sz w:val="20"/>
              </w:rPr>
              <w:t>
жұмыссыздарға әдейі</w:t>
            </w:r>
            <w:r>
              <w:br/>
            </w:r>
            <w:r>
              <w:rPr>
                <w:rFonts w:ascii="Times New Roman"/>
                <w:b w:val="false"/>
                <w:i w:val="false"/>
                <w:color w:val="000000"/>
                <w:sz w:val="20"/>
              </w:rPr>
              <w:t>
арналған;</w:t>
            </w:r>
            <w:r>
              <w:br/>
            </w:r>
            <w:r>
              <w:rPr>
                <w:rFonts w:ascii="Times New Roman"/>
                <w:b w:val="false"/>
                <w:i w:val="false"/>
                <w:color w:val="000000"/>
                <w:sz w:val="20"/>
              </w:rPr>
              <w:t>
толық емес жұмыс</w:t>
            </w:r>
            <w:r>
              <w:br/>
            </w:r>
            <w:r>
              <w:rPr>
                <w:rFonts w:ascii="Times New Roman"/>
                <w:b w:val="false"/>
                <w:i w:val="false"/>
                <w:color w:val="000000"/>
                <w:sz w:val="20"/>
              </w:rPr>
              <w:t>
уақыты режимінде</w:t>
            </w:r>
            <w:r>
              <w:br/>
            </w:r>
            <w:r>
              <w:rPr>
                <w:rFonts w:ascii="Times New Roman"/>
                <w:b w:val="false"/>
                <w:i w:val="false"/>
                <w:color w:val="000000"/>
                <w:sz w:val="20"/>
              </w:rPr>
              <w:t>
жұмыспен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 жоқ</w:t>
            </w:r>
            <w:r>
              <w:br/>
            </w:r>
            <w:r>
              <w:rPr>
                <w:rFonts w:ascii="Times New Roman"/>
                <w:b w:val="false"/>
                <w:i w:val="false"/>
                <w:color w:val="000000"/>
                <w:sz w:val="20"/>
              </w:rPr>
              <w:t>
адамдардың уақытша</w:t>
            </w:r>
            <w:r>
              <w:br/>
            </w:r>
            <w:r>
              <w:rPr>
                <w:rFonts w:ascii="Times New Roman"/>
                <w:b w:val="false"/>
                <w:i w:val="false"/>
                <w:color w:val="000000"/>
                <w:sz w:val="20"/>
              </w:rPr>
              <w:t>
жұмысқа орналастыру;</w:t>
            </w:r>
            <w:r>
              <w:br/>
            </w:r>
            <w:r>
              <w:rPr>
                <w:rFonts w:ascii="Times New Roman"/>
                <w:b w:val="false"/>
                <w:i w:val="false"/>
                <w:color w:val="000000"/>
                <w:sz w:val="20"/>
              </w:rPr>
              <w:t>
қоғамдық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 икемді</w:t>
            </w:r>
            <w:r>
              <w:br/>
            </w:r>
            <w:r>
              <w:rPr>
                <w:rFonts w:ascii="Times New Roman"/>
                <w:b w:val="false"/>
                <w:i w:val="false"/>
                <w:color w:val="000000"/>
                <w:sz w:val="20"/>
              </w:rPr>
              <w:t>
кесте бойынша жасау (5</w:t>
            </w:r>
            <w:r>
              <w:br/>
            </w:r>
            <w:r>
              <w:rPr>
                <w:rFonts w:ascii="Times New Roman"/>
                <w:b w:val="false"/>
                <w:i w:val="false"/>
                <w:color w:val="000000"/>
                <w:sz w:val="20"/>
              </w:rPr>
              <w:t>
күндік толық емес</w:t>
            </w:r>
            <w:r>
              <w:br/>
            </w:r>
            <w:r>
              <w:rPr>
                <w:rFonts w:ascii="Times New Roman"/>
                <w:b w:val="false"/>
                <w:i w:val="false"/>
                <w:color w:val="000000"/>
                <w:sz w:val="20"/>
              </w:rPr>
              <w:t>
жұмыс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 жұмыс</w:t>
            </w:r>
            <w:r>
              <w:br/>
            </w:r>
            <w:r>
              <w:rPr>
                <w:rFonts w:ascii="Times New Roman"/>
                <w:b w:val="false"/>
                <w:i w:val="false"/>
                <w:color w:val="000000"/>
                <w:sz w:val="20"/>
              </w:rPr>
              <w:t>
уақыты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 жұмыс</w:t>
            </w:r>
            <w:r>
              <w:br/>
            </w:r>
            <w:r>
              <w:rPr>
                <w:rFonts w:ascii="Times New Roman"/>
                <w:b w:val="false"/>
                <w:i w:val="false"/>
                <w:color w:val="000000"/>
                <w:sz w:val="20"/>
              </w:rPr>
              <w:t>
жасауға ыңғайлы болуы;</w:t>
            </w:r>
            <w:r>
              <w:br/>
            </w:r>
            <w:r>
              <w:rPr>
                <w:rFonts w:ascii="Times New Roman"/>
                <w:b w:val="false"/>
                <w:i w:val="false"/>
                <w:color w:val="000000"/>
                <w:sz w:val="20"/>
              </w:rPr>
              <w:t>
еңбек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 төленуі және</w:t>
            </w:r>
            <w:r>
              <w:br/>
            </w:r>
            <w:r>
              <w:rPr>
                <w:rFonts w:ascii="Times New Roman"/>
                <w:b w:val="false"/>
                <w:i w:val="false"/>
                <w:color w:val="000000"/>
                <w:sz w:val="20"/>
              </w:rPr>
              <w:t>
тағы да басқа қоғамдық</w:t>
            </w:r>
            <w:r>
              <w:br/>
            </w:r>
            <w:r>
              <w:rPr>
                <w:rFonts w:ascii="Times New Roman"/>
                <w:b w:val="false"/>
                <w:i w:val="false"/>
                <w:color w:val="000000"/>
                <w:sz w:val="20"/>
              </w:rPr>
              <w:t>
жұмыстардың көлемі мен</w:t>
            </w:r>
            <w:r>
              <w:br/>
            </w:r>
            <w:r>
              <w:rPr>
                <w:rFonts w:ascii="Times New Roman"/>
                <w:b w:val="false"/>
                <w:i w:val="false"/>
                <w:color w:val="000000"/>
                <w:sz w:val="20"/>
              </w:rPr>
              <w:t>
нақты жағдайлары</w:t>
            </w:r>
            <w:r>
              <w:br/>
            </w:r>
            <w:r>
              <w:rPr>
                <w:rFonts w:ascii="Times New Roman"/>
                <w:b w:val="false"/>
                <w:i w:val="false"/>
                <w:color w:val="000000"/>
                <w:sz w:val="20"/>
              </w:rPr>
              <w:t>
келісім- шартта</w:t>
            </w:r>
            <w:r>
              <w:br/>
            </w:r>
            <w:r>
              <w:rPr>
                <w:rFonts w:ascii="Times New Roman"/>
                <w:b w:val="false"/>
                <w:i w:val="false"/>
                <w:color w:val="000000"/>
                <w:sz w:val="20"/>
              </w:rPr>
              <w:t>
айқындалады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w:t>
            </w:r>
            <w:r>
              <w:br/>
            </w:r>
            <w:r>
              <w:rPr>
                <w:rFonts w:ascii="Times New Roman"/>
                <w:b w:val="false"/>
                <w:i w:val="false"/>
                <w:color w:val="000000"/>
                <w:sz w:val="20"/>
              </w:rPr>
              <w:t>
заңында</w:t>
            </w:r>
            <w:r>
              <w:br/>
            </w:r>
            <w:r>
              <w:rPr>
                <w:rFonts w:ascii="Times New Roman"/>
                <w:b w:val="false"/>
                <w:i w:val="false"/>
                <w:color w:val="000000"/>
                <w:sz w:val="20"/>
              </w:rPr>
              <w:t>
белгіленген</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ең төменгі</w:t>
            </w:r>
            <w:r>
              <w:br/>
            </w:r>
            <w:r>
              <w:rPr>
                <w:rFonts w:ascii="Times New Roman"/>
                <w:b w:val="false"/>
                <w:i w:val="false"/>
                <w:color w:val="000000"/>
                <w:sz w:val="20"/>
              </w:rPr>
              <w:t>
мөлшерінде</w:t>
            </w:r>
            <w:r>
              <w:br/>
            </w:r>
            <w:r>
              <w:rPr>
                <w:rFonts w:ascii="Times New Roman"/>
                <w:b w:val="false"/>
                <w:i w:val="false"/>
                <w:color w:val="000000"/>
                <w:sz w:val="20"/>
              </w:rPr>
              <w:t>
(15999</w:t>
            </w:r>
            <w:r>
              <w:br/>
            </w:r>
            <w:r>
              <w:rPr>
                <w:rFonts w:ascii="Times New Roman"/>
                <w:b w:val="false"/>
                <w:i w:val="false"/>
                <w:color w:val="000000"/>
                <w:sz w:val="20"/>
              </w:rPr>
              <w:t>
теңге;)</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w:t>
            </w:r>
            <w:r>
              <w:br/>
            </w:r>
            <w:r>
              <w:rPr>
                <w:rFonts w:ascii="Times New Roman"/>
                <w:b w:val="false"/>
                <w:i w:val="false"/>
                <w:color w:val="000000"/>
                <w:sz w:val="20"/>
              </w:rPr>
              <w:t>
тік</w:t>
            </w:r>
            <w:r>
              <w:br/>
            </w:r>
            <w:r>
              <w:rPr>
                <w:rFonts w:ascii="Times New Roman"/>
                <w:b w:val="false"/>
                <w:i w:val="false"/>
                <w:color w:val="000000"/>
                <w:sz w:val="20"/>
              </w:rPr>
              <w:t>
зейнетақы</w:t>
            </w:r>
            <w:r>
              <w:br/>
            </w:r>
            <w:r>
              <w:rPr>
                <w:rFonts w:ascii="Times New Roman"/>
                <w:b w:val="false"/>
                <w:i w:val="false"/>
                <w:color w:val="000000"/>
                <w:sz w:val="20"/>
              </w:rPr>
              <w:t>
төлеу</w:t>
            </w:r>
            <w:r>
              <w:br/>
            </w:r>
            <w:r>
              <w:rPr>
                <w:rFonts w:ascii="Times New Roman"/>
                <w:b w:val="false"/>
                <w:i w:val="false"/>
                <w:color w:val="000000"/>
                <w:sz w:val="20"/>
              </w:rPr>
              <w:t>
орталы-</w:t>
            </w:r>
            <w:r>
              <w:br/>
            </w:r>
            <w:r>
              <w:rPr>
                <w:rFonts w:ascii="Times New Roman"/>
                <w:b w:val="false"/>
                <w:i w:val="false"/>
                <w:color w:val="000000"/>
                <w:sz w:val="20"/>
              </w:rPr>
              <w:t>
ғының</w:t>
            </w:r>
            <w:r>
              <w:br/>
            </w:r>
            <w:r>
              <w:rPr>
                <w:rFonts w:ascii="Times New Roman"/>
                <w:b w:val="false"/>
                <w:i w:val="false"/>
                <w:color w:val="000000"/>
                <w:sz w:val="20"/>
              </w:rPr>
              <w:t>
Балқаш</w:t>
            </w:r>
            <w:r>
              <w:br/>
            </w:r>
            <w:r>
              <w:rPr>
                <w:rFonts w:ascii="Times New Roman"/>
                <w:b w:val="false"/>
                <w:i w:val="false"/>
                <w:color w:val="000000"/>
                <w:sz w:val="20"/>
              </w:rPr>
              <w:t>
аудандық</w:t>
            </w:r>
            <w:r>
              <w:br/>
            </w:r>
            <w:r>
              <w:rPr>
                <w:rFonts w:ascii="Times New Roman"/>
                <w:b w:val="false"/>
                <w:i w:val="false"/>
                <w:color w:val="000000"/>
                <w:sz w:val="20"/>
              </w:rPr>
              <w:t>
бөлімі</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Зейнетақымен</w:t>
            </w:r>
            <w:r>
              <w:br/>
            </w:r>
            <w:r>
              <w:rPr>
                <w:rFonts w:ascii="Times New Roman"/>
                <w:b w:val="false"/>
                <w:i w:val="false"/>
                <w:color w:val="000000"/>
                <w:sz w:val="20"/>
              </w:rPr>
              <w:t>
жәрдемақы</w:t>
            </w:r>
            <w:r>
              <w:br/>
            </w:r>
            <w:r>
              <w:rPr>
                <w:rFonts w:ascii="Times New Roman"/>
                <w:b w:val="false"/>
                <w:i w:val="false"/>
                <w:color w:val="000000"/>
                <w:sz w:val="20"/>
              </w:rPr>
              <w:t>
мөлшерін</w:t>
            </w:r>
            <w:r>
              <w:br/>
            </w:r>
            <w:r>
              <w:rPr>
                <w:rFonts w:ascii="Times New Roman"/>
                <w:b w:val="false"/>
                <w:i w:val="false"/>
                <w:color w:val="000000"/>
                <w:sz w:val="20"/>
              </w:rPr>
              <w:t>
қайта</w:t>
            </w:r>
            <w:r>
              <w:br/>
            </w:r>
            <w:r>
              <w:rPr>
                <w:rFonts w:ascii="Times New Roman"/>
                <w:b w:val="false"/>
                <w:i w:val="false"/>
                <w:color w:val="000000"/>
                <w:sz w:val="20"/>
              </w:rPr>
              <w:t>
есептеу</w:t>
            </w:r>
            <w:r>
              <w:br/>
            </w:r>
            <w:r>
              <w:rPr>
                <w:rFonts w:ascii="Times New Roman"/>
                <w:b w:val="false"/>
                <w:i w:val="false"/>
                <w:color w:val="000000"/>
                <w:sz w:val="20"/>
              </w:rPr>
              <w:t>
кезінде</w:t>
            </w:r>
            <w:r>
              <w:br/>
            </w:r>
            <w:r>
              <w:rPr>
                <w:rFonts w:ascii="Times New Roman"/>
                <w:b w:val="false"/>
                <w:i w:val="false"/>
                <w:color w:val="000000"/>
                <w:sz w:val="20"/>
              </w:rPr>
              <w:t>
құжаттарды</w:t>
            </w:r>
            <w:r>
              <w:br/>
            </w:r>
            <w:r>
              <w:rPr>
                <w:rFonts w:ascii="Times New Roman"/>
                <w:b w:val="false"/>
                <w:i w:val="false"/>
                <w:color w:val="000000"/>
                <w:sz w:val="20"/>
              </w:rPr>
              <w:t>
рәсімдеуде</w:t>
            </w:r>
            <w:r>
              <w:br/>
            </w:r>
            <w:r>
              <w:rPr>
                <w:rFonts w:ascii="Times New Roman"/>
                <w:b w:val="false"/>
                <w:i w:val="false"/>
                <w:color w:val="000000"/>
                <w:sz w:val="20"/>
              </w:rPr>
              <w:t>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тұрақты жұмыс орындары</w:t>
            </w:r>
            <w:r>
              <w:br/>
            </w:r>
            <w:r>
              <w:rPr>
                <w:rFonts w:ascii="Times New Roman"/>
                <w:b w:val="false"/>
                <w:i w:val="false"/>
                <w:color w:val="000000"/>
                <w:sz w:val="20"/>
              </w:rPr>
              <w:t>
мен бос жұмыс</w:t>
            </w:r>
            <w:r>
              <w:br/>
            </w:r>
            <w:r>
              <w:rPr>
                <w:rFonts w:ascii="Times New Roman"/>
                <w:b w:val="false"/>
                <w:i w:val="false"/>
                <w:color w:val="000000"/>
                <w:sz w:val="20"/>
              </w:rPr>
              <w:t>
орындарын пайдаланбай,</w:t>
            </w:r>
            <w:r>
              <w:br/>
            </w:r>
            <w:r>
              <w:rPr>
                <w:rFonts w:ascii="Times New Roman"/>
                <w:b w:val="false"/>
                <w:i w:val="false"/>
                <w:color w:val="000000"/>
                <w:sz w:val="20"/>
              </w:rPr>
              <w:t>
жұмыссыздарға әдейі</w:t>
            </w:r>
            <w:r>
              <w:br/>
            </w:r>
            <w:r>
              <w:rPr>
                <w:rFonts w:ascii="Times New Roman"/>
                <w:b w:val="false"/>
                <w:i w:val="false"/>
                <w:color w:val="000000"/>
                <w:sz w:val="20"/>
              </w:rPr>
              <w:t>
арналған;</w:t>
            </w:r>
            <w:r>
              <w:br/>
            </w:r>
            <w:r>
              <w:rPr>
                <w:rFonts w:ascii="Times New Roman"/>
                <w:b w:val="false"/>
                <w:i w:val="false"/>
                <w:color w:val="000000"/>
                <w:sz w:val="20"/>
              </w:rPr>
              <w:t>
толық емес жұмыс</w:t>
            </w:r>
            <w:r>
              <w:br/>
            </w:r>
            <w:r>
              <w:rPr>
                <w:rFonts w:ascii="Times New Roman"/>
                <w:b w:val="false"/>
                <w:i w:val="false"/>
                <w:color w:val="000000"/>
                <w:sz w:val="20"/>
              </w:rPr>
              <w:t>
уақыты режимінде</w:t>
            </w:r>
            <w:r>
              <w:br/>
            </w:r>
            <w:r>
              <w:rPr>
                <w:rFonts w:ascii="Times New Roman"/>
                <w:b w:val="false"/>
                <w:i w:val="false"/>
                <w:color w:val="000000"/>
                <w:sz w:val="20"/>
              </w:rPr>
              <w:t>
жұмыспен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 жоқ</w:t>
            </w:r>
            <w:r>
              <w:br/>
            </w:r>
            <w:r>
              <w:rPr>
                <w:rFonts w:ascii="Times New Roman"/>
                <w:b w:val="false"/>
                <w:i w:val="false"/>
                <w:color w:val="000000"/>
                <w:sz w:val="20"/>
              </w:rPr>
              <w:t>
адамдардың уақытша</w:t>
            </w:r>
            <w:r>
              <w:br/>
            </w:r>
            <w:r>
              <w:rPr>
                <w:rFonts w:ascii="Times New Roman"/>
                <w:b w:val="false"/>
                <w:i w:val="false"/>
                <w:color w:val="000000"/>
                <w:sz w:val="20"/>
              </w:rPr>
              <w:t>
жұмысқа орналастыру;</w:t>
            </w:r>
            <w:r>
              <w:br/>
            </w:r>
            <w:r>
              <w:rPr>
                <w:rFonts w:ascii="Times New Roman"/>
                <w:b w:val="false"/>
                <w:i w:val="false"/>
                <w:color w:val="000000"/>
                <w:sz w:val="20"/>
              </w:rPr>
              <w:t>
қоғамдық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 икемді</w:t>
            </w:r>
            <w:r>
              <w:br/>
            </w:r>
            <w:r>
              <w:rPr>
                <w:rFonts w:ascii="Times New Roman"/>
                <w:b w:val="false"/>
                <w:i w:val="false"/>
                <w:color w:val="000000"/>
                <w:sz w:val="20"/>
              </w:rPr>
              <w:t>
кесте бойынша жасау (5</w:t>
            </w:r>
            <w:r>
              <w:br/>
            </w:r>
            <w:r>
              <w:rPr>
                <w:rFonts w:ascii="Times New Roman"/>
                <w:b w:val="false"/>
                <w:i w:val="false"/>
                <w:color w:val="000000"/>
                <w:sz w:val="20"/>
              </w:rPr>
              <w:t>
күндік толық емес</w:t>
            </w:r>
            <w:r>
              <w:br/>
            </w:r>
            <w:r>
              <w:rPr>
                <w:rFonts w:ascii="Times New Roman"/>
                <w:b w:val="false"/>
                <w:i w:val="false"/>
                <w:color w:val="000000"/>
                <w:sz w:val="20"/>
              </w:rPr>
              <w:t>
жұмыс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 жұмыс</w:t>
            </w:r>
            <w:r>
              <w:br/>
            </w:r>
            <w:r>
              <w:rPr>
                <w:rFonts w:ascii="Times New Roman"/>
                <w:b w:val="false"/>
                <w:i w:val="false"/>
                <w:color w:val="000000"/>
                <w:sz w:val="20"/>
              </w:rPr>
              <w:t>
уақыты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 жұмыс</w:t>
            </w:r>
            <w:r>
              <w:br/>
            </w:r>
            <w:r>
              <w:rPr>
                <w:rFonts w:ascii="Times New Roman"/>
                <w:b w:val="false"/>
                <w:i w:val="false"/>
                <w:color w:val="000000"/>
                <w:sz w:val="20"/>
              </w:rPr>
              <w:t>
жасауға ыңғайлы болуы;</w:t>
            </w:r>
            <w:r>
              <w:br/>
            </w:r>
            <w:r>
              <w:rPr>
                <w:rFonts w:ascii="Times New Roman"/>
                <w:b w:val="false"/>
                <w:i w:val="false"/>
                <w:color w:val="000000"/>
                <w:sz w:val="20"/>
              </w:rPr>
              <w:t>
еңбек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 төленуі және</w:t>
            </w:r>
            <w:r>
              <w:br/>
            </w:r>
            <w:r>
              <w:rPr>
                <w:rFonts w:ascii="Times New Roman"/>
                <w:b w:val="false"/>
                <w:i w:val="false"/>
                <w:color w:val="000000"/>
                <w:sz w:val="20"/>
              </w:rPr>
              <w:t>
тағы да басқа қоғамдық</w:t>
            </w:r>
            <w:r>
              <w:br/>
            </w:r>
            <w:r>
              <w:rPr>
                <w:rFonts w:ascii="Times New Roman"/>
                <w:b w:val="false"/>
                <w:i w:val="false"/>
                <w:color w:val="000000"/>
                <w:sz w:val="20"/>
              </w:rPr>
              <w:t>
жұмыстардың көлемі мен</w:t>
            </w:r>
            <w:r>
              <w:br/>
            </w:r>
            <w:r>
              <w:rPr>
                <w:rFonts w:ascii="Times New Roman"/>
                <w:b w:val="false"/>
                <w:i w:val="false"/>
                <w:color w:val="000000"/>
                <w:sz w:val="20"/>
              </w:rPr>
              <w:t>
нақты жағдайлары</w:t>
            </w:r>
            <w:r>
              <w:br/>
            </w:r>
            <w:r>
              <w:rPr>
                <w:rFonts w:ascii="Times New Roman"/>
                <w:b w:val="false"/>
                <w:i w:val="false"/>
                <w:color w:val="000000"/>
                <w:sz w:val="20"/>
              </w:rPr>
              <w:t>
келісім- шартта</w:t>
            </w:r>
            <w:r>
              <w:br/>
            </w:r>
            <w:r>
              <w:rPr>
                <w:rFonts w:ascii="Times New Roman"/>
                <w:b w:val="false"/>
                <w:i w:val="false"/>
                <w:color w:val="000000"/>
                <w:sz w:val="20"/>
              </w:rPr>
              <w:t>
айқындалады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w:t>
            </w:r>
            <w:r>
              <w:br/>
            </w:r>
            <w:r>
              <w:rPr>
                <w:rFonts w:ascii="Times New Roman"/>
                <w:b w:val="false"/>
                <w:i w:val="false"/>
                <w:color w:val="000000"/>
                <w:sz w:val="20"/>
              </w:rPr>
              <w:t>
заңында</w:t>
            </w:r>
            <w:r>
              <w:br/>
            </w:r>
            <w:r>
              <w:rPr>
                <w:rFonts w:ascii="Times New Roman"/>
                <w:b w:val="false"/>
                <w:i w:val="false"/>
                <w:color w:val="000000"/>
                <w:sz w:val="20"/>
              </w:rPr>
              <w:t>
белгіленген</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ең төменгі</w:t>
            </w:r>
            <w:r>
              <w:br/>
            </w:r>
            <w:r>
              <w:rPr>
                <w:rFonts w:ascii="Times New Roman"/>
                <w:b w:val="false"/>
                <w:i w:val="false"/>
                <w:color w:val="000000"/>
                <w:sz w:val="20"/>
              </w:rPr>
              <w:t>
мөлшерінде</w:t>
            </w:r>
            <w:r>
              <w:br/>
            </w:r>
            <w:r>
              <w:rPr>
                <w:rFonts w:ascii="Times New Roman"/>
                <w:b w:val="false"/>
                <w:i w:val="false"/>
                <w:color w:val="000000"/>
                <w:sz w:val="20"/>
              </w:rPr>
              <w:t>
(15999</w:t>
            </w:r>
            <w:r>
              <w:br/>
            </w:r>
            <w:r>
              <w:rPr>
                <w:rFonts w:ascii="Times New Roman"/>
                <w:b w:val="false"/>
                <w:i w:val="false"/>
                <w:color w:val="000000"/>
                <w:sz w:val="20"/>
              </w:rPr>
              <w:t>
теңге;)</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Бақанас,</w:t>
            </w:r>
            <w:r>
              <w:br/>
            </w:r>
            <w:r>
              <w:rPr>
                <w:rFonts w:ascii="Times New Roman"/>
                <w:b w:val="false"/>
                <w:i w:val="false"/>
                <w:color w:val="000000"/>
                <w:sz w:val="20"/>
              </w:rPr>
              <w:t>
Бақбақты,</w:t>
            </w:r>
            <w:r>
              <w:br/>
            </w:r>
            <w:r>
              <w:rPr>
                <w:rFonts w:ascii="Times New Roman"/>
                <w:b w:val="false"/>
                <w:i w:val="false"/>
                <w:color w:val="000000"/>
                <w:sz w:val="20"/>
              </w:rPr>
              <w:t>
Бірлік,</w:t>
            </w:r>
            <w:r>
              <w:br/>
            </w:r>
            <w:r>
              <w:rPr>
                <w:rFonts w:ascii="Times New Roman"/>
                <w:b w:val="false"/>
                <w:i w:val="false"/>
                <w:color w:val="000000"/>
                <w:sz w:val="20"/>
              </w:rPr>
              <w:t>
Миялы,</w:t>
            </w:r>
            <w:r>
              <w:br/>
            </w:r>
            <w:r>
              <w:rPr>
                <w:rFonts w:ascii="Times New Roman"/>
                <w:b w:val="false"/>
                <w:i w:val="false"/>
                <w:color w:val="000000"/>
                <w:sz w:val="20"/>
              </w:rPr>
              <w:t>
Береке,</w:t>
            </w:r>
            <w:r>
              <w:br/>
            </w:r>
            <w:r>
              <w:rPr>
                <w:rFonts w:ascii="Times New Roman"/>
                <w:b w:val="false"/>
                <w:i w:val="false"/>
                <w:color w:val="000000"/>
                <w:sz w:val="20"/>
              </w:rPr>
              <w:t>
Ақдала,</w:t>
            </w:r>
            <w:r>
              <w:br/>
            </w:r>
            <w:r>
              <w:rPr>
                <w:rFonts w:ascii="Times New Roman"/>
                <w:b w:val="false"/>
                <w:i w:val="false"/>
                <w:color w:val="000000"/>
                <w:sz w:val="20"/>
              </w:rPr>
              <w:t>
Ақкөл,</w:t>
            </w:r>
            <w:r>
              <w:br/>
            </w:r>
            <w:r>
              <w:rPr>
                <w:rFonts w:ascii="Times New Roman"/>
                <w:b w:val="false"/>
                <w:i w:val="false"/>
                <w:color w:val="000000"/>
                <w:sz w:val="20"/>
              </w:rPr>
              <w:t>
Қарой,</w:t>
            </w:r>
            <w:r>
              <w:br/>
            </w:r>
            <w:r>
              <w:rPr>
                <w:rFonts w:ascii="Times New Roman"/>
                <w:b w:val="false"/>
                <w:i w:val="false"/>
                <w:color w:val="000000"/>
                <w:sz w:val="20"/>
              </w:rPr>
              <w:t>
Құйған,</w:t>
            </w:r>
            <w:r>
              <w:br/>
            </w:r>
            <w:r>
              <w:rPr>
                <w:rFonts w:ascii="Times New Roman"/>
                <w:b w:val="false"/>
                <w:i w:val="false"/>
                <w:color w:val="000000"/>
                <w:sz w:val="20"/>
              </w:rPr>
              <w:t>
Жиделі,</w:t>
            </w:r>
            <w:r>
              <w:br/>
            </w:r>
            <w:r>
              <w:rPr>
                <w:rFonts w:ascii="Times New Roman"/>
                <w:b w:val="false"/>
                <w:i w:val="false"/>
                <w:color w:val="000000"/>
                <w:sz w:val="20"/>
              </w:rPr>
              <w:t>
Балатопар,</w:t>
            </w:r>
            <w:r>
              <w:br/>
            </w:r>
            <w:r>
              <w:rPr>
                <w:rFonts w:ascii="Times New Roman"/>
                <w:b w:val="false"/>
                <w:i w:val="false"/>
                <w:color w:val="000000"/>
                <w:sz w:val="20"/>
              </w:rPr>
              <w:t>
Топар,</w:t>
            </w:r>
            <w:r>
              <w:br/>
            </w:r>
            <w:r>
              <w:rPr>
                <w:rFonts w:ascii="Times New Roman"/>
                <w:b w:val="false"/>
                <w:i w:val="false"/>
                <w:color w:val="000000"/>
                <w:sz w:val="20"/>
              </w:rPr>
              <w:t>
Желтораң-</w:t>
            </w:r>
            <w:r>
              <w:br/>
            </w:r>
            <w:r>
              <w:rPr>
                <w:rFonts w:ascii="Times New Roman"/>
                <w:b w:val="false"/>
                <w:i w:val="false"/>
                <w:color w:val="000000"/>
                <w:sz w:val="20"/>
              </w:rPr>
              <w:t>
ғы, Ақжар</w:t>
            </w:r>
            <w:r>
              <w:br/>
            </w:r>
            <w:r>
              <w:rPr>
                <w:rFonts w:ascii="Times New Roman"/>
                <w:b w:val="false"/>
                <w:i w:val="false"/>
                <w:color w:val="000000"/>
                <w:sz w:val="20"/>
              </w:rPr>
              <w:t>
және</w:t>
            </w:r>
            <w:r>
              <w:br/>
            </w:r>
            <w:r>
              <w:rPr>
                <w:rFonts w:ascii="Times New Roman"/>
                <w:b w:val="false"/>
                <w:i w:val="false"/>
                <w:color w:val="000000"/>
                <w:sz w:val="20"/>
              </w:rPr>
              <w:t>
Көктал</w:t>
            </w:r>
            <w:r>
              <w:br/>
            </w:r>
            <w:r>
              <w:rPr>
                <w:rFonts w:ascii="Times New Roman"/>
                <w:b w:val="false"/>
                <w:i w:val="false"/>
                <w:color w:val="000000"/>
                <w:sz w:val="20"/>
              </w:rPr>
              <w:t>
селолық</w:t>
            </w:r>
            <w:r>
              <w:br/>
            </w:r>
            <w:r>
              <w:rPr>
                <w:rFonts w:ascii="Times New Roman"/>
                <w:b w:val="false"/>
                <w:i w:val="false"/>
                <w:color w:val="000000"/>
                <w:sz w:val="20"/>
              </w:rPr>
              <w:t>
округтері</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Экологиялық</w:t>
            </w:r>
            <w:r>
              <w:br/>
            </w:r>
            <w:r>
              <w:rPr>
                <w:rFonts w:ascii="Times New Roman"/>
                <w:b w:val="false"/>
                <w:i w:val="false"/>
                <w:color w:val="000000"/>
                <w:sz w:val="20"/>
              </w:rPr>
              <w:t>
сауықтыру,</w:t>
            </w:r>
            <w:r>
              <w:br/>
            </w:r>
            <w:r>
              <w:rPr>
                <w:rFonts w:ascii="Times New Roman"/>
                <w:b w:val="false"/>
                <w:i w:val="false"/>
                <w:color w:val="000000"/>
                <w:sz w:val="20"/>
              </w:rPr>
              <w:t>
жол бойына</w:t>
            </w:r>
            <w:r>
              <w:br/>
            </w:r>
            <w:r>
              <w:rPr>
                <w:rFonts w:ascii="Times New Roman"/>
                <w:b w:val="false"/>
                <w:i w:val="false"/>
                <w:color w:val="000000"/>
                <w:sz w:val="20"/>
              </w:rPr>
              <w:t>
отырғызылған</w:t>
            </w:r>
            <w:r>
              <w:br/>
            </w:r>
            <w:r>
              <w:rPr>
                <w:rFonts w:ascii="Times New Roman"/>
                <w:b w:val="false"/>
                <w:i w:val="false"/>
                <w:color w:val="000000"/>
                <w:sz w:val="20"/>
              </w:rPr>
              <w:t>
ағаштарды</w:t>
            </w:r>
            <w:r>
              <w:br/>
            </w:r>
            <w:r>
              <w:rPr>
                <w:rFonts w:ascii="Times New Roman"/>
                <w:b w:val="false"/>
                <w:i w:val="false"/>
                <w:color w:val="000000"/>
                <w:sz w:val="20"/>
              </w:rPr>
              <w:t>
суғару,</w:t>
            </w:r>
            <w:r>
              <w:br/>
            </w:r>
            <w:r>
              <w:rPr>
                <w:rFonts w:ascii="Times New Roman"/>
                <w:b w:val="false"/>
                <w:i w:val="false"/>
                <w:color w:val="000000"/>
                <w:sz w:val="20"/>
              </w:rPr>
              <w:t>
күтіп</w:t>
            </w:r>
            <w:r>
              <w:br/>
            </w:r>
            <w:r>
              <w:rPr>
                <w:rFonts w:ascii="Times New Roman"/>
                <w:b w:val="false"/>
                <w:i w:val="false"/>
                <w:color w:val="000000"/>
                <w:sz w:val="20"/>
              </w:rPr>
              <w:t>
баптау.</w:t>
            </w:r>
            <w:r>
              <w:br/>
            </w:r>
            <w:r>
              <w:rPr>
                <w:rFonts w:ascii="Times New Roman"/>
                <w:b w:val="false"/>
                <w:i w:val="false"/>
                <w:color w:val="000000"/>
                <w:sz w:val="20"/>
              </w:rPr>
              <w:t>
Көшелерге</w:t>
            </w:r>
            <w:r>
              <w:br/>
            </w:r>
            <w:r>
              <w:rPr>
                <w:rFonts w:ascii="Times New Roman"/>
                <w:b w:val="false"/>
                <w:i w:val="false"/>
                <w:color w:val="000000"/>
                <w:sz w:val="20"/>
              </w:rPr>
              <w:t>
ағаш</w:t>
            </w:r>
            <w:r>
              <w:br/>
            </w:r>
            <w:r>
              <w:rPr>
                <w:rFonts w:ascii="Times New Roman"/>
                <w:b w:val="false"/>
                <w:i w:val="false"/>
                <w:color w:val="000000"/>
                <w:sz w:val="20"/>
              </w:rPr>
              <w:t>
көшеттерін</w:t>
            </w:r>
            <w:r>
              <w:br/>
            </w:r>
            <w:r>
              <w:rPr>
                <w:rFonts w:ascii="Times New Roman"/>
                <w:b w:val="false"/>
                <w:i w:val="false"/>
                <w:color w:val="000000"/>
                <w:sz w:val="20"/>
              </w:rPr>
              <w:t>
отырғызу,</w:t>
            </w:r>
            <w:r>
              <w:br/>
            </w:r>
            <w:r>
              <w:rPr>
                <w:rFonts w:ascii="Times New Roman"/>
                <w:b w:val="false"/>
                <w:i w:val="false"/>
                <w:color w:val="000000"/>
                <w:sz w:val="20"/>
              </w:rPr>
              <w:t>
арық</w:t>
            </w:r>
            <w:r>
              <w:br/>
            </w:r>
            <w:r>
              <w:rPr>
                <w:rFonts w:ascii="Times New Roman"/>
                <w:b w:val="false"/>
                <w:i w:val="false"/>
                <w:color w:val="000000"/>
                <w:sz w:val="20"/>
              </w:rPr>
              <w:t>
тоғандарды</w:t>
            </w:r>
            <w:r>
              <w:br/>
            </w:r>
            <w:r>
              <w:rPr>
                <w:rFonts w:ascii="Times New Roman"/>
                <w:b w:val="false"/>
                <w:i w:val="false"/>
                <w:color w:val="000000"/>
                <w:sz w:val="20"/>
              </w:rPr>
              <w:t>
тазалау. Су</w:t>
            </w:r>
            <w:r>
              <w:br/>
            </w:r>
            <w:r>
              <w:rPr>
                <w:rFonts w:ascii="Times New Roman"/>
                <w:b w:val="false"/>
                <w:i w:val="false"/>
                <w:color w:val="000000"/>
                <w:sz w:val="20"/>
              </w:rPr>
              <w:t>
жүретін</w:t>
            </w:r>
            <w:r>
              <w:br/>
            </w:r>
            <w:r>
              <w:rPr>
                <w:rFonts w:ascii="Times New Roman"/>
                <w:b w:val="false"/>
                <w:i w:val="false"/>
                <w:color w:val="000000"/>
                <w:sz w:val="20"/>
              </w:rPr>
              <w:t>
құбырларды</w:t>
            </w:r>
            <w:r>
              <w:br/>
            </w:r>
            <w:r>
              <w:rPr>
                <w:rFonts w:ascii="Times New Roman"/>
                <w:b w:val="false"/>
                <w:i w:val="false"/>
                <w:color w:val="000000"/>
                <w:sz w:val="20"/>
              </w:rPr>
              <w:t>
жөндеуге</w:t>
            </w:r>
            <w:r>
              <w:br/>
            </w:r>
            <w:r>
              <w:rPr>
                <w:rFonts w:ascii="Times New Roman"/>
                <w:b w:val="false"/>
                <w:i w:val="false"/>
                <w:color w:val="000000"/>
                <w:sz w:val="20"/>
              </w:rPr>
              <w:t>
жәрдем ету.</w:t>
            </w:r>
            <w:r>
              <w:br/>
            </w:r>
            <w:r>
              <w:rPr>
                <w:rFonts w:ascii="Times New Roman"/>
                <w:b w:val="false"/>
                <w:i w:val="false"/>
                <w:color w:val="000000"/>
                <w:sz w:val="20"/>
              </w:rPr>
              <w:t>
Көшелерді,</w:t>
            </w:r>
            <w:r>
              <w:br/>
            </w:r>
            <w:r>
              <w:rPr>
                <w:rFonts w:ascii="Times New Roman"/>
                <w:b w:val="false"/>
                <w:i w:val="false"/>
                <w:color w:val="000000"/>
                <w:sz w:val="20"/>
              </w:rPr>
              <w:t>
әкімшілік</w:t>
            </w:r>
            <w:r>
              <w:br/>
            </w:r>
            <w:r>
              <w:rPr>
                <w:rFonts w:ascii="Times New Roman"/>
                <w:b w:val="false"/>
                <w:i w:val="false"/>
                <w:color w:val="000000"/>
                <w:sz w:val="20"/>
              </w:rPr>
              <w:t>
территория-</w:t>
            </w:r>
            <w:r>
              <w:br/>
            </w:r>
            <w:r>
              <w:rPr>
                <w:rFonts w:ascii="Times New Roman"/>
                <w:b w:val="false"/>
                <w:i w:val="false"/>
                <w:color w:val="000000"/>
                <w:sz w:val="20"/>
              </w:rPr>
              <w:t>
сын, сыпырып</w:t>
            </w:r>
            <w:r>
              <w:br/>
            </w:r>
            <w:r>
              <w:rPr>
                <w:rFonts w:ascii="Times New Roman"/>
                <w:b w:val="false"/>
                <w:i w:val="false"/>
                <w:color w:val="000000"/>
                <w:sz w:val="20"/>
              </w:rPr>
              <w:t>
тазалау,</w:t>
            </w:r>
            <w:r>
              <w:br/>
            </w:r>
            <w:r>
              <w:rPr>
                <w:rFonts w:ascii="Times New Roman"/>
                <w:b w:val="false"/>
                <w:i w:val="false"/>
                <w:color w:val="000000"/>
                <w:sz w:val="20"/>
              </w:rPr>
              <w:t>
жиналған күл</w:t>
            </w:r>
            <w:r>
              <w:br/>
            </w:r>
            <w:r>
              <w:rPr>
                <w:rFonts w:ascii="Times New Roman"/>
                <w:b w:val="false"/>
                <w:i w:val="false"/>
                <w:color w:val="000000"/>
                <w:sz w:val="20"/>
              </w:rPr>
              <w:t>
қоқысты</w:t>
            </w:r>
            <w:r>
              <w:br/>
            </w:r>
            <w:r>
              <w:rPr>
                <w:rFonts w:ascii="Times New Roman"/>
                <w:b w:val="false"/>
                <w:i w:val="false"/>
                <w:color w:val="000000"/>
                <w:sz w:val="20"/>
              </w:rPr>
              <w:t>
тасып</w:t>
            </w:r>
            <w:r>
              <w:br/>
            </w:r>
            <w:r>
              <w:rPr>
                <w:rFonts w:ascii="Times New Roman"/>
                <w:b w:val="false"/>
                <w:i w:val="false"/>
                <w:color w:val="000000"/>
                <w:sz w:val="20"/>
              </w:rPr>
              <w:t>
шығару.</w:t>
            </w:r>
            <w:r>
              <w:br/>
            </w:r>
            <w:r>
              <w:rPr>
                <w:rFonts w:ascii="Times New Roman"/>
                <w:b w:val="false"/>
                <w:i w:val="false"/>
                <w:color w:val="000000"/>
                <w:sz w:val="20"/>
              </w:rPr>
              <w:t>
Қоршауларды</w:t>
            </w:r>
            <w:r>
              <w:br/>
            </w:r>
            <w:r>
              <w:rPr>
                <w:rFonts w:ascii="Times New Roman"/>
                <w:b w:val="false"/>
                <w:i w:val="false"/>
                <w:color w:val="000000"/>
                <w:sz w:val="20"/>
              </w:rPr>
              <w:t>
ретке</w:t>
            </w:r>
            <w:r>
              <w:br/>
            </w:r>
            <w:r>
              <w:rPr>
                <w:rFonts w:ascii="Times New Roman"/>
                <w:b w:val="false"/>
                <w:i w:val="false"/>
                <w:color w:val="000000"/>
                <w:sz w:val="20"/>
              </w:rPr>
              <w:t>
келтіріп</w:t>
            </w:r>
            <w:r>
              <w:br/>
            </w:r>
            <w:r>
              <w:rPr>
                <w:rFonts w:ascii="Times New Roman"/>
                <w:b w:val="false"/>
                <w:i w:val="false"/>
                <w:color w:val="000000"/>
                <w:sz w:val="20"/>
              </w:rPr>
              <w:t>
түзеу,</w:t>
            </w:r>
            <w:r>
              <w:br/>
            </w:r>
            <w:r>
              <w:rPr>
                <w:rFonts w:ascii="Times New Roman"/>
                <w:b w:val="false"/>
                <w:i w:val="false"/>
                <w:color w:val="000000"/>
                <w:sz w:val="20"/>
              </w:rPr>
              <w:t>
бардюрлерді</w:t>
            </w:r>
            <w:r>
              <w:br/>
            </w:r>
            <w:r>
              <w:rPr>
                <w:rFonts w:ascii="Times New Roman"/>
                <w:b w:val="false"/>
                <w:i w:val="false"/>
                <w:color w:val="000000"/>
                <w:sz w:val="20"/>
              </w:rPr>
              <w:t>
әктеу.</w:t>
            </w:r>
            <w:r>
              <w:br/>
            </w:r>
            <w:r>
              <w:rPr>
                <w:rFonts w:ascii="Times New Roman"/>
                <w:b w:val="false"/>
                <w:i w:val="false"/>
                <w:color w:val="000000"/>
                <w:sz w:val="20"/>
              </w:rPr>
              <w:t>
Даңқ</w:t>
            </w:r>
            <w:r>
              <w:br/>
            </w:r>
            <w:r>
              <w:rPr>
                <w:rFonts w:ascii="Times New Roman"/>
                <w:b w:val="false"/>
                <w:i w:val="false"/>
                <w:color w:val="000000"/>
                <w:sz w:val="20"/>
              </w:rPr>
              <w:t>
ескерткіш-</w:t>
            </w:r>
            <w:r>
              <w:br/>
            </w:r>
            <w:r>
              <w:rPr>
                <w:rFonts w:ascii="Times New Roman"/>
                <w:b w:val="false"/>
                <w:i w:val="false"/>
                <w:color w:val="000000"/>
                <w:sz w:val="20"/>
              </w:rPr>
              <w:t>
терін</w:t>
            </w:r>
            <w:r>
              <w:br/>
            </w:r>
            <w:r>
              <w:rPr>
                <w:rFonts w:ascii="Times New Roman"/>
                <w:b w:val="false"/>
                <w:i w:val="false"/>
                <w:color w:val="000000"/>
                <w:sz w:val="20"/>
              </w:rPr>
              <w:t>
қалпына</w:t>
            </w:r>
            <w:r>
              <w:br/>
            </w:r>
            <w:r>
              <w:rPr>
                <w:rFonts w:ascii="Times New Roman"/>
                <w:b w:val="false"/>
                <w:i w:val="false"/>
                <w:color w:val="000000"/>
                <w:sz w:val="20"/>
              </w:rPr>
              <w:t>
келтіру,</w:t>
            </w:r>
            <w:r>
              <w:br/>
            </w:r>
            <w:r>
              <w:rPr>
                <w:rFonts w:ascii="Times New Roman"/>
                <w:b w:val="false"/>
                <w:i w:val="false"/>
                <w:color w:val="000000"/>
                <w:sz w:val="20"/>
              </w:rPr>
              <w:t>
төңірегіне</w:t>
            </w:r>
            <w:r>
              <w:br/>
            </w:r>
            <w:r>
              <w:rPr>
                <w:rFonts w:ascii="Times New Roman"/>
                <w:b w:val="false"/>
                <w:i w:val="false"/>
                <w:color w:val="000000"/>
                <w:sz w:val="20"/>
              </w:rPr>
              <w:t>
шым төсеуге</w:t>
            </w:r>
            <w:r>
              <w:br/>
            </w:r>
            <w:r>
              <w:rPr>
                <w:rFonts w:ascii="Times New Roman"/>
                <w:b w:val="false"/>
                <w:i w:val="false"/>
                <w:color w:val="000000"/>
                <w:sz w:val="20"/>
              </w:rPr>
              <w:t>
көмектесу,</w:t>
            </w:r>
            <w:r>
              <w:br/>
            </w:r>
            <w:r>
              <w:rPr>
                <w:rFonts w:ascii="Times New Roman"/>
                <w:b w:val="false"/>
                <w:i w:val="false"/>
                <w:color w:val="000000"/>
                <w:sz w:val="20"/>
              </w:rPr>
              <w:t>
айналасын-</w:t>
            </w:r>
            <w:r>
              <w:br/>
            </w:r>
            <w:r>
              <w:rPr>
                <w:rFonts w:ascii="Times New Roman"/>
                <w:b w:val="false"/>
                <w:i w:val="false"/>
                <w:color w:val="000000"/>
                <w:sz w:val="20"/>
              </w:rPr>
              <w:t>
дағы</w:t>
            </w:r>
            <w:r>
              <w:br/>
            </w:r>
            <w:r>
              <w:rPr>
                <w:rFonts w:ascii="Times New Roman"/>
                <w:b w:val="false"/>
                <w:i w:val="false"/>
                <w:color w:val="000000"/>
                <w:sz w:val="20"/>
              </w:rPr>
              <w:t>
гүлдерді</w:t>
            </w:r>
            <w:r>
              <w:br/>
            </w:r>
            <w:r>
              <w:rPr>
                <w:rFonts w:ascii="Times New Roman"/>
                <w:b w:val="false"/>
                <w:i w:val="false"/>
                <w:color w:val="000000"/>
                <w:sz w:val="20"/>
              </w:rPr>
              <w:t>
күтіп</w:t>
            </w:r>
            <w:r>
              <w:br/>
            </w:r>
            <w:r>
              <w:rPr>
                <w:rFonts w:ascii="Times New Roman"/>
                <w:b w:val="false"/>
                <w:i w:val="false"/>
                <w:color w:val="000000"/>
                <w:sz w:val="20"/>
              </w:rPr>
              <w:t>
баптау.</w:t>
            </w:r>
            <w:r>
              <w:br/>
            </w:r>
            <w:r>
              <w:rPr>
                <w:rFonts w:ascii="Times New Roman"/>
                <w:b w:val="false"/>
                <w:i w:val="false"/>
                <w:color w:val="000000"/>
                <w:sz w:val="20"/>
              </w:rPr>
              <w:t>
Ауылдағы</w:t>
            </w:r>
            <w:r>
              <w:br/>
            </w:r>
            <w:r>
              <w:rPr>
                <w:rFonts w:ascii="Times New Roman"/>
                <w:b w:val="false"/>
                <w:i w:val="false"/>
                <w:color w:val="000000"/>
                <w:sz w:val="20"/>
              </w:rPr>
              <w:t>
мәдениет</w:t>
            </w:r>
            <w:r>
              <w:br/>
            </w:r>
            <w:r>
              <w:rPr>
                <w:rFonts w:ascii="Times New Roman"/>
                <w:b w:val="false"/>
                <w:i w:val="false"/>
                <w:color w:val="000000"/>
                <w:sz w:val="20"/>
              </w:rPr>
              <w:t>
үйлерінің,</w:t>
            </w:r>
            <w:r>
              <w:br/>
            </w:r>
            <w:r>
              <w:rPr>
                <w:rFonts w:ascii="Times New Roman"/>
                <w:b w:val="false"/>
                <w:i w:val="false"/>
                <w:color w:val="000000"/>
                <w:sz w:val="20"/>
              </w:rPr>
              <w:t>
клуб</w:t>
            </w:r>
            <w:r>
              <w:br/>
            </w:r>
            <w:r>
              <w:rPr>
                <w:rFonts w:ascii="Times New Roman"/>
                <w:b w:val="false"/>
                <w:i w:val="false"/>
                <w:color w:val="000000"/>
                <w:sz w:val="20"/>
              </w:rPr>
              <w:t>
кітапхана-</w:t>
            </w:r>
            <w:r>
              <w:br/>
            </w:r>
            <w:r>
              <w:rPr>
                <w:rFonts w:ascii="Times New Roman"/>
                <w:b w:val="false"/>
                <w:i w:val="false"/>
                <w:color w:val="000000"/>
                <w:sz w:val="20"/>
              </w:rPr>
              <w:t>
лардың</w:t>
            </w:r>
            <w:r>
              <w:br/>
            </w:r>
            <w:r>
              <w:rPr>
                <w:rFonts w:ascii="Times New Roman"/>
                <w:b w:val="false"/>
                <w:i w:val="false"/>
                <w:color w:val="000000"/>
                <w:sz w:val="20"/>
              </w:rPr>
              <w:t>
ескіріп</w:t>
            </w:r>
            <w:r>
              <w:br/>
            </w:r>
            <w:r>
              <w:rPr>
                <w:rFonts w:ascii="Times New Roman"/>
                <w:b w:val="false"/>
                <w:i w:val="false"/>
                <w:color w:val="000000"/>
                <w:sz w:val="20"/>
              </w:rPr>
              <w:t>
бұзылған</w:t>
            </w:r>
            <w:r>
              <w:br/>
            </w:r>
            <w:r>
              <w:rPr>
                <w:rFonts w:ascii="Times New Roman"/>
                <w:b w:val="false"/>
                <w:i w:val="false"/>
                <w:color w:val="000000"/>
                <w:sz w:val="20"/>
              </w:rPr>
              <w:t>
жерлерін</w:t>
            </w:r>
            <w:r>
              <w:br/>
            </w:r>
            <w:r>
              <w:rPr>
                <w:rFonts w:ascii="Times New Roman"/>
                <w:b w:val="false"/>
                <w:i w:val="false"/>
                <w:color w:val="000000"/>
                <w:sz w:val="20"/>
              </w:rPr>
              <w:t>
жөндеуге</w:t>
            </w:r>
            <w:r>
              <w:br/>
            </w:r>
            <w:r>
              <w:rPr>
                <w:rFonts w:ascii="Times New Roman"/>
                <w:b w:val="false"/>
                <w:i w:val="false"/>
                <w:color w:val="000000"/>
                <w:sz w:val="20"/>
              </w:rPr>
              <w:t>
жәрдемдесу.</w:t>
            </w:r>
            <w:r>
              <w:br/>
            </w:r>
            <w:r>
              <w:rPr>
                <w:rFonts w:ascii="Times New Roman"/>
                <w:b w:val="false"/>
                <w:i w:val="false"/>
                <w:color w:val="000000"/>
                <w:sz w:val="20"/>
              </w:rPr>
              <w:t>
АӘК және</w:t>
            </w:r>
            <w:r>
              <w:br/>
            </w:r>
            <w:r>
              <w:rPr>
                <w:rFonts w:ascii="Times New Roman"/>
                <w:b w:val="false"/>
                <w:i w:val="false"/>
                <w:color w:val="000000"/>
                <w:sz w:val="20"/>
              </w:rPr>
              <w:t>
басқа да</w:t>
            </w:r>
            <w:r>
              <w:br/>
            </w:r>
            <w:r>
              <w:rPr>
                <w:rFonts w:ascii="Times New Roman"/>
                <w:b w:val="false"/>
                <w:i w:val="false"/>
                <w:color w:val="000000"/>
                <w:sz w:val="20"/>
              </w:rPr>
              <w:t>
жәрдемақылар</w:t>
            </w:r>
            <w:r>
              <w:br/>
            </w:r>
            <w:r>
              <w:rPr>
                <w:rFonts w:ascii="Times New Roman"/>
                <w:b w:val="false"/>
                <w:i w:val="false"/>
                <w:color w:val="000000"/>
                <w:sz w:val="20"/>
              </w:rPr>
              <w:t>
құжаттарын</w:t>
            </w:r>
            <w:r>
              <w:br/>
            </w:r>
            <w:r>
              <w:rPr>
                <w:rFonts w:ascii="Times New Roman"/>
                <w:b w:val="false"/>
                <w:i w:val="false"/>
                <w:color w:val="000000"/>
                <w:sz w:val="20"/>
              </w:rPr>
              <w:t>
дайындауға</w:t>
            </w:r>
            <w:r>
              <w:br/>
            </w:r>
            <w:r>
              <w:rPr>
                <w:rFonts w:ascii="Times New Roman"/>
                <w:b w:val="false"/>
                <w:i w:val="false"/>
                <w:color w:val="000000"/>
                <w:sz w:val="20"/>
              </w:rPr>
              <w:t>
көмектесу.</w:t>
            </w:r>
            <w:r>
              <w:br/>
            </w:r>
            <w:r>
              <w:rPr>
                <w:rFonts w:ascii="Times New Roman"/>
                <w:b w:val="false"/>
                <w:i w:val="false"/>
                <w:color w:val="000000"/>
                <w:sz w:val="20"/>
              </w:rPr>
              <w:t>
Жастар</w:t>
            </w:r>
            <w:r>
              <w:br/>
            </w:r>
            <w:r>
              <w:rPr>
                <w:rFonts w:ascii="Times New Roman"/>
                <w:b w:val="false"/>
                <w:i w:val="false"/>
                <w:color w:val="000000"/>
                <w:sz w:val="20"/>
              </w:rPr>
              <w:t>
арасында</w:t>
            </w:r>
            <w:r>
              <w:br/>
            </w:r>
            <w:r>
              <w:rPr>
                <w:rFonts w:ascii="Times New Roman"/>
                <w:b w:val="false"/>
                <w:i w:val="false"/>
                <w:color w:val="000000"/>
                <w:sz w:val="20"/>
              </w:rPr>
              <w:t>
мәдени</w:t>
            </w:r>
            <w:r>
              <w:br/>
            </w:r>
            <w:r>
              <w:rPr>
                <w:rFonts w:ascii="Times New Roman"/>
                <w:b w:val="false"/>
                <w:i w:val="false"/>
                <w:color w:val="000000"/>
                <w:sz w:val="20"/>
              </w:rPr>
              <w:t>
шаралар,</w:t>
            </w:r>
            <w:r>
              <w:br/>
            </w:r>
            <w:r>
              <w:rPr>
                <w:rFonts w:ascii="Times New Roman"/>
                <w:b w:val="false"/>
                <w:i w:val="false"/>
                <w:color w:val="000000"/>
                <w:sz w:val="20"/>
              </w:rPr>
              <w:t>
спорт</w:t>
            </w:r>
            <w:r>
              <w:br/>
            </w:r>
            <w:r>
              <w:rPr>
                <w:rFonts w:ascii="Times New Roman"/>
                <w:b w:val="false"/>
                <w:i w:val="false"/>
                <w:color w:val="000000"/>
                <w:sz w:val="20"/>
              </w:rPr>
              <w:t>
ойындарынан</w:t>
            </w:r>
            <w:r>
              <w:br/>
            </w:r>
            <w:r>
              <w:rPr>
                <w:rFonts w:ascii="Times New Roman"/>
                <w:b w:val="false"/>
                <w:i w:val="false"/>
                <w:color w:val="000000"/>
                <w:sz w:val="20"/>
              </w:rPr>
              <w:t>
жарыстар</w:t>
            </w:r>
            <w:r>
              <w:br/>
            </w:r>
            <w:r>
              <w:rPr>
                <w:rFonts w:ascii="Times New Roman"/>
                <w:b w:val="false"/>
                <w:i w:val="false"/>
                <w:color w:val="000000"/>
                <w:sz w:val="20"/>
              </w:rPr>
              <w:t>
өткізуге</w:t>
            </w:r>
            <w:r>
              <w:br/>
            </w:r>
            <w:r>
              <w:rPr>
                <w:rFonts w:ascii="Times New Roman"/>
                <w:b w:val="false"/>
                <w:i w:val="false"/>
                <w:color w:val="000000"/>
                <w:sz w:val="20"/>
              </w:rPr>
              <w:t>
көмек</w:t>
            </w:r>
            <w:r>
              <w:br/>
            </w:r>
            <w:r>
              <w:rPr>
                <w:rFonts w:ascii="Times New Roman"/>
                <w:b w:val="false"/>
                <w:i w:val="false"/>
                <w:color w:val="000000"/>
                <w:sz w:val="20"/>
              </w:rPr>
              <w:t>
көрсету.</w:t>
            </w:r>
            <w:r>
              <w:br/>
            </w:r>
            <w:r>
              <w:rPr>
                <w:rFonts w:ascii="Times New Roman"/>
                <w:b w:val="false"/>
                <w:i w:val="false"/>
                <w:color w:val="000000"/>
                <w:sz w:val="20"/>
              </w:rPr>
              <w:t>
Мүмкіндігі</w:t>
            </w:r>
            <w:r>
              <w:br/>
            </w:r>
            <w:r>
              <w:rPr>
                <w:rFonts w:ascii="Times New Roman"/>
                <w:b w:val="false"/>
                <w:i w:val="false"/>
                <w:color w:val="000000"/>
                <w:sz w:val="20"/>
              </w:rPr>
              <w:t>
шектеулі</w:t>
            </w:r>
            <w:r>
              <w:br/>
            </w:r>
            <w:r>
              <w:rPr>
                <w:rFonts w:ascii="Times New Roman"/>
                <w:b w:val="false"/>
                <w:i w:val="false"/>
                <w:color w:val="000000"/>
                <w:sz w:val="20"/>
              </w:rPr>
              <w:t>
азаматтарға</w:t>
            </w:r>
            <w:r>
              <w:br/>
            </w:r>
            <w:r>
              <w:rPr>
                <w:rFonts w:ascii="Times New Roman"/>
                <w:b w:val="false"/>
                <w:i w:val="false"/>
                <w:color w:val="000000"/>
                <w:sz w:val="20"/>
              </w:rPr>
              <w:t>
көмек</w:t>
            </w:r>
            <w:r>
              <w:br/>
            </w:r>
            <w:r>
              <w:rPr>
                <w:rFonts w:ascii="Times New Roman"/>
                <w:b w:val="false"/>
                <w:i w:val="false"/>
                <w:color w:val="000000"/>
                <w:sz w:val="20"/>
              </w:rPr>
              <w:t>
көрсету</w:t>
            </w:r>
            <w:r>
              <w:br/>
            </w:r>
            <w:r>
              <w:rPr>
                <w:rFonts w:ascii="Times New Roman"/>
                <w:b w:val="false"/>
                <w:i w:val="false"/>
                <w:color w:val="000000"/>
                <w:sz w:val="20"/>
              </w:rPr>
              <w:t>
(қарттарға,</w:t>
            </w:r>
            <w:r>
              <w:br/>
            </w:r>
            <w:r>
              <w:rPr>
                <w:rFonts w:ascii="Times New Roman"/>
                <w:b w:val="false"/>
                <w:i w:val="false"/>
                <w:color w:val="000000"/>
                <w:sz w:val="20"/>
              </w:rPr>
              <w:t>
балаларға).</w:t>
            </w:r>
            <w:r>
              <w:br/>
            </w:r>
            <w:r>
              <w:rPr>
                <w:rFonts w:ascii="Times New Roman"/>
                <w:b w:val="false"/>
                <w:i w:val="false"/>
                <w:color w:val="000000"/>
                <w:sz w:val="20"/>
              </w:rPr>
              <w:t>
Мүгедек,</w:t>
            </w:r>
            <w:r>
              <w:br/>
            </w:r>
            <w:r>
              <w:rPr>
                <w:rFonts w:ascii="Times New Roman"/>
                <w:b w:val="false"/>
                <w:i w:val="false"/>
                <w:color w:val="000000"/>
                <w:sz w:val="20"/>
              </w:rPr>
              <w:t>
қарт</w:t>
            </w:r>
            <w:r>
              <w:br/>
            </w:r>
            <w:r>
              <w:rPr>
                <w:rFonts w:ascii="Times New Roman"/>
                <w:b w:val="false"/>
                <w:i w:val="false"/>
                <w:color w:val="000000"/>
                <w:sz w:val="20"/>
              </w:rPr>
              <w:t>
адамдарға</w:t>
            </w:r>
            <w:r>
              <w:br/>
            </w:r>
            <w:r>
              <w:rPr>
                <w:rFonts w:ascii="Times New Roman"/>
                <w:b w:val="false"/>
                <w:i w:val="false"/>
                <w:color w:val="000000"/>
                <w:sz w:val="20"/>
              </w:rPr>
              <w:t>
газет,</w:t>
            </w:r>
            <w:r>
              <w:br/>
            </w:r>
            <w:r>
              <w:rPr>
                <w:rFonts w:ascii="Times New Roman"/>
                <w:b w:val="false"/>
                <w:i w:val="false"/>
                <w:color w:val="000000"/>
                <w:sz w:val="20"/>
              </w:rPr>
              <w:t>
журнал</w:t>
            </w:r>
            <w:r>
              <w:br/>
            </w:r>
            <w:r>
              <w:rPr>
                <w:rFonts w:ascii="Times New Roman"/>
                <w:b w:val="false"/>
                <w:i w:val="false"/>
                <w:color w:val="000000"/>
                <w:sz w:val="20"/>
              </w:rPr>
              <w:t>
апарып</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тұрақты жұмыс орындары</w:t>
            </w:r>
            <w:r>
              <w:br/>
            </w:r>
            <w:r>
              <w:rPr>
                <w:rFonts w:ascii="Times New Roman"/>
                <w:b w:val="false"/>
                <w:i w:val="false"/>
                <w:color w:val="000000"/>
                <w:sz w:val="20"/>
              </w:rPr>
              <w:t>
мен бос жұмыс</w:t>
            </w:r>
            <w:r>
              <w:br/>
            </w:r>
            <w:r>
              <w:rPr>
                <w:rFonts w:ascii="Times New Roman"/>
                <w:b w:val="false"/>
                <w:i w:val="false"/>
                <w:color w:val="000000"/>
                <w:sz w:val="20"/>
              </w:rPr>
              <w:t>
орындарын пайдаланбай,</w:t>
            </w:r>
            <w:r>
              <w:br/>
            </w:r>
            <w:r>
              <w:rPr>
                <w:rFonts w:ascii="Times New Roman"/>
                <w:b w:val="false"/>
                <w:i w:val="false"/>
                <w:color w:val="000000"/>
                <w:sz w:val="20"/>
              </w:rPr>
              <w:t>
жұмыссыздарға әдейі</w:t>
            </w:r>
            <w:r>
              <w:br/>
            </w:r>
            <w:r>
              <w:rPr>
                <w:rFonts w:ascii="Times New Roman"/>
                <w:b w:val="false"/>
                <w:i w:val="false"/>
                <w:color w:val="000000"/>
                <w:sz w:val="20"/>
              </w:rPr>
              <w:t>
арналған;</w:t>
            </w:r>
            <w:r>
              <w:br/>
            </w:r>
            <w:r>
              <w:rPr>
                <w:rFonts w:ascii="Times New Roman"/>
                <w:b w:val="false"/>
                <w:i w:val="false"/>
                <w:color w:val="000000"/>
                <w:sz w:val="20"/>
              </w:rPr>
              <w:t>
толық емес жұмыс</w:t>
            </w:r>
            <w:r>
              <w:br/>
            </w:r>
            <w:r>
              <w:rPr>
                <w:rFonts w:ascii="Times New Roman"/>
                <w:b w:val="false"/>
                <w:i w:val="false"/>
                <w:color w:val="000000"/>
                <w:sz w:val="20"/>
              </w:rPr>
              <w:t>
уақыты режимінде</w:t>
            </w:r>
            <w:r>
              <w:br/>
            </w:r>
            <w:r>
              <w:rPr>
                <w:rFonts w:ascii="Times New Roman"/>
                <w:b w:val="false"/>
                <w:i w:val="false"/>
                <w:color w:val="000000"/>
                <w:sz w:val="20"/>
              </w:rPr>
              <w:t>
жұмыспен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 жоқ</w:t>
            </w:r>
            <w:r>
              <w:br/>
            </w:r>
            <w:r>
              <w:rPr>
                <w:rFonts w:ascii="Times New Roman"/>
                <w:b w:val="false"/>
                <w:i w:val="false"/>
                <w:color w:val="000000"/>
                <w:sz w:val="20"/>
              </w:rPr>
              <w:t>
адамдардың уақытша</w:t>
            </w:r>
            <w:r>
              <w:br/>
            </w:r>
            <w:r>
              <w:rPr>
                <w:rFonts w:ascii="Times New Roman"/>
                <w:b w:val="false"/>
                <w:i w:val="false"/>
                <w:color w:val="000000"/>
                <w:sz w:val="20"/>
              </w:rPr>
              <w:t>
жұмысқа орналастыру;</w:t>
            </w:r>
            <w:r>
              <w:br/>
            </w:r>
            <w:r>
              <w:rPr>
                <w:rFonts w:ascii="Times New Roman"/>
                <w:b w:val="false"/>
                <w:i w:val="false"/>
                <w:color w:val="000000"/>
                <w:sz w:val="20"/>
              </w:rPr>
              <w:t>
қоғамдық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 икемді</w:t>
            </w:r>
            <w:r>
              <w:br/>
            </w:r>
            <w:r>
              <w:rPr>
                <w:rFonts w:ascii="Times New Roman"/>
                <w:b w:val="false"/>
                <w:i w:val="false"/>
                <w:color w:val="000000"/>
                <w:sz w:val="20"/>
              </w:rPr>
              <w:t>
кесте бойынша жасау (5</w:t>
            </w:r>
            <w:r>
              <w:br/>
            </w:r>
            <w:r>
              <w:rPr>
                <w:rFonts w:ascii="Times New Roman"/>
                <w:b w:val="false"/>
                <w:i w:val="false"/>
                <w:color w:val="000000"/>
                <w:sz w:val="20"/>
              </w:rPr>
              <w:t>
күндік толық емес</w:t>
            </w:r>
            <w:r>
              <w:br/>
            </w:r>
            <w:r>
              <w:rPr>
                <w:rFonts w:ascii="Times New Roman"/>
                <w:b w:val="false"/>
                <w:i w:val="false"/>
                <w:color w:val="000000"/>
                <w:sz w:val="20"/>
              </w:rPr>
              <w:t>
жұмыс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 жұмыс</w:t>
            </w:r>
            <w:r>
              <w:br/>
            </w:r>
            <w:r>
              <w:rPr>
                <w:rFonts w:ascii="Times New Roman"/>
                <w:b w:val="false"/>
                <w:i w:val="false"/>
                <w:color w:val="000000"/>
                <w:sz w:val="20"/>
              </w:rPr>
              <w:t>
уақыты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 жұмыс</w:t>
            </w:r>
            <w:r>
              <w:br/>
            </w:r>
            <w:r>
              <w:rPr>
                <w:rFonts w:ascii="Times New Roman"/>
                <w:b w:val="false"/>
                <w:i w:val="false"/>
                <w:color w:val="000000"/>
                <w:sz w:val="20"/>
              </w:rPr>
              <w:t>
жасауға ыңғайлы болуы;</w:t>
            </w:r>
            <w:r>
              <w:br/>
            </w:r>
            <w:r>
              <w:rPr>
                <w:rFonts w:ascii="Times New Roman"/>
                <w:b w:val="false"/>
                <w:i w:val="false"/>
                <w:color w:val="000000"/>
                <w:sz w:val="20"/>
              </w:rPr>
              <w:t>
еңбек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 төленуі және</w:t>
            </w:r>
            <w:r>
              <w:br/>
            </w:r>
            <w:r>
              <w:rPr>
                <w:rFonts w:ascii="Times New Roman"/>
                <w:b w:val="false"/>
                <w:i w:val="false"/>
                <w:color w:val="000000"/>
                <w:sz w:val="20"/>
              </w:rPr>
              <w:t>
тағы да басқа қоғамдық</w:t>
            </w:r>
            <w:r>
              <w:br/>
            </w:r>
            <w:r>
              <w:rPr>
                <w:rFonts w:ascii="Times New Roman"/>
                <w:b w:val="false"/>
                <w:i w:val="false"/>
                <w:color w:val="000000"/>
                <w:sz w:val="20"/>
              </w:rPr>
              <w:t>
жұмыстардың көлемі мен</w:t>
            </w:r>
            <w:r>
              <w:br/>
            </w:r>
            <w:r>
              <w:rPr>
                <w:rFonts w:ascii="Times New Roman"/>
                <w:b w:val="false"/>
                <w:i w:val="false"/>
                <w:color w:val="000000"/>
                <w:sz w:val="20"/>
              </w:rPr>
              <w:t>
нақты жағдайлары</w:t>
            </w:r>
            <w:r>
              <w:br/>
            </w:r>
            <w:r>
              <w:rPr>
                <w:rFonts w:ascii="Times New Roman"/>
                <w:b w:val="false"/>
                <w:i w:val="false"/>
                <w:color w:val="000000"/>
                <w:sz w:val="20"/>
              </w:rPr>
              <w:t>
келісім- шартта</w:t>
            </w:r>
            <w:r>
              <w:br/>
            </w:r>
            <w:r>
              <w:rPr>
                <w:rFonts w:ascii="Times New Roman"/>
                <w:b w:val="false"/>
                <w:i w:val="false"/>
                <w:color w:val="000000"/>
                <w:sz w:val="20"/>
              </w:rPr>
              <w:t>
айқындалады.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w:t>
            </w:r>
            <w:r>
              <w:br/>
            </w:r>
            <w:r>
              <w:rPr>
                <w:rFonts w:ascii="Times New Roman"/>
                <w:b w:val="false"/>
                <w:i w:val="false"/>
                <w:color w:val="000000"/>
                <w:sz w:val="20"/>
              </w:rPr>
              <w:t>
заңында</w:t>
            </w:r>
            <w:r>
              <w:br/>
            </w:r>
            <w:r>
              <w:rPr>
                <w:rFonts w:ascii="Times New Roman"/>
                <w:b w:val="false"/>
                <w:i w:val="false"/>
                <w:color w:val="000000"/>
                <w:sz w:val="20"/>
              </w:rPr>
              <w:t>
белгіленген</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ең төменгі</w:t>
            </w:r>
            <w:r>
              <w:br/>
            </w:r>
            <w:r>
              <w:rPr>
                <w:rFonts w:ascii="Times New Roman"/>
                <w:b w:val="false"/>
                <w:i w:val="false"/>
                <w:color w:val="000000"/>
                <w:sz w:val="20"/>
              </w:rPr>
              <w:t>
мөлшерінде</w:t>
            </w:r>
            <w:r>
              <w:br/>
            </w:r>
            <w:r>
              <w:rPr>
                <w:rFonts w:ascii="Times New Roman"/>
                <w:b w:val="false"/>
                <w:i w:val="false"/>
                <w:color w:val="000000"/>
                <w:sz w:val="20"/>
              </w:rPr>
              <w:t>
(15999</w:t>
            </w:r>
            <w:r>
              <w:br/>
            </w:r>
            <w:r>
              <w:rPr>
                <w:rFonts w:ascii="Times New Roman"/>
                <w:b w:val="false"/>
                <w:i w:val="false"/>
                <w:color w:val="000000"/>
                <w:sz w:val="20"/>
              </w:rPr>
              <w:t>
теңге;)</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w:t>
            </w:r>
            <w:r>
              <w:br/>
            </w:r>
            <w:r>
              <w:rPr>
                <w:rFonts w:ascii="Times New Roman"/>
                <w:b w:val="false"/>
                <w:i w:val="false"/>
                <w:color w:val="000000"/>
                <w:sz w:val="20"/>
              </w:rPr>
              <w:t>
статис-</w:t>
            </w:r>
            <w:r>
              <w:br/>
            </w:r>
            <w:r>
              <w:rPr>
                <w:rFonts w:ascii="Times New Roman"/>
                <w:b w:val="false"/>
                <w:i w:val="false"/>
                <w:color w:val="000000"/>
                <w:sz w:val="20"/>
              </w:rPr>
              <w:t>
тика</w:t>
            </w:r>
            <w:r>
              <w:br/>
            </w:r>
            <w:r>
              <w:rPr>
                <w:rFonts w:ascii="Times New Roman"/>
                <w:b w:val="false"/>
                <w:i w:val="false"/>
                <w:color w:val="000000"/>
                <w:sz w:val="20"/>
              </w:rPr>
              <w:t>
бөлімі</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Сауалнама</w:t>
            </w:r>
            <w:r>
              <w:br/>
            </w:r>
            <w:r>
              <w:rPr>
                <w:rFonts w:ascii="Times New Roman"/>
                <w:b w:val="false"/>
                <w:i w:val="false"/>
                <w:color w:val="000000"/>
                <w:sz w:val="20"/>
              </w:rPr>
              <w:t>
жүргізу,</w:t>
            </w:r>
            <w:r>
              <w:br/>
            </w:r>
            <w:r>
              <w:rPr>
                <w:rFonts w:ascii="Times New Roman"/>
                <w:b w:val="false"/>
                <w:i w:val="false"/>
                <w:color w:val="000000"/>
                <w:sz w:val="20"/>
              </w:rPr>
              <w:t>
халық және</w:t>
            </w:r>
            <w:r>
              <w:br/>
            </w:r>
            <w:r>
              <w:rPr>
                <w:rFonts w:ascii="Times New Roman"/>
                <w:b w:val="false"/>
                <w:i w:val="false"/>
                <w:color w:val="000000"/>
                <w:sz w:val="20"/>
              </w:rPr>
              <w:t>
мал санағын</w:t>
            </w:r>
            <w:r>
              <w:br/>
            </w:r>
            <w:r>
              <w:rPr>
                <w:rFonts w:ascii="Times New Roman"/>
                <w:b w:val="false"/>
                <w:i w:val="false"/>
                <w:color w:val="000000"/>
                <w:sz w:val="20"/>
              </w:rPr>
              <w:t>
т.б</w:t>
            </w:r>
            <w:r>
              <w:br/>
            </w:r>
            <w:r>
              <w:rPr>
                <w:rFonts w:ascii="Times New Roman"/>
                <w:b w:val="false"/>
                <w:i w:val="false"/>
                <w:color w:val="000000"/>
                <w:sz w:val="20"/>
              </w:rPr>
              <w:t>
жұмыстарды</w:t>
            </w:r>
            <w:r>
              <w:br/>
            </w:r>
            <w:r>
              <w:rPr>
                <w:rFonts w:ascii="Times New Roman"/>
                <w:b w:val="false"/>
                <w:i w:val="false"/>
                <w:color w:val="000000"/>
                <w:sz w:val="20"/>
              </w:rPr>
              <w:t>
жүргізуге</w:t>
            </w:r>
            <w:r>
              <w:br/>
            </w:r>
            <w:r>
              <w:rPr>
                <w:rFonts w:ascii="Times New Roman"/>
                <w:b w:val="false"/>
                <w:i w:val="false"/>
                <w:color w:val="000000"/>
                <w:sz w:val="20"/>
              </w:rPr>
              <w:t>
көмектесу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тұрақты жұмыс орындары</w:t>
            </w:r>
            <w:r>
              <w:br/>
            </w:r>
            <w:r>
              <w:rPr>
                <w:rFonts w:ascii="Times New Roman"/>
                <w:b w:val="false"/>
                <w:i w:val="false"/>
                <w:color w:val="000000"/>
                <w:sz w:val="20"/>
              </w:rPr>
              <w:t>
мен бос жұмыс</w:t>
            </w:r>
            <w:r>
              <w:br/>
            </w:r>
            <w:r>
              <w:rPr>
                <w:rFonts w:ascii="Times New Roman"/>
                <w:b w:val="false"/>
                <w:i w:val="false"/>
                <w:color w:val="000000"/>
                <w:sz w:val="20"/>
              </w:rPr>
              <w:t>
орындарын пайдаланбай,</w:t>
            </w:r>
            <w:r>
              <w:br/>
            </w:r>
            <w:r>
              <w:rPr>
                <w:rFonts w:ascii="Times New Roman"/>
                <w:b w:val="false"/>
                <w:i w:val="false"/>
                <w:color w:val="000000"/>
                <w:sz w:val="20"/>
              </w:rPr>
              <w:t>
жұмыссыздарға әдейі</w:t>
            </w:r>
            <w:r>
              <w:br/>
            </w:r>
            <w:r>
              <w:rPr>
                <w:rFonts w:ascii="Times New Roman"/>
                <w:b w:val="false"/>
                <w:i w:val="false"/>
                <w:color w:val="000000"/>
                <w:sz w:val="20"/>
              </w:rPr>
              <w:t>
арналған;</w:t>
            </w:r>
            <w:r>
              <w:br/>
            </w:r>
            <w:r>
              <w:rPr>
                <w:rFonts w:ascii="Times New Roman"/>
                <w:b w:val="false"/>
                <w:i w:val="false"/>
                <w:color w:val="000000"/>
                <w:sz w:val="20"/>
              </w:rPr>
              <w:t>
толық емес жұмыс</w:t>
            </w:r>
            <w:r>
              <w:br/>
            </w:r>
            <w:r>
              <w:rPr>
                <w:rFonts w:ascii="Times New Roman"/>
                <w:b w:val="false"/>
                <w:i w:val="false"/>
                <w:color w:val="000000"/>
                <w:sz w:val="20"/>
              </w:rPr>
              <w:t>
уақыты режимінде</w:t>
            </w:r>
            <w:r>
              <w:br/>
            </w:r>
            <w:r>
              <w:rPr>
                <w:rFonts w:ascii="Times New Roman"/>
                <w:b w:val="false"/>
                <w:i w:val="false"/>
                <w:color w:val="000000"/>
                <w:sz w:val="20"/>
              </w:rPr>
              <w:t>
жұмыспен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 жоқ</w:t>
            </w:r>
            <w:r>
              <w:br/>
            </w:r>
            <w:r>
              <w:rPr>
                <w:rFonts w:ascii="Times New Roman"/>
                <w:b w:val="false"/>
                <w:i w:val="false"/>
                <w:color w:val="000000"/>
                <w:sz w:val="20"/>
              </w:rPr>
              <w:t>
адамдардың уақытша</w:t>
            </w:r>
            <w:r>
              <w:br/>
            </w:r>
            <w:r>
              <w:rPr>
                <w:rFonts w:ascii="Times New Roman"/>
                <w:b w:val="false"/>
                <w:i w:val="false"/>
                <w:color w:val="000000"/>
                <w:sz w:val="20"/>
              </w:rPr>
              <w:t>
жұмысқа орналастыру;</w:t>
            </w:r>
            <w:r>
              <w:br/>
            </w:r>
            <w:r>
              <w:rPr>
                <w:rFonts w:ascii="Times New Roman"/>
                <w:b w:val="false"/>
                <w:i w:val="false"/>
                <w:color w:val="000000"/>
                <w:sz w:val="20"/>
              </w:rPr>
              <w:t>
қоғамдық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 икемді</w:t>
            </w:r>
            <w:r>
              <w:br/>
            </w:r>
            <w:r>
              <w:rPr>
                <w:rFonts w:ascii="Times New Roman"/>
                <w:b w:val="false"/>
                <w:i w:val="false"/>
                <w:color w:val="000000"/>
                <w:sz w:val="20"/>
              </w:rPr>
              <w:t>
кесте бойынша жасау (5</w:t>
            </w:r>
            <w:r>
              <w:br/>
            </w:r>
            <w:r>
              <w:rPr>
                <w:rFonts w:ascii="Times New Roman"/>
                <w:b w:val="false"/>
                <w:i w:val="false"/>
                <w:color w:val="000000"/>
                <w:sz w:val="20"/>
              </w:rPr>
              <w:t>
күндік толық емес</w:t>
            </w:r>
            <w:r>
              <w:br/>
            </w:r>
            <w:r>
              <w:rPr>
                <w:rFonts w:ascii="Times New Roman"/>
                <w:b w:val="false"/>
                <w:i w:val="false"/>
                <w:color w:val="000000"/>
                <w:sz w:val="20"/>
              </w:rPr>
              <w:t>
жұмыс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 жұмыс</w:t>
            </w:r>
            <w:r>
              <w:br/>
            </w:r>
            <w:r>
              <w:rPr>
                <w:rFonts w:ascii="Times New Roman"/>
                <w:b w:val="false"/>
                <w:i w:val="false"/>
                <w:color w:val="000000"/>
                <w:sz w:val="20"/>
              </w:rPr>
              <w:t>
уақыты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 жұмыс</w:t>
            </w:r>
            <w:r>
              <w:br/>
            </w:r>
            <w:r>
              <w:rPr>
                <w:rFonts w:ascii="Times New Roman"/>
                <w:b w:val="false"/>
                <w:i w:val="false"/>
                <w:color w:val="000000"/>
                <w:sz w:val="20"/>
              </w:rPr>
              <w:t>
жасауға ыңғайлы болуы;</w:t>
            </w:r>
            <w:r>
              <w:br/>
            </w:r>
            <w:r>
              <w:rPr>
                <w:rFonts w:ascii="Times New Roman"/>
                <w:b w:val="false"/>
                <w:i w:val="false"/>
                <w:color w:val="000000"/>
                <w:sz w:val="20"/>
              </w:rPr>
              <w:t>
еңбек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 төленуі және</w:t>
            </w:r>
            <w:r>
              <w:br/>
            </w:r>
            <w:r>
              <w:rPr>
                <w:rFonts w:ascii="Times New Roman"/>
                <w:b w:val="false"/>
                <w:i w:val="false"/>
                <w:color w:val="000000"/>
                <w:sz w:val="20"/>
              </w:rPr>
              <w:t>
тағы да басқа қоғамдық</w:t>
            </w:r>
            <w:r>
              <w:br/>
            </w:r>
            <w:r>
              <w:rPr>
                <w:rFonts w:ascii="Times New Roman"/>
                <w:b w:val="false"/>
                <w:i w:val="false"/>
                <w:color w:val="000000"/>
                <w:sz w:val="20"/>
              </w:rPr>
              <w:t>
жұмыстардың көлемі мен</w:t>
            </w:r>
            <w:r>
              <w:br/>
            </w:r>
            <w:r>
              <w:rPr>
                <w:rFonts w:ascii="Times New Roman"/>
                <w:b w:val="false"/>
                <w:i w:val="false"/>
                <w:color w:val="000000"/>
                <w:sz w:val="20"/>
              </w:rPr>
              <w:t>
нақты жағдайлары</w:t>
            </w:r>
            <w:r>
              <w:br/>
            </w:r>
            <w:r>
              <w:rPr>
                <w:rFonts w:ascii="Times New Roman"/>
                <w:b w:val="false"/>
                <w:i w:val="false"/>
                <w:color w:val="000000"/>
                <w:sz w:val="20"/>
              </w:rPr>
              <w:t>
келісім- шартта</w:t>
            </w:r>
            <w:r>
              <w:br/>
            </w:r>
            <w:r>
              <w:rPr>
                <w:rFonts w:ascii="Times New Roman"/>
                <w:b w:val="false"/>
                <w:i w:val="false"/>
                <w:color w:val="000000"/>
                <w:sz w:val="20"/>
              </w:rPr>
              <w:t>
айқындалады.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w:t>
            </w:r>
            <w:r>
              <w:br/>
            </w:r>
            <w:r>
              <w:rPr>
                <w:rFonts w:ascii="Times New Roman"/>
                <w:b w:val="false"/>
                <w:i w:val="false"/>
                <w:color w:val="000000"/>
                <w:sz w:val="20"/>
              </w:rPr>
              <w:t>
заңында</w:t>
            </w:r>
            <w:r>
              <w:br/>
            </w:r>
            <w:r>
              <w:rPr>
                <w:rFonts w:ascii="Times New Roman"/>
                <w:b w:val="false"/>
                <w:i w:val="false"/>
                <w:color w:val="000000"/>
                <w:sz w:val="20"/>
              </w:rPr>
              <w:t>
белгіленген</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ең төменгі</w:t>
            </w:r>
            <w:r>
              <w:br/>
            </w:r>
            <w:r>
              <w:rPr>
                <w:rFonts w:ascii="Times New Roman"/>
                <w:b w:val="false"/>
                <w:i w:val="false"/>
                <w:color w:val="000000"/>
                <w:sz w:val="20"/>
              </w:rPr>
              <w:t>
мөлшерінде</w:t>
            </w:r>
            <w:r>
              <w:br/>
            </w:r>
            <w:r>
              <w:rPr>
                <w:rFonts w:ascii="Times New Roman"/>
                <w:b w:val="false"/>
                <w:i w:val="false"/>
                <w:color w:val="000000"/>
                <w:sz w:val="20"/>
              </w:rPr>
              <w:t>
(15999</w:t>
            </w:r>
            <w:r>
              <w:br/>
            </w:r>
            <w:r>
              <w:rPr>
                <w:rFonts w:ascii="Times New Roman"/>
                <w:b w:val="false"/>
                <w:i w:val="false"/>
                <w:color w:val="000000"/>
                <w:sz w:val="20"/>
              </w:rPr>
              <w:t>
теңге;)</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w:t>
            </w:r>
            <w:r>
              <w:br/>
            </w:r>
            <w:r>
              <w:rPr>
                <w:rFonts w:ascii="Times New Roman"/>
                <w:b w:val="false"/>
                <w:i w:val="false"/>
                <w:color w:val="000000"/>
                <w:sz w:val="20"/>
              </w:rPr>
              <w:t>
Халықтық</w:t>
            </w:r>
            <w:r>
              <w:br/>
            </w:r>
            <w:r>
              <w:rPr>
                <w:rFonts w:ascii="Times New Roman"/>
                <w:b w:val="false"/>
                <w:i w:val="false"/>
                <w:color w:val="000000"/>
                <w:sz w:val="20"/>
              </w:rPr>
              <w:t>
демокра-</w:t>
            </w:r>
            <w:r>
              <w:br/>
            </w:r>
            <w:r>
              <w:rPr>
                <w:rFonts w:ascii="Times New Roman"/>
                <w:b w:val="false"/>
                <w:i w:val="false"/>
                <w:color w:val="000000"/>
                <w:sz w:val="20"/>
              </w:rPr>
              <w:t>
тиялық</w:t>
            </w:r>
            <w:r>
              <w:br/>
            </w:r>
            <w:r>
              <w:rPr>
                <w:rFonts w:ascii="Times New Roman"/>
                <w:b w:val="false"/>
                <w:i w:val="false"/>
                <w:color w:val="000000"/>
                <w:sz w:val="20"/>
              </w:rPr>
              <w:t>
Партиясы</w:t>
            </w:r>
            <w:r>
              <w:br/>
            </w:r>
            <w:r>
              <w:rPr>
                <w:rFonts w:ascii="Times New Roman"/>
                <w:b w:val="false"/>
                <w:i w:val="false"/>
                <w:color w:val="000000"/>
                <w:sz w:val="20"/>
              </w:rPr>
              <w:t>
қоғамдық</w:t>
            </w:r>
            <w:r>
              <w:br/>
            </w:r>
            <w:r>
              <w:rPr>
                <w:rFonts w:ascii="Times New Roman"/>
                <w:b w:val="false"/>
                <w:i w:val="false"/>
                <w:color w:val="000000"/>
                <w:sz w:val="20"/>
              </w:rPr>
              <w:t>
бірлес-</w:t>
            </w:r>
            <w:r>
              <w:br/>
            </w:r>
            <w:r>
              <w:rPr>
                <w:rFonts w:ascii="Times New Roman"/>
                <w:b w:val="false"/>
                <w:i w:val="false"/>
                <w:color w:val="000000"/>
                <w:sz w:val="20"/>
              </w:rPr>
              <w:t>
тігі</w:t>
            </w:r>
            <w:r>
              <w:br/>
            </w:r>
            <w:r>
              <w:rPr>
                <w:rFonts w:ascii="Times New Roman"/>
                <w:b w:val="false"/>
                <w:i w:val="false"/>
                <w:color w:val="000000"/>
                <w:sz w:val="20"/>
              </w:rPr>
              <w:t>
Балқаш</w:t>
            </w:r>
            <w:r>
              <w:br/>
            </w:r>
            <w:r>
              <w:rPr>
                <w:rFonts w:ascii="Times New Roman"/>
                <w:b w:val="false"/>
                <w:i w:val="false"/>
                <w:color w:val="000000"/>
                <w:sz w:val="20"/>
              </w:rPr>
              <w:t>
аудандық</w:t>
            </w:r>
            <w:r>
              <w:br/>
            </w:r>
            <w:r>
              <w:rPr>
                <w:rFonts w:ascii="Times New Roman"/>
                <w:b w:val="false"/>
                <w:i w:val="false"/>
                <w:color w:val="000000"/>
                <w:sz w:val="20"/>
              </w:rPr>
              <w:t>
филиалы</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Жастармен</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көмек</w:t>
            </w:r>
            <w:r>
              <w:br/>
            </w:r>
            <w:r>
              <w:rPr>
                <w:rFonts w:ascii="Times New Roman"/>
                <w:b w:val="false"/>
                <w:i w:val="false"/>
                <w:color w:val="000000"/>
                <w:sz w:val="20"/>
              </w:rPr>
              <w:t>
көрсету. Әр</w:t>
            </w:r>
            <w:r>
              <w:br/>
            </w:r>
            <w:r>
              <w:rPr>
                <w:rFonts w:ascii="Times New Roman"/>
                <w:b w:val="false"/>
                <w:i w:val="false"/>
                <w:color w:val="000000"/>
                <w:sz w:val="20"/>
              </w:rPr>
              <w:t>
түрлі</w:t>
            </w:r>
            <w:r>
              <w:br/>
            </w:r>
            <w:r>
              <w:rPr>
                <w:rFonts w:ascii="Times New Roman"/>
                <w:b w:val="false"/>
                <w:i w:val="false"/>
                <w:color w:val="000000"/>
                <w:sz w:val="20"/>
              </w:rPr>
              <w:t>
ауқымды</w:t>
            </w:r>
            <w:r>
              <w:br/>
            </w:r>
            <w:r>
              <w:rPr>
                <w:rFonts w:ascii="Times New Roman"/>
                <w:b w:val="false"/>
                <w:i w:val="false"/>
                <w:color w:val="000000"/>
                <w:sz w:val="20"/>
              </w:rPr>
              <w:t>
іс-шараларды</w:t>
            </w:r>
            <w:r>
              <w:br/>
            </w:r>
            <w:r>
              <w:rPr>
                <w:rFonts w:ascii="Times New Roman"/>
                <w:b w:val="false"/>
                <w:i w:val="false"/>
                <w:color w:val="000000"/>
                <w:sz w:val="20"/>
              </w:rPr>
              <w:t>
ұйымдасты-</w:t>
            </w:r>
            <w:r>
              <w:br/>
            </w:r>
            <w:r>
              <w:rPr>
                <w:rFonts w:ascii="Times New Roman"/>
                <w:b w:val="false"/>
                <w:i w:val="false"/>
                <w:color w:val="000000"/>
                <w:sz w:val="20"/>
              </w:rPr>
              <w:t>
руға және</w:t>
            </w:r>
            <w:r>
              <w:br/>
            </w:r>
            <w:r>
              <w:rPr>
                <w:rFonts w:ascii="Times New Roman"/>
                <w:b w:val="false"/>
                <w:i w:val="false"/>
                <w:color w:val="000000"/>
                <w:sz w:val="20"/>
              </w:rPr>
              <w:t>
аймақтық</w:t>
            </w:r>
            <w:r>
              <w:br/>
            </w:r>
            <w:r>
              <w:rPr>
                <w:rFonts w:ascii="Times New Roman"/>
                <w:b w:val="false"/>
                <w:i w:val="false"/>
                <w:color w:val="000000"/>
                <w:sz w:val="20"/>
              </w:rPr>
              <w:t>
қоғамдық</w:t>
            </w:r>
            <w:r>
              <w:br/>
            </w:r>
            <w:r>
              <w:rPr>
                <w:rFonts w:ascii="Times New Roman"/>
                <w:b w:val="false"/>
                <w:i w:val="false"/>
                <w:color w:val="000000"/>
                <w:sz w:val="20"/>
              </w:rPr>
              <w:t>
науқандарды</w:t>
            </w:r>
            <w:r>
              <w:br/>
            </w:r>
            <w:r>
              <w:rPr>
                <w:rFonts w:ascii="Times New Roman"/>
                <w:b w:val="false"/>
                <w:i w:val="false"/>
                <w:color w:val="000000"/>
                <w:sz w:val="20"/>
              </w:rPr>
              <w:t>
өткізуге</w:t>
            </w:r>
            <w:r>
              <w:br/>
            </w:r>
            <w:r>
              <w:rPr>
                <w:rFonts w:ascii="Times New Roman"/>
                <w:b w:val="false"/>
                <w:i w:val="false"/>
                <w:color w:val="000000"/>
                <w:sz w:val="20"/>
              </w:rPr>
              <w:t>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тұрақты жұмыс орындары</w:t>
            </w:r>
            <w:r>
              <w:br/>
            </w:r>
            <w:r>
              <w:rPr>
                <w:rFonts w:ascii="Times New Roman"/>
                <w:b w:val="false"/>
                <w:i w:val="false"/>
                <w:color w:val="000000"/>
                <w:sz w:val="20"/>
              </w:rPr>
              <w:t>
мен бос жұмыс</w:t>
            </w:r>
            <w:r>
              <w:br/>
            </w:r>
            <w:r>
              <w:rPr>
                <w:rFonts w:ascii="Times New Roman"/>
                <w:b w:val="false"/>
                <w:i w:val="false"/>
                <w:color w:val="000000"/>
                <w:sz w:val="20"/>
              </w:rPr>
              <w:t>
орындарын пайдаланбай,</w:t>
            </w:r>
            <w:r>
              <w:br/>
            </w:r>
            <w:r>
              <w:rPr>
                <w:rFonts w:ascii="Times New Roman"/>
                <w:b w:val="false"/>
                <w:i w:val="false"/>
                <w:color w:val="000000"/>
                <w:sz w:val="20"/>
              </w:rPr>
              <w:t>
жұмыссыздарға әдейі</w:t>
            </w:r>
            <w:r>
              <w:br/>
            </w:r>
            <w:r>
              <w:rPr>
                <w:rFonts w:ascii="Times New Roman"/>
                <w:b w:val="false"/>
                <w:i w:val="false"/>
                <w:color w:val="000000"/>
                <w:sz w:val="20"/>
              </w:rPr>
              <w:t>
арналған;</w:t>
            </w:r>
            <w:r>
              <w:br/>
            </w:r>
            <w:r>
              <w:rPr>
                <w:rFonts w:ascii="Times New Roman"/>
                <w:b w:val="false"/>
                <w:i w:val="false"/>
                <w:color w:val="000000"/>
                <w:sz w:val="20"/>
              </w:rPr>
              <w:t>
толық емес жұмыс</w:t>
            </w:r>
            <w:r>
              <w:br/>
            </w:r>
            <w:r>
              <w:rPr>
                <w:rFonts w:ascii="Times New Roman"/>
                <w:b w:val="false"/>
                <w:i w:val="false"/>
                <w:color w:val="000000"/>
                <w:sz w:val="20"/>
              </w:rPr>
              <w:t>
уақыты режимінде</w:t>
            </w:r>
            <w:r>
              <w:br/>
            </w:r>
            <w:r>
              <w:rPr>
                <w:rFonts w:ascii="Times New Roman"/>
                <w:b w:val="false"/>
                <w:i w:val="false"/>
                <w:color w:val="000000"/>
                <w:sz w:val="20"/>
              </w:rPr>
              <w:t>
жұмыспен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 жоқ</w:t>
            </w:r>
            <w:r>
              <w:br/>
            </w:r>
            <w:r>
              <w:rPr>
                <w:rFonts w:ascii="Times New Roman"/>
                <w:b w:val="false"/>
                <w:i w:val="false"/>
                <w:color w:val="000000"/>
                <w:sz w:val="20"/>
              </w:rPr>
              <w:t>
адамдардың уақытша</w:t>
            </w:r>
            <w:r>
              <w:br/>
            </w:r>
            <w:r>
              <w:rPr>
                <w:rFonts w:ascii="Times New Roman"/>
                <w:b w:val="false"/>
                <w:i w:val="false"/>
                <w:color w:val="000000"/>
                <w:sz w:val="20"/>
              </w:rPr>
              <w:t>
жұмысқа орналастыру;</w:t>
            </w:r>
            <w:r>
              <w:br/>
            </w:r>
            <w:r>
              <w:rPr>
                <w:rFonts w:ascii="Times New Roman"/>
                <w:b w:val="false"/>
                <w:i w:val="false"/>
                <w:color w:val="000000"/>
                <w:sz w:val="20"/>
              </w:rPr>
              <w:t>
қоғамдық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 икемді</w:t>
            </w:r>
            <w:r>
              <w:br/>
            </w:r>
            <w:r>
              <w:rPr>
                <w:rFonts w:ascii="Times New Roman"/>
                <w:b w:val="false"/>
                <w:i w:val="false"/>
                <w:color w:val="000000"/>
                <w:sz w:val="20"/>
              </w:rPr>
              <w:t>
кесте бойынша жасау (5</w:t>
            </w:r>
            <w:r>
              <w:br/>
            </w:r>
            <w:r>
              <w:rPr>
                <w:rFonts w:ascii="Times New Roman"/>
                <w:b w:val="false"/>
                <w:i w:val="false"/>
                <w:color w:val="000000"/>
                <w:sz w:val="20"/>
              </w:rPr>
              <w:t>
күндік толық емес</w:t>
            </w:r>
            <w:r>
              <w:br/>
            </w:r>
            <w:r>
              <w:rPr>
                <w:rFonts w:ascii="Times New Roman"/>
                <w:b w:val="false"/>
                <w:i w:val="false"/>
                <w:color w:val="000000"/>
                <w:sz w:val="20"/>
              </w:rPr>
              <w:t>
жұмыс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 жұмыс</w:t>
            </w:r>
            <w:r>
              <w:br/>
            </w:r>
            <w:r>
              <w:rPr>
                <w:rFonts w:ascii="Times New Roman"/>
                <w:b w:val="false"/>
                <w:i w:val="false"/>
                <w:color w:val="000000"/>
                <w:sz w:val="20"/>
              </w:rPr>
              <w:t>
уақыты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 жұмыс</w:t>
            </w:r>
            <w:r>
              <w:br/>
            </w:r>
            <w:r>
              <w:rPr>
                <w:rFonts w:ascii="Times New Roman"/>
                <w:b w:val="false"/>
                <w:i w:val="false"/>
                <w:color w:val="000000"/>
                <w:sz w:val="20"/>
              </w:rPr>
              <w:t>
жасауға ыңғайлы болуы;</w:t>
            </w:r>
            <w:r>
              <w:br/>
            </w:r>
            <w:r>
              <w:rPr>
                <w:rFonts w:ascii="Times New Roman"/>
                <w:b w:val="false"/>
                <w:i w:val="false"/>
                <w:color w:val="000000"/>
                <w:sz w:val="20"/>
              </w:rPr>
              <w:t>
еңбек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 төленуі және</w:t>
            </w:r>
            <w:r>
              <w:br/>
            </w:r>
            <w:r>
              <w:rPr>
                <w:rFonts w:ascii="Times New Roman"/>
                <w:b w:val="false"/>
                <w:i w:val="false"/>
                <w:color w:val="000000"/>
                <w:sz w:val="20"/>
              </w:rPr>
              <w:t>
тағы да басқа қоғамдық</w:t>
            </w:r>
            <w:r>
              <w:br/>
            </w:r>
            <w:r>
              <w:rPr>
                <w:rFonts w:ascii="Times New Roman"/>
                <w:b w:val="false"/>
                <w:i w:val="false"/>
                <w:color w:val="000000"/>
                <w:sz w:val="20"/>
              </w:rPr>
              <w:t>
жұмыстардың көлемі мен</w:t>
            </w:r>
            <w:r>
              <w:br/>
            </w:r>
            <w:r>
              <w:rPr>
                <w:rFonts w:ascii="Times New Roman"/>
                <w:b w:val="false"/>
                <w:i w:val="false"/>
                <w:color w:val="000000"/>
                <w:sz w:val="20"/>
              </w:rPr>
              <w:t>
нақты жағдайлары</w:t>
            </w:r>
            <w:r>
              <w:br/>
            </w:r>
            <w:r>
              <w:rPr>
                <w:rFonts w:ascii="Times New Roman"/>
                <w:b w:val="false"/>
                <w:i w:val="false"/>
                <w:color w:val="000000"/>
                <w:sz w:val="20"/>
              </w:rPr>
              <w:t>
келісім- шартта</w:t>
            </w:r>
            <w:r>
              <w:br/>
            </w:r>
            <w:r>
              <w:rPr>
                <w:rFonts w:ascii="Times New Roman"/>
                <w:b w:val="false"/>
                <w:i w:val="false"/>
                <w:color w:val="000000"/>
                <w:sz w:val="20"/>
              </w:rPr>
              <w:t>
айқындалады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w:t>
            </w:r>
            <w:r>
              <w:br/>
            </w:r>
            <w:r>
              <w:rPr>
                <w:rFonts w:ascii="Times New Roman"/>
                <w:b w:val="false"/>
                <w:i w:val="false"/>
                <w:color w:val="000000"/>
                <w:sz w:val="20"/>
              </w:rPr>
              <w:t>
заңында</w:t>
            </w:r>
            <w:r>
              <w:br/>
            </w:r>
            <w:r>
              <w:rPr>
                <w:rFonts w:ascii="Times New Roman"/>
                <w:b w:val="false"/>
                <w:i w:val="false"/>
                <w:color w:val="000000"/>
                <w:sz w:val="20"/>
              </w:rPr>
              <w:t>
белгіленген</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ең төменгі</w:t>
            </w:r>
            <w:r>
              <w:br/>
            </w:r>
            <w:r>
              <w:rPr>
                <w:rFonts w:ascii="Times New Roman"/>
                <w:b w:val="false"/>
                <w:i w:val="false"/>
                <w:color w:val="000000"/>
                <w:sz w:val="20"/>
              </w:rPr>
              <w:t>
мөлшерінде</w:t>
            </w:r>
            <w:r>
              <w:br/>
            </w:r>
            <w:r>
              <w:rPr>
                <w:rFonts w:ascii="Times New Roman"/>
                <w:b w:val="false"/>
                <w:i w:val="false"/>
                <w:color w:val="000000"/>
                <w:sz w:val="20"/>
              </w:rPr>
              <w:t>
(15999</w:t>
            </w:r>
            <w:r>
              <w:br/>
            </w:r>
            <w:r>
              <w:rPr>
                <w:rFonts w:ascii="Times New Roman"/>
                <w:b w:val="false"/>
                <w:i w:val="false"/>
                <w:color w:val="000000"/>
                <w:sz w:val="20"/>
              </w:rPr>
              <w:t>
теңге;)</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w:t>
            </w:r>
            <w:r>
              <w:br/>
            </w:r>
            <w:r>
              <w:rPr>
                <w:rFonts w:ascii="Times New Roman"/>
                <w:b w:val="false"/>
                <w:i w:val="false"/>
                <w:color w:val="000000"/>
                <w:sz w:val="20"/>
              </w:rPr>
              <w:t>
орталық-</w:t>
            </w:r>
            <w:r>
              <w:br/>
            </w:r>
            <w:r>
              <w:rPr>
                <w:rFonts w:ascii="Times New Roman"/>
                <w:b w:val="false"/>
                <w:i w:val="false"/>
                <w:color w:val="000000"/>
                <w:sz w:val="20"/>
              </w:rPr>
              <w:t>
тандырыл-</w:t>
            </w:r>
            <w:r>
              <w:br/>
            </w:r>
            <w:r>
              <w:rPr>
                <w:rFonts w:ascii="Times New Roman"/>
                <w:b w:val="false"/>
                <w:i w:val="false"/>
                <w:color w:val="000000"/>
                <w:sz w:val="20"/>
              </w:rPr>
              <w:t>
ған</w:t>
            </w:r>
            <w:r>
              <w:br/>
            </w:r>
            <w:r>
              <w:rPr>
                <w:rFonts w:ascii="Times New Roman"/>
                <w:b w:val="false"/>
                <w:i w:val="false"/>
                <w:color w:val="000000"/>
                <w:sz w:val="20"/>
              </w:rPr>
              <w:t>
кітапха-</w:t>
            </w:r>
            <w:r>
              <w:br/>
            </w:r>
            <w:r>
              <w:rPr>
                <w:rFonts w:ascii="Times New Roman"/>
                <w:b w:val="false"/>
                <w:i w:val="false"/>
                <w:color w:val="000000"/>
                <w:sz w:val="20"/>
              </w:rPr>
              <w:t>
налар</w:t>
            </w:r>
            <w:r>
              <w:br/>
            </w:r>
            <w:r>
              <w:rPr>
                <w:rFonts w:ascii="Times New Roman"/>
                <w:b w:val="false"/>
                <w:i w:val="false"/>
                <w:color w:val="000000"/>
                <w:sz w:val="20"/>
              </w:rPr>
              <w:t>
жүйесі</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Кітапхана-</w:t>
            </w:r>
            <w:r>
              <w:br/>
            </w:r>
            <w:r>
              <w:rPr>
                <w:rFonts w:ascii="Times New Roman"/>
                <w:b w:val="false"/>
                <w:i w:val="false"/>
                <w:color w:val="000000"/>
                <w:sz w:val="20"/>
              </w:rPr>
              <w:t>
дағы</w:t>
            </w:r>
            <w:r>
              <w:br/>
            </w:r>
            <w:r>
              <w:rPr>
                <w:rFonts w:ascii="Times New Roman"/>
                <w:b w:val="false"/>
                <w:i w:val="false"/>
                <w:color w:val="000000"/>
                <w:sz w:val="20"/>
              </w:rPr>
              <w:t>
кітаптарды</w:t>
            </w:r>
            <w:r>
              <w:br/>
            </w:r>
            <w:r>
              <w:rPr>
                <w:rFonts w:ascii="Times New Roman"/>
                <w:b w:val="false"/>
                <w:i w:val="false"/>
                <w:color w:val="000000"/>
                <w:sz w:val="20"/>
              </w:rPr>
              <w:t>
ретке</w:t>
            </w:r>
            <w:r>
              <w:br/>
            </w:r>
            <w:r>
              <w:rPr>
                <w:rFonts w:ascii="Times New Roman"/>
                <w:b w:val="false"/>
                <w:i w:val="false"/>
                <w:color w:val="000000"/>
                <w:sz w:val="20"/>
              </w:rPr>
              <w:t>
келтіру,</w:t>
            </w:r>
            <w:r>
              <w:br/>
            </w:r>
            <w:r>
              <w:rPr>
                <w:rFonts w:ascii="Times New Roman"/>
                <w:b w:val="false"/>
                <w:i w:val="false"/>
                <w:color w:val="000000"/>
                <w:sz w:val="20"/>
              </w:rPr>
              <w:t>
түптеуге</w:t>
            </w:r>
            <w:r>
              <w:br/>
            </w:r>
            <w:r>
              <w:rPr>
                <w:rFonts w:ascii="Times New Roman"/>
                <w:b w:val="false"/>
                <w:i w:val="false"/>
                <w:color w:val="000000"/>
                <w:sz w:val="20"/>
              </w:rPr>
              <w:t>
көмектесу.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тұрақты жұмыс орындары</w:t>
            </w:r>
            <w:r>
              <w:br/>
            </w:r>
            <w:r>
              <w:rPr>
                <w:rFonts w:ascii="Times New Roman"/>
                <w:b w:val="false"/>
                <w:i w:val="false"/>
                <w:color w:val="000000"/>
                <w:sz w:val="20"/>
              </w:rPr>
              <w:t>
мен бос жұмыс</w:t>
            </w:r>
            <w:r>
              <w:br/>
            </w:r>
            <w:r>
              <w:rPr>
                <w:rFonts w:ascii="Times New Roman"/>
                <w:b w:val="false"/>
                <w:i w:val="false"/>
                <w:color w:val="000000"/>
                <w:sz w:val="20"/>
              </w:rPr>
              <w:t>
орындарын пайдаланбай,</w:t>
            </w:r>
            <w:r>
              <w:br/>
            </w:r>
            <w:r>
              <w:rPr>
                <w:rFonts w:ascii="Times New Roman"/>
                <w:b w:val="false"/>
                <w:i w:val="false"/>
                <w:color w:val="000000"/>
                <w:sz w:val="20"/>
              </w:rPr>
              <w:t>
жұмыссыздарға әдейі</w:t>
            </w:r>
            <w:r>
              <w:br/>
            </w:r>
            <w:r>
              <w:rPr>
                <w:rFonts w:ascii="Times New Roman"/>
                <w:b w:val="false"/>
                <w:i w:val="false"/>
                <w:color w:val="000000"/>
                <w:sz w:val="20"/>
              </w:rPr>
              <w:t>
арналған;</w:t>
            </w:r>
            <w:r>
              <w:br/>
            </w:r>
            <w:r>
              <w:rPr>
                <w:rFonts w:ascii="Times New Roman"/>
                <w:b w:val="false"/>
                <w:i w:val="false"/>
                <w:color w:val="000000"/>
                <w:sz w:val="20"/>
              </w:rPr>
              <w:t>
толық емес жұмыс</w:t>
            </w:r>
            <w:r>
              <w:br/>
            </w:r>
            <w:r>
              <w:rPr>
                <w:rFonts w:ascii="Times New Roman"/>
                <w:b w:val="false"/>
                <w:i w:val="false"/>
                <w:color w:val="000000"/>
                <w:sz w:val="20"/>
              </w:rPr>
              <w:t>
уақыты режимінде</w:t>
            </w:r>
            <w:r>
              <w:br/>
            </w:r>
            <w:r>
              <w:rPr>
                <w:rFonts w:ascii="Times New Roman"/>
                <w:b w:val="false"/>
                <w:i w:val="false"/>
                <w:color w:val="000000"/>
                <w:sz w:val="20"/>
              </w:rPr>
              <w:t>
жұмыспен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 жоқ</w:t>
            </w:r>
            <w:r>
              <w:br/>
            </w:r>
            <w:r>
              <w:rPr>
                <w:rFonts w:ascii="Times New Roman"/>
                <w:b w:val="false"/>
                <w:i w:val="false"/>
                <w:color w:val="000000"/>
                <w:sz w:val="20"/>
              </w:rPr>
              <w:t>
адамдардың уақытша</w:t>
            </w:r>
            <w:r>
              <w:br/>
            </w:r>
            <w:r>
              <w:rPr>
                <w:rFonts w:ascii="Times New Roman"/>
                <w:b w:val="false"/>
                <w:i w:val="false"/>
                <w:color w:val="000000"/>
                <w:sz w:val="20"/>
              </w:rPr>
              <w:t>
жұмысқа орналастыру;</w:t>
            </w:r>
            <w:r>
              <w:br/>
            </w:r>
            <w:r>
              <w:rPr>
                <w:rFonts w:ascii="Times New Roman"/>
                <w:b w:val="false"/>
                <w:i w:val="false"/>
                <w:color w:val="000000"/>
                <w:sz w:val="20"/>
              </w:rPr>
              <w:t>
қоғамдық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 икемді</w:t>
            </w:r>
            <w:r>
              <w:br/>
            </w:r>
            <w:r>
              <w:rPr>
                <w:rFonts w:ascii="Times New Roman"/>
                <w:b w:val="false"/>
                <w:i w:val="false"/>
                <w:color w:val="000000"/>
                <w:sz w:val="20"/>
              </w:rPr>
              <w:t>
кесте бойынша жасау (5</w:t>
            </w:r>
            <w:r>
              <w:br/>
            </w:r>
            <w:r>
              <w:rPr>
                <w:rFonts w:ascii="Times New Roman"/>
                <w:b w:val="false"/>
                <w:i w:val="false"/>
                <w:color w:val="000000"/>
                <w:sz w:val="20"/>
              </w:rPr>
              <w:t>
күндік толық емес</w:t>
            </w:r>
            <w:r>
              <w:br/>
            </w:r>
            <w:r>
              <w:rPr>
                <w:rFonts w:ascii="Times New Roman"/>
                <w:b w:val="false"/>
                <w:i w:val="false"/>
                <w:color w:val="000000"/>
                <w:sz w:val="20"/>
              </w:rPr>
              <w:t>
жұмыс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 жұмыс</w:t>
            </w:r>
            <w:r>
              <w:br/>
            </w:r>
            <w:r>
              <w:rPr>
                <w:rFonts w:ascii="Times New Roman"/>
                <w:b w:val="false"/>
                <w:i w:val="false"/>
                <w:color w:val="000000"/>
                <w:sz w:val="20"/>
              </w:rPr>
              <w:t>
уақыты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 жұмыс</w:t>
            </w:r>
            <w:r>
              <w:br/>
            </w:r>
            <w:r>
              <w:rPr>
                <w:rFonts w:ascii="Times New Roman"/>
                <w:b w:val="false"/>
                <w:i w:val="false"/>
                <w:color w:val="000000"/>
                <w:sz w:val="20"/>
              </w:rPr>
              <w:t>
жасауға ыңғайлы болуы;</w:t>
            </w:r>
            <w:r>
              <w:br/>
            </w:r>
            <w:r>
              <w:rPr>
                <w:rFonts w:ascii="Times New Roman"/>
                <w:b w:val="false"/>
                <w:i w:val="false"/>
                <w:color w:val="000000"/>
                <w:sz w:val="20"/>
              </w:rPr>
              <w:t>
еңбек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 төленуі және</w:t>
            </w:r>
            <w:r>
              <w:br/>
            </w:r>
            <w:r>
              <w:rPr>
                <w:rFonts w:ascii="Times New Roman"/>
                <w:b w:val="false"/>
                <w:i w:val="false"/>
                <w:color w:val="000000"/>
                <w:sz w:val="20"/>
              </w:rPr>
              <w:t>
тағы да басқа қоғамдық</w:t>
            </w:r>
            <w:r>
              <w:br/>
            </w:r>
            <w:r>
              <w:rPr>
                <w:rFonts w:ascii="Times New Roman"/>
                <w:b w:val="false"/>
                <w:i w:val="false"/>
                <w:color w:val="000000"/>
                <w:sz w:val="20"/>
              </w:rPr>
              <w:t>
жұмыстардың көлемі мен</w:t>
            </w:r>
            <w:r>
              <w:br/>
            </w:r>
            <w:r>
              <w:rPr>
                <w:rFonts w:ascii="Times New Roman"/>
                <w:b w:val="false"/>
                <w:i w:val="false"/>
                <w:color w:val="000000"/>
                <w:sz w:val="20"/>
              </w:rPr>
              <w:t>
нақты жағдайлары</w:t>
            </w:r>
            <w:r>
              <w:br/>
            </w:r>
            <w:r>
              <w:rPr>
                <w:rFonts w:ascii="Times New Roman"/>
                <w:b w:val="false"/>
                <w:i w:val="false"/>
                <w:color w:val="000000"/>
                <w:sz w:val="20"/>
              </w:rPr>
              <w:t>
келісім- шартта</w:t>
            </w:r>
            <w:r>
              <w:br/>
            </w:r>
            <w:r>
              <w:rPr>
                <w:rFonts w:ascii="Times New Roman"/>
                <w:b w:val="false"/>
                <w:i w:val="false"/>
                <w:color w:val="000000"/>
                <w:sz w:val="20"/>
              </w:rPr>
              <w:t>
айқындалады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w:t>
            </w:r>
            <w:r>
              <w:br/>
            </w:r>
            <w:r>
              <w:rPr>
                <w:rFonts w:ascii="Times New Roman"/>
                <w:b w:val="false"/>
                <w:i w:val="false"/>
                <w:color w:val="000000"/>
                <w:sz w:val="20"/>
              </w:rPr>
              <w:t>
заңында</w:t>
            </w:r>
            <w:r>
              <w:br/>
            </w:r>
            <w:r>
              <w:rPr>
                <w:rFonts w:ascii="Times New Roman"/>
                <w:b w:val="false"/>
                <w:i w:val="false"/>
                <w:color w:val="000000"/>
                <w:sz w:val="20"/>
              </w:rPr>
              <w:t>
белгіленген</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ең төменгі</w:t>
            </w:r>
            <w:r>
              <w:br/>
            </w:r>
            <w:r>
              <w:rPr>
                <w:rFonts w:ascii="Times New Roman"/>
                <w:b w:val="false"/>
                <w:i w:val="false"/>
                <w:color w:val="000000"/>
                <w:sz w:val="20"/>
              </w:rPr>
              <w:t>
мөлшерінде</w:t>
            </w:r>
            <w:r>
              <w:br/>
            </w:r>
            <w:r>
              <w:rPr>
                <w:rFonts w:ascii="Times New Roman"/>
                <w:b w:val="false"/>
                <w:i w:val="false"/>
                <w:color w:val="000000"/>
                <w:sz w:val="20"/>
              </w:rPr>
              <w:t>
(15999</w:t>
            </w:r>
            <w:r>
              <w:br/>
            </w:r>
            <w:r>
              <w:rPr>
                <w:rFonts w:ascii="Times New Roman"/>
                <w:b w:val="false"/>
                <w:i w:val="false"/>
                <w:color w:val="000000"/>
                <w:sz w:val="20"/>
              </w:rPr>
              <w:t>
теңге;)</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ауданы</w:t>
            </w:r>
            <w:r>
              <w:br/>
            </w:r>
            <w:r>
              <w:rPr>
                <w:rFonts w:ascii="Times New Roman"/>
                <w:b w:val="false"/>
                <w:i w:val="false"/>
                <w:color w:val="000000"/>
                <w:sz w:val="20"/>
              </w:rPr>
              <w:t>
әйелдер</w:t>
            </w:r>
            <w:r>
              <w:br/>
            </w:r>
            <w:r>
              <w:rPr>
                <w:rFonts w:ascii="Times New Roman"/>
                <w:b w:val="false"/>
                <w:i w:val="false"/>
                <w:color w:val="000000"/>
                <w:sz w:val="20"/>
              </w:rPr>
              <w:t>
қауымдас-</w:t>
            </w:r>
            <w:r>
              <w:br/>
            </w:r>
            <w:r>
              <w:rPr>
                <w:rFonts w:ascii="Times New Roman"/>
                <w:b w:val="false"/>
                <w:i w:val="false"/>
                <w:color w:val="000000"/>
                <w:sz w:val="20"/>
              </w:rPr>
              <w:t>
тығының</w:t>
            </w:r>
            <w:r>
              <w:br/>
            </w:r>
            <w:r>
              <w:rPr>
                <w:rFonts w:ascii="Times New Roman"/>
                <w:b w:val="false"/>
                <w:i w:val="false"/>
                <w:color w:val="000000"/>
                <w:sz w:val="20"/>
              </w:rPr>
              <w:t>
"Ақжүніс"</w:t>
            </w:r>
            <w:r>
              <w:br/>
            </w:r>
            <w:r>
              <w:rPr>
                <w:rFonts w:ascii="Times New Roman"/>
                <w:b w:val="false"/>
                <w:i w:val="false"/>
                <w:color w:val="000000"/>
                <w:sz w:val="20"/>
              </w:rPr>
              <w:t>
қоғамдық</w:t>
            </w:r>
            <w:r>
              <w:br/>
            </w:r>
            <w:r>
              <w:rPr>
                <w:rFonts w:ascii="Times New Roman"/>
                <w:b w:val="false"/>
                <w:i w:val="false"/>
                <w:color w:val="000000"/>
                <w:sz w:val="20"/>
              </w:rPr>
              <w:t>
бірлес-</w:t>
            </w:r>
            <w:r>
              <w:br/>
            </w:r>
            <w:r>
              <w:rPr>
                <w:rFonts w:ascii="Times New Roman"/>
                <w:b w:val="false"/>
                <w:i w:val="false"/>
                <w:color w:val="000000"/>
                <w:sz w:val="20"/>
              </w:rPr>
              <w:t>
тігі</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Әйелдерге</w:t>
            </w:r>
            <w:r>
              <w:br/>
            </w:r>
            <w:r>
              <w:rPr>
                <w:rFonts w:ascii="Times New Roman"/>
                <w:b w:val="false"/>
                <w:i w:val="false"/>
                <w:color w:val="000000"/>
                <w:sz w:val="20"/>
              </w:rPr>
              <w:t>
әлеуметтік</w:t>
            </w:r>
            <w:r>
              <w:br/>
            </w:r>
            <w:r>
              <w:rPr>
                <w:rFonts w:ascii="Times New Roman"/>
                <w:b w:val="false"/>
                <w:i w:val="false"/>
                <w:color w:val="000000"/>
                <w:sz w:val="20"/>
              </w:rPr>
              <w:t>
көмек</w:t>
            </w:r>
            <w:r>
              <w:br/>
            </w:r>
            <w:r>
              <w:rPr>
                <w:rFonts w:ascii="Times New Roman"/>
                <w:b w:val="false"/>
                <w:i w:val="false"/>
                <w:color w:val="000000"/>
                <w:sz w:val="20"/>
              </w:rPr>
              <w:t>
көрсету</w:t>
            </w:r>
            <w:r>
              <w:br/>
            </w:r>
            <w:r>
              <w:rPr>
                <w:rFonts w:ascii="Times New Roman"/>
                <w:b w:val="false"/>
                <w:i w:val="false"/>
                <w:color w:val="000000"/>
                <w:sz w:val="20"/>
              </w:rPr>
              <w:t>
олардың</w:t>
            </w:r>
            <w:r>
              <w:br/>
            </w:r>
            <w:r>
              <w:rPr>
                <w:rFonts w:ascii="Times New Roman"/>
                <w:b w:val="false"/>
                <w:i w:val="false"/>
                <w:color w:val="000000"/>
                <w:sz w:val="20"/>
              </w:rPr>
              <w:t>
әл-ауқатын</w:t>
            </w:r>
            <w:r>
              <w:br/>
            </w:r>
            <w:r>
              <w:rPr>
                <w:rFonts w:ascii="Times New Roman"/>
                <w:b w:val="false"/>
                <w:i w:val="false"/>
                <w:color w:val="000000"/>
                <w:sz w:val="20"/>
              </w:rPr>
              <w:t>
жақсарту</w:t>
            </w:r>
            <w:r>
              <w:br/>
            </w:r>
            <w:r>
              <w:rPr>
                <w:rFonts w:ascii="Times New Roman"/>
                <w:b w:val="false"/>
                <w:i w:val="false"/>
                <w:color w:val="000000"/>
                <w:sz w:val="20"/>
              </w:rPr>
              <w:t>
үшін</w:t>
            </w:r>
            <w:r>
              <w:br/>
            </w:r>
            <w:r>
              <w:rPr>
                <w:rFonts w:ascii="Times New Roman"/>
                <w:b w:val="false"/>
                <w:i w:val="false"/>
                <w:color w:val="000000"/>
                <w:sz w:val="20"/>
              </w:rPr>
              <w:t>
азаматтық</w:t>
            </w:r>
            <w:r>
              <w:br/>
            </w:r>
            <w:r>
              <w:rPr>
                <w:rFonts w:ascii="Times New Roman"/>
                <w:b w:val="false"/>
                <w:i w:val="false"/>
                <w:color w:val="000000"/>
                <w:sz w:val="20"/>
              </w:rPr>
              <w:t>
белсен-</w:t>
            </w:r>
            <w:r>
              <w:br/>
            </w:r>
            <w:r>
              <w:rPr>
                <w:rFonts w:ascii="Times New Roman"/>
                <w:b w:val="false"/>
                <w:i w:val="false"/>
                <w:color w:val="000000"/>
                <w:sz w:val="20"/>
              </w:rPr>
              <w:t>
ділігін</w:t>
            </w:r>
            <w:r>
              <w:br/>
            </w:r>
            <w:r>
              <w:rPr>
                <w:rFonts w:ascii="Times New Roman"/>
                <w:b w:val="false"/>
                <w:i w:val="false"/>
                <w:color w:val="000000"/>
                <w:sz w:val="20"/>
              </w:rPr>
              <w:t>
ояту,</w:t>
            </w:r>
            <w:r>
              <w:br/>
            </w:r>
            <w:r>
              <w:rPr>
                <w:rFonts w:ascii="Times New Roman"/>
                <w:b w:val="false"/>
                <w:i w:val="false"/>
                <w:color w:val="000000"/>
                <w:sz w:val="20"/>
              </w:rPr>
              <w:t>
қоғамдағы</w:t>
            </w:r>
            <w:r>
              <w:br/>
            </w:r>
            <w:r>
              <w:rPr>
                <w:rFonts w:ascii="Times New Roman"/>
                <w:b w:val="false"/>
                <w:i w:val="false"/>
                <w:color w:val="000000"/>
                <w:sz w:val="20"/>
              </w:rPr>
              <w:t>
әйелдер</w:t>
            </w:r>
            <w:r>
              <w:br/>
            </w:r>
            <w:r>
              <w:rPr>
                <w:rFonts w:ascii="Times New Roman"/>
                <w:b w:val="false"/>
                <w:i w:val="false"/>
                <w:color w:val="000000"/>
                <w:sz w:val="20"/>
              </w:rPr>
              <w:t>
жағдайына</w:t>
            </w:r>
            <w:r>
              <w:br/>
            </w:r>
            <w:r>
              <w:rPr>
                <w:rFonts w:ascii="Times New Roman"/>
                <w:b w:val="false"/>
                <w:i w:val="false"/>
                <w:color w:val="000000"/>
                <w:sz w:val="20"/>
              </w:rPr>
              <w:t>
деген</w:t>
            </w:r>
            <w:r>
              <w:br/>
            </w:r>
            <w:r>
              <w:rPr>
                <w:rFonts w:ascii="Times New Roman"/>
                <w:b w:val="false"/>
                <w:i w:val="false"/>
                <w:color w:val="000000"/>
                <w:sz w:val="20"/>
              </w:rPr>
              <w:t>
көзқарасын</w:t>
            </w:r>
            <w:r>
              <w:br/>
            </w:r>
            <w:r>
              <w:rPr>
                <w:rFonts w:ascii="Times New Roman"/>
                <w:b w:val="false"/>
                <w:i w:val="false"/>
                <w:color w:val="000000"/>
                <w:sz w:val="20"/>
              </w:rPr>
              <w:t>
өзгертуге</w:t>
            </w:r>
            <w:r>
              <w:br/>
            </w:r>
            <w:r>
              <w:rPr>
                <w:rFonts w:ascii="Times New Roman"/>
                <w:b w:val="false"/>
                <w:i w:val="false"/>
                <w:color w:val="000000"/>
                <w:sz w:val="20"/>
              </w:rPr>
              <w:t>
жағдай</w:t>
            </w:r>
            <w:r>
              <w:br/>
            </w:r>
            <w:r>
              <w:rPr>
                <w:rFonts w:ascii="Times New Roman"/>
                <w:b w:val="false"/>
                <w:i w:val="false"/>
                <w:color w:val="000000"/>
                <w:sz w:val="20"/>
              </w:rPr>
              <w:t>
жасау.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тұрақты жұмыс орындары</w:t>
            </w:r>
            <w:r>
              <w:br/>
            </w:r>
            <w:r>
              <w:rPr>
                <w:rFonts w:ascii="Times New Roman"/>
                <w:b w:val="false"/>
                <w:i w:val="false"/>
                <w:color w:val="000000"/>
                <w:sz w:val="20"/>
              </w:rPr>
              <w:t>
мен бос жұмыс</w:t>
            </w:r>
            <w:r>
              <w:br/>
            </w:r>
            <w:r>
              <w:rPr>
                <w:rFonts w:ascii="Times New Roman"/>
                <w:b w:val="false"/>
                <w:i w:val="false"/>
                <w:color w:val="000000"/>
                <w:sz w:val="20"/>
              </w:rPr>
              <w:t>
орындарын пайдаланбай,</w:t>
            </w:r>
            <w:r>
              <w:br/>
            </w:r>
            <w:r>
              <w:rPr>
                <w:rFonts w:ascii="Times New Roman"/>
                <w:b w:val="false"/>
                <w:i w:val="false"/>
                <w:color w:val="000000"/>
                <w:sz w:val="20"/>
              </w:rPr>
              <w:t>
жұмыссыздарға әдейі</w:t>
            </w:r>
            <w:r>
              <w:br/>
            </w:r>
            <w:r>
              <w:rPr>
                <w:rFonts w:ascii="Times New Roman"/>
                <w:b w:val="false"/>
                <w:i w:val="false"/>
                <w:color w:val="000000"/>
                <w:sz w:val="20"/>
              </w:rPr>
              <w:t>
арналған;</w:t>
            </w:r>
            <w:r>
              <w:br/>
            </w:r>
            <w:r>
              <w:rPr>
                <w:rFonts w:ascii="Times New Roman"/>
                <w:b w:val="false"/>
                <w:i w:val="false"/>
                <w:color w:val="000000"/>
                <w:sz w:val="20"/>
              </w:rPr>
              <w:t>
толық емес жұмыс</w:t>
            </w:r>
            <w:r>
              <w:br/>
            </w:r>
            <w:r>
              <w:rPr>
                <w:rFonts w:ascii="Times New Roman"/>
                <w:b w:val="false"/>
                <w:i w:val="false"/>
                <w:color w:val="000000"/>
                <w:sz w:val="20"/>
              </w:rPr>
              <w:t>
уақыты режимінде</w:t>
            </w:r>
            <w:r>
              <w:br/>
            </w:r>
            <w:r>
              <w:rPr>
                <w:rFonts w:ascii="Times New Roman"/>
                <w:b w:val="false"/>
                <w:i w:val="false"/>
                <w:color w:val="000000"/>
                <w:sz w:val="20"/>
              </w:rPr>
              <w:t>
жұмыспен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 жоқ</w:t>
            </w:r>
            <w:r>
              <w:br/>
            </w:r>
            <w:r>
              <w:rPr>
                <w:rFonts w:ascii="Times New Roman"/>
                <w:b w:val="false"/>
                <w:i w:val="false"/>
                <w:color w:val="000000"/>
                <w:sz w:val="20"/>
              </w:rPr>
              <w:t>
адамдардың уақытша</w:t>
            </w:r>
            <w:r>
              <w:br/>
            </w:r>
            <w:r>
              <w:rPr>
                <w:rFonts w:ascii="Times New Roman"/>
                <w:b w:val="false"/>
                <w:i w:val="false"/>
                <w:color w:val="000000"/>
                <w:sz w:val="20"/>
              </w:rPr>
              <w:t>
жұмысқа орналастыру;</w:t>
            </w:r>
            <w:r>
              <w:br/>
            </w:r>
            <w:r>
              <w:rPr>
                <w:rFonts w:ascii="Times New Roman"/>
                <w:b w:val="false"/>
                <w:i w:val="false"/>
                <w:color w:val="000000"/>
                <w:sz w:val="20"/>
              </w:rPr>
              <w:t>
қоғамдық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 икемді</w:t>
            </w:r>
            <w:r>
              <w:br/>
            </w:r>
            <w:r>
              <w:rPr>
                <w:rFonts w:ascii="Times New Roman"/>
                <w:b w:val="false"/>
                <w:i w:val="false"/>
                <w:color w:val="000000"/>
                <w:sz w:val="20"/>
              </w:rPr>
              <w:t>
кесте бойынша жасау (5</w:t>
            </w:r>
            <w:r>
              <w:br/>
            </w:r>
            <w:r>
              <w:rPr>
                <w:rFonts w:ascii="Times New Roman"/>
                <w:b w:val="false"/>
                <w:i w:val="false"/>
                <w:color w:val="000000"/>
                <w:sz w:val="20"/>
              </w:rPr>
              <w:t>
күндік толық емес</w:t>
            </w:r>
            <w:r>
              <w:br/>
            </w:r>
            <w:r>
              <w:rPr>
                <w:rFonts w:ascii="Times New Roman"/>
                <w:b w:val="false"/>
                <w:i w:val="false"/>
                <w:color w:val="000000"/>
                <w:sz w:val="20"/>
              </w:rPr>
              <w:t>
жұмыс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 жұмыс</w:t>
            </w:r>
            <w:r>
              <w:br/>
            </w:r>
            <w:r>
              <w:rPr>
                <w:rFonts w:ascii="Times New Roman"/>
                <w:b w:val="false"/>
                <w:i w:val="false"/>
                <w:color w:val="000000"/>
                <w:sz w:val="20"/>
              </w:rPr>
              <w:t>
уақыты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 жұмыс</w:t>
            </w:r>
            <w:r>
              <w:br/>
            </w:r>
            <w:r>
              <w:rPr>
                <w:rFonts w:ascii="Times New Roman"/>
                <w:b w:val="false"/>
                <w:i w:val="false"/>
                <w:color w:val="000000"/>
                <w:sz w:val="20"/>
              </w:rPr>
              <w:t>
жасауға ыңғайлы болуы;</w:t>
            </w:r>
            <w:r>
              <w:br/>
            </w:r>
            <w:r>
              <w:rPr>
                <w:rFonts w:ascii="Times New Roman"/>
                <w:b w:val="false"/>
                <w:i w:val="false"/>
                <w:color w:val="000000"/>
                <w:sz w:val="20"/>
              </w:rPr>
              <w:t>
еңбек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 төленуі және</w:t>
            </w:r>
            <w:r>
              <w:br/>
            </w:r>
            <w:r>
              <w:rPr>
                <w:rFonts w:ascii="Times New Roman"/>
                <w:b w:val="false"/>
                <w:i w:val="false"/>
                <w:color w:val="000000"/>
                <w:sz w:val="20"/>
              </w:rPr>
              <w:t>
тағы да басқа қоғамдық</w:t>
            </w:r>
            <w:r>
              <w:br/>
            </w:r>
            <w:r>
              <w:rPr>
                <w:rFonts w:ascii="Times New Roman"/>
                <w:b w:val="false"/>
                <w:i w:val="false"/>
                <w:color w:val="000000"/>
                <w:sz w:val="20"/>
              </w:rPr>
              <w:t>
жұмыстардың көлемі мен</w:t>
            </w:r>
            <w:r>
              <w:br/>
            </w:r>
            <w:r>
              <w:rPr>
                <w:rFonts w:ascii="Times New Roman"/>
                <w:b w:val="false"/>
                <w:i w:val="false"/>
                <w:color w:val="000000"/>
                <w:sz w:val="20"/>
              </w:rPr>
              <w:t>
нақты жағдайлары</w:t>
            </w:r>
            <w:r>
              <w:br/>
            </w:r>
            <w:r>
              <w:rPr>
                <w:rFonts w:ascii="Times New Roman"/>
                <w:b w:val="false"/>
                <w:i w:val="false"/>
                <w:color w:val="000000"/>
                <w:sz w:val="20"/>
              </w:rPr>
              <w:t>
келісім- шартта</w:t>
            </w:r>
            <w:r>
              <w:br/>
            </w:r>
            <w:r>
              <w:rPr>
                <w:rFonts w:ascii="Times New Roman"/>
                <w:b w:val="false"/>
                <w:i w:val="false"/>
                <w:color w:val="000000"/>
                <w:sz w:val="20"/>
              </w:rPr>
              <w:t>
айқындалады.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w:t>
            </w:r>
            <w:r>
              <w:br/>
            </w:r>
            <w:r>
              <w:rPr>
                <w:rFonts w:ascii="Times New Roman"/>
                <w:b w:val="false"/>
                <w:i w:val="false"/>
                <w:color w:val="000000"/>
                <w:sz w:val="20"/>
              </w:rPr>
              <w:t>
заңында</w:t>
            </w:r>
            <w:r>
              <w:br/>
            </w:r>
            <w:r>
              <w:rPr>
                <w:rFonts w:ascii="Times New Roman"/>
                <w:b w:val="false"/>
                <w:i w:val="false"/>
                <w:color w:val="000000"/>
                <w:sz w:val="20"/>
              </w:rPr>
              <w:t>
белгіленген</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ең төменгі</w:t>
            </w:r>
            <w:r>
              <w:br/>
            </w:r>
            <w:r>
              <w:rPr>
                <w:rFonts w:ascii="Times New Roman"/>
                <w:b w:val="false"/>
                <w:i w:val="false"/>
                <w:color w:val="000000"/>
                <w:sz w:val="20"/>
              </w:rPr>
              <w:t>
мөлшерінде</w:t>
            </w:r>
            <w:r>
              <w:br/>
            </w:r>
            <w:r>
              <w:rPr>
                <w:rFonts w:ascii="Times New Roman"/>
                <w:b w:val="false"/>
                <w:i w:val="false"/>
                <w:color w:val="000000"/>
                <w:sz w:val="20"/>
              </w:rPr>
              <w:t>
(15999</w:t>
            </w:r>
            <w:r>
              <w:br/>
            </w:r>
            <w:r>
              <w:rPr>
                <w:rFonts w:ascii="Times New Roman"/>
                <w:b w:val="false"/>
                <w:i w:val="false"/>
                <w:color w:val="000000"/>
                <w:sz w:val="20"/>
              </w:rPr>
              <w:t>
теңге;)</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аудандық</w:t>
            </w:r>
            <w:r>
              <w:br/>
            </w:r>
            <w:r>
              <w:rPr>
                <w:rFonts w:ascii="Times New Roman"/>
                <w:b w:val="false"/>
                <w:i w:val="false"/>
                <w:color w:val="000000"/>
                <w:sz w:val="20"/>
              </w:rPr>
              <w:t>
филиалы</w:t>
            </w:r>
            <w:r>
              <w:br/>
            </w:r>
            <w:r>
              <w:rPr>
                <w:rFonts w:ascii="Times New Roman"/>
                <w:b w:val="false"/>
                <w:i w:val="false"/>
                <w:color w:val="000000"/>
                <w:sz w:val="20"/>
              </w:rPr>
              <w:t>
Алматы</w:t>
            </w:r>
            <w:r>
              <w:br/>
            </w:r>
            <w:r>
              <w:rPr>
                <w:rFonts w:ascii="Times New Roman"/>
                <w:b w:val="false"/>
                <w:i w:val="false"/>
                <w:color w:val="000000"/>
                <w:sz w:val="20"/>
              </w:rPr>
              <w:t>
облысы</w:t>
            </w:r>
            <w:r>
              <w:br/>
            </w:r>
            <w:r>
              <w:rPr>
                <w:rFonts w:ascii="Times New Roman"/>
                <w:b w:val="false"/>
                <w:i w:val="false"/>
                <w:color w:val="000000"/>
                <w:sz w:val="20"/>
              </w:rPr>
              <w:t>
бойынша</w:t>
            </w:r>
            <w:r>
              <w:br/>
            </w:r>
            <w:r>
              <w:rPr>
                <w:rFonts w:ascii="Times New Roman"/>
                <w:b w:val="false"/>
                <w:i w:val="false"/>
                <w:color w:val="000000"/>
                <w:sz w:val="20"/>
              </w:rPr>
              <w:t>
жылжымай-</w:t>
            </w:r>
            <w:r>
              <w:br/>
            </w:r>
            <w:r>
              <w:rPr>
                <w:rFonts w:ascii="Times New Roman"/>
                <w:b w:val="false"/>
                <w:i w:val="false"/>
                <w:color w:val="000000"/>
                <w:sz w:val="20"/>
              </w:rPr>
              <w:t>
тын мүлік</w:t>
            </w:r>
            <w:r>
              <w:br/>
            </w:r>
            <w:r>
              <w:rPr>
                <w:rFonts w:ascii="Times New Roman"/>
                <w:b w:val="false"/>
                <w:i w:val="false"/>
                <w:color w:val="000000"/>
                <w:sz w:val="20"/>
              </w:rPr>
              <w:t>
орталығы</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қазыналық</w:t>
            </w:r>
            <w:r>
              <w:br/>
            </w:r>
            <w:r>
              <w:rPr>
                <w:rFonts w:ascii="Times New Roman"/>
                <w:b w:val="false"/>
                <w:i w:val="false"/>
                <w:color w:val="000000"/>
                <w:sz w:val="20"/>
              </w:rPr>
              <w:t>
кәсіпорын</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Мұрағаттағы</w:t>
            </w:r>
            <w:r>
              <w:br/>
            </w:r>
            <w:r>
              <w:rPr>
                <w:rFonts w:ascii="Times New Roman"/>
                <w:b w:val="false"/>
                <w:i w:val="false"/>
                <w:color w:val="000000"/>
                <w:sz w:val="20"/>
              </w:rPr>
              <w:t>
жылжымайтын</w:t>
            </w:r>
            <w:r>
              <w:br/>
            </w:r>
            <w:r>
              <w:rPr>
                <w:rFonts w:ascii="Times New Roman"/>
                <w:b w:val="false"/>
                <w:i w:val="false"/>
                <w:color w:val="000000"/>
                <w:sz w:val="20"/>
              </w:rPr>
              <w:t>
мүлік</w:t>
            </w:r>
            <w:r>
              <w:br/>
            </w:r>
            <w:r>
              <w:rPr>
                <w:rFonts w:ascii="Times New Roman"/>
                <w:b w:val="false"/>
                <w:i w:val="false"/>
                <w:color w:val="000000"/>
                <w:sz w:val="20"/>
              </w:rPr>
              <w:t>
құжаттарын</w:t>
            </w:r>
            <w:r>
              <w:br/>
            </w:r>
            <w:r>
              <w:rPr>
                <w:rFonts w:ascii="Times New Roman"/>
                <w:b w:val="false"/>
                <w:i w:val="false"/>
                <w:color w:val="000000"/>
                <w:sz w:val="20"/>
              </w:rPr>
              <w:t>
ретке</w:t>
            </w:r>
            <w:r>
              <w:br/>
            </w:r>
            <w:r>
              <w:rPr>
                <w:rFonts w:ascii="Times New Roman"/>
                <w:b w:val="false"/>
                <w:i w:val="false"/>
                <w:color w:val="000000"/>
                <w:sz w:val="20"/>
              </w:rPr>
              <w:t>
келтіру,</w:t>
            </w:r>
            <w:r>
              <w:br/>
            </w:r>
            <w:r>
              <w:rPr>
                <w:rFonts w:ascii="Times New Roman"/>
                <w:b w:val="false"/>
                <w:i w:val="false"/>
                <w:color w:val="000000"/>
                <w:sz w:val="20"/>
              </w:rPr>
              <w:t>
есепке алу.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тұрақты жұмыс орындары</w:t>
            </w:r>
            <w:r>
              <w:br/>
            </w:r>
            <w:r>
              <w:rPr>
                <w:rFonts w:ascii="Times New Roman"/>
                <w:b w:val="false"/>
                <w:i w:val="false"/>
                <w:color w:val="000000"/>
                <w:sz w:val="20"/>
              </w:rPr>
              <w:t>
мен бос жұмыс</w:t>
            </w:r>
            <w:r>
              <w:br/>
            </w:r>
            <w:r>
              <w:rPr>
                <w:rFonts w:ascii="Times New Roman"/>
                <w:b w:val="false"/>
                <w:i w:val="false"/>
                <w:color w:val="000000"/>
                <w:sz w:val="20"/>
              </w:rPr>
              <w:t>
орындарын пайдаланбай,</w:t>
            </w:r>
            <w:r>
              <w:br/>
            </w:r>
            <w:r>
              <w:rPr>
                <w:rFonts w:ascii="Times New Roman"/>
                <w:b w:val="false"/>
                <w:i w:val="false"/>
                <w:color w:val="000000"/>
                <w:sz w:val="20"/>
              </w:rPr>
              <w:t>
жұмыссыздарға әдейі</w:t>
            </w:r>
            <w:r>
              <w:br/>
            </w:r>
            <w:r>
              <w:rPr>
                <w:rFonts w:ascii="Times New Roman"/>
                <w:b w:val="false"/>
                <w:i w:val="false"/>
                <w:color w:val="000000"/>
                <w:sz w:val="20"/>
              </w:rPr>
              <w:t>
арналған;</w:t>
            </w:r>
            <w:r>
              <w:br/>
            </w:r>
            <w:r>
              <w:rPr>
                <w:rFonts w:ascii="Times New Roman"/>
                <w:b w:val="false"/>
                <w:i w:val="false"/>
                <w:color w:val="000000"/>
                <w:sz w:val="20"/>
              </w:rPr>
              <w:t>
толық емес жұмыс</w:t>
            </w:r>
            <w:r>
              <w:br/>
            </w:r>
            <w:r>
              <w:rPr>
                <w:rFonts w:ascii="Times New Roman"/>
                <w:b w:val="false"/>
                <w:i w:val="false"/>
                <w:color w:val="000000"/>
                <w:sz w:val="20"/>
              </w:rPr>
              <w:t>
уақыты режимінде</w:t>
            </w:r>
            <w:r>
              <w:br/>
            </w:r>
            <w:r>
              <w:rPr>
                <w:rFonts w:ascii="Times New Roman"/>
                <w:b w:val="false"/>
                <w:i w:val="false"/>
                <w:color w:val="000000"/>
                <w:sz w:val="20"/>
              </w:rPr>
              <w:t>
жұмыспен қамтылған</w:t>
            </w:r>
            <w:r>
              <w:br/>
            </w:r>
            <w:r>
              <w:rPr>
                <w:rFonts w:ascii="Times New Roman"/>
                <w:b w:val="false"/>
                <w:i w:val="false"/>
                <w:color w:val="000000"/>
                <w:sz w:val="20"/>
              </w:rPr>
              <w:t>
қызметкерлерге</w:t>
            </w:r>
            <w:r>
              <w:br/>
            </w:r>
            <w:r>
              <w:rPr>
                <w:rFonts w:ascii="Times New Roman"/>
                <w:b w:val="false"/>
                <w:i w:val="false"/>
                <w:color w:val="000000"/>
                <w:sz w:val="20"/>
              </w:rPr>
              <w:t>
арналған;</w:t>
            </w:r>
            <w:r>
              <w:br/>
            </w:r>
            <w:r>
              <w:rPr>
                <w:rFonts w:ascii="Times New Roman"/>
                <w:b w:val="false"/>
                <w:i w:val="false"/>
                <w:color w:val="000000"/>
                <w:sz w:val="20"/>
              </w:rPr>
              <w:t>
арнаулы білімі жоқ</w:t>
            </w:r>
            <w:r>
              <w:br/>
            </w:r>
            <w:r>
              <w:rPr>
                <w:rFonts w:ascii="Times New Roman"/>
                <w:b w:val="false"/>
                <w:i w:val="false"/>
                <w:color w:val="000000"/>
                <w:sz w:val="20"/>
              </w:rPr>
              <w:t>
адамдардың уақытша</w:t>
            </w:r>
            <w:r>
              <w:br/>
            </w:r>
            <w:r>
              <w:rPr>
                <w:rFonts w:ascii="Times New Roman"/>
                <w:b w:val="false"/>
                <w:i w:val="false"/>
                <w:color w:val="000000"/>
                <w:sz w:val="20"/>
              </w:rPr>
              <w:t>
жұмысқа орналастыру;</w:t>
            </w:r>
            <w:r>
              <w:br/>
            </w:r>
            <w:r>
              <w:rPr>
                <w:rFonts w:ascii="Times New Roman"/>
                <w:b w:val="false"/>
                <w:i w:val="false"/>
                <w:color w:val="000000"/>
                <w:sz w:val="20"/>
              </w:rPr>
              <w:t>
қоғамдық жұмысты толық</w:t>
            </w:r>
            <w:r>
              <w:br/>
            </w:r>
            <w:r>
              <w:rPr>
                <w:rFonts w:ascii="Times New Roman"/>
                <w:b w:val="false"/>
                <w:i w:val="false"/>
                <w:color w:val="000000"/>
                <w:sz w:val="20"/>
              </w:rPr>
              <w:t>
емес жұмыс күні</w:t>
            </w:r>
            <w:r>
              <w:br/>
            </w:r>
            <w:r>
              <w:rPr>
                <w:rFonts w:ascii="Times New Roman"/>
                <w:b w:val="false"/>
                <w:i w:val="false"/>
                <w:color w:val="000000"/>
                <w:sz w:val="20"/>
              </w:rPr>
              <w:t>
жағдайында және икемді</w:t>
            </w:r>
            <w:r>
              <w:br/>
            </w:r>
            <w:r>
              <w:rPr>
                <w:rFonts w:ascii="Times New Roman"/>
                <w:b w:val="false"/>
                <w:i w:val="false"/>
                <w:color w:val="000000"/>
                <w:sz w:val="20"/>
              </w:rPr>
              <w:t>
кесте бойынша жасау (5</w:t>
            </w:r>
            <w:r>
              <w:br/>
            </w:r>
            <w:r>
              <w:rPr>
                <w:rFonts w:ascii="Times New Roman"/>
                <w:b w:val="false"/>
                <w:i w:val="false"/>
                <w:color w:val="000000"/>
                <w:sz w:val="20"/>
              </w:rPr>
              <w:t>
күндік толық емес</w:t>
            </w:r>
            <w:r>
              <w:br/>
            </w:r>
            <w:r>
              <w:rPr>
                <w:rFonts w:ascii="Times New Roman"/>
                <w:b w:val="false"/>
                <w:i w:val="false"/>
                <w:color w:val="000000"/>
                <w:sz w:val="20"/>
              </w:rPr>
              <w:t>
жұмыс күні, 2 күн</w:t>
            </w:r>
            <w:r>
              <w:br/>
            </w:r>
            <w:r>
              <w:rPr>
                <w:rFonts w:ascii="Times New Roman"/>
                <w:b w:val="false"/>
                <w:i w:val="false"/>
                <w:color w:val="000000"/>
                <w:sz w:val="20"/>
              </w:rPr>
              <w:t>
демалыс</w:t>
            </w:r>
            <w:r>
              <w:br/>
            </w:r>
            <w:r>
              <w:rPr>
                <w:rFonts w:ascii="Times New Roman"/>
                <w:b w:val="false"/>
                <w:i w:val="false"/>
                <w:color w:val="000000"/>
                <w:sz w:val="20"/>
              </w:rPr>
              <w:t>
белгіленуі);</w:t>
            </w:r>
            <w:r>
              <w:br/>
            </w:r>
            <w:r>
              <w:rPr>
                <w:rFonts w:ascii="Times New Roman"/>
                <w:b w:val="false"/>
                <w:i w:val="false"/>
                <w:color w:val="000000"/>
                <w:sz w:val="20"/>
              </w:rPr>
              <w:t>
толық емес жұмыс</w:t>
            </w:r>
            <w:r>
              <w:br/>
            </w:r>
            <w:r>
              <w:rPr>
                <w:rFonts w:ascii="Times New Roman"/>
                <w:b w:val="false"/>
                <w:i w:val="false"/>
                <w:color w:val="000000"/>
                <w:sz w:val="20"/>
              </w:rPr>
              <w:t>
уақыты режимімен (5-6</w:t>
            </w:r>
            <w:r>
              <w:br/>
            </w:r>
            <w:r>
              <w:rPr>
                <w:rFonts w:ascii="Times New Roman"/>
                <w:b w:val="false"/>
                <w:i w:val="false"/>
                <w:color w:val="000000"/>
                <w:sz w:val="20"/>
              </w:rPr>
              <w:t>
сағат);</w:t>
            </w:r>
            <w:r>
              <w:br/>
            </w:r>
            <w:r>
              <w:rPr>
                <w:rFonts w:ascii="Times New Roman"/>
                <w:b w:val="false"/>
                <w:i w:val="false"/>
                <w:color w:val="000000"/>
                <w:sz w:val="20"/>
              </w:rPr>
              <w:t>
жұмыс орнының жұмыс</w:t>
            </w:r>
            <w:r>
              <w:br/>
            </w:r>
            <w:r>
              <w:rPr>
                <w:rFonts w:ascii="Times New Roman"/>
                <w:b w:val="false"/>
                <w:i w:val="false"/>
                <w:color w:val="000000"/>
                <w:sz w:val="20"/>
              </w:rPr>
              <w:t>
жасауға ыңғайлы болуы;</w:t>
            </w:r>
            <w:r>
              <w:br/>
            </w:r>
            <w:r>
              <w:rPr>
                <w:rFonts w:ascii="Times New Roman"/>
                <w:b w:val="false"/>
                <w:i w:val="false"/>
                <w:color w:val="000000"/>
                <w:sz w:val="20"/>
              </w:rPr>
              <w:t>
еңбек қауіпсіздігінің</w:t>
            </w:r>
            <w:r>
              <w:br/>
            </w:r>
            <w:r>
              <w:rPr>
                <w:rFonts w:ascii="Times New Roman"/>
                <w:b w:val="false"/>
                <w:i w:val="false"/>
                <w:color w:val="000000"/>
                <w:sz w:val="20"/>
              </w:rPr>
              <w:t>
сақталуы;</w:t>
            </w:r>
            <w:r>
              <w:br/>
            </w:r>
            <w:r>
              <w:rPr>
                <w:rFonts w:ascii="Times New Roman"/>
                <w:b w:val="false"/>
                <w:i w:val="false"/>
                <w:color w:val="000000"/>
                <w:sz w:val="20"/>
              </w:rPr>
              <w:t>
еңбек ақының</w:t>
            </w:r>
            <w:r>
              <w:br/>
            </w:r>
            <w:r>
              <w:rPr>
                <w:rFonts w:ascii="Times New Roman"/>
                <w:b w:val="false"/>
                <w:i w:val="false"/>
                <w:color w:val="000000"/>
                <w:sz w:val="20"/>
              </w:rPr>
              <w:t>
уақтылы төленуі және</w:t>
            </w:r>
            <w:r>
              <w:br/>
            </w:r>
            <w:r>
              <w:rPr>
                <w:rFonts w:ascii="Times New Roman"/>
                <w:b w:val="false"/>
                <w:i w:val="false"/>
                <w:color w:val="000000"/>
                <w:sz w:val="20"/>
              </w:rPr>
              <w:t>
тағы да басқа қоғамдық</w:t>
            </w:r>
            <w:r>
              <w:br/>
            </w:r>
            <w:r>
              <w:rPr>
                <w:rFonts w:ascii="Times New Roman"/>
                <w:b w:val="false"/>
                <w:i w:val="false"/>
                <w:color w:val="000000"/>
                <w:sz w:val="20"/>
              </w:rPr>
              <w:t>
жұмыстардың көлемі мен</w:t>
            </w:r>
            <w:r>
              <w:br/>
            </w:r>
            <w:r>
              <w:rPr>
                <w:rFonts w:ascii="Times New Roman"/>
                <w:b w:val="false"/>
                <w:i w:val="false"/>
                <w:color w:val="000000"/>
                <w:sz w:val="20"/>
              </w:rPr>
              <w:t>
нақты жағдайлары</w:t>
            </w:r>
            <w:r>
              <w:br/>
            </w:r>
            <w:r>
              <w:rPr>
                <w:rFonts w:ascii="Times New Roman"/>
                <w:b w:val="false"/>
                <w:i w:val="false"/>
                <w:color w:val="000000"/>
                <w:sz w:val="20"/>
              </w:rPr>
              <w:t>
келісім- шартта</w:t>
            </w:r>
            <w:r>
              <w:br/>
            </w:r>
            <w:r>
              <w:rPr>
                <w:rFonts w:ascii="Times New Roman"/>
                <w:b w:val="false"/>
                <w:i w:val="false"/>
                <w:color w:val="000000"/>
                <w:sz w:val="20"/>
              </w:rPr>
              <w:t>
айқындалады</w:t>
            </w: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w:t>
            </w:r>
            <w:r>
              <w:br/>
            </w:r>
            <w:r>
              <w:rPr>
                <w:rFonts w:ascii="Times New Roman"/>
                <w:b w:val="false"/>
                <w:i w:val="false"/>
                <w:color w:val="000000"/>
                <w:sz w:val="20"/>
              </w:rPr>
              <w:t>
заңында</w:t>
            </w:r>
            <w:r>
              <w:br/>
            </w:r>
            <w:r>
              <w:rPr>
                <w:rFonts w:ascii="Times New Roman"/>
                <w:b w:val="false"/>
                <w:i w:val="false"/>
                <w:color w:val="000000"/>
                <w:sz w:val="20"/>
              </w:rPr>
              <w:t>
белгіленген</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ең төменгі</w:t>
            </w:r>
            <w:r>
              <w:br/>
            </w:r>
            <w:r>
              <w:rPr>
                <w:rFonts w:ascii="Times New Roman"/>
                <w:b w:val="false"/>
                <w:i w:val="false"/>
                <w:color w:val="000000"/>
                <w:sz w:val="20"/>
              </w:rPr>
              <w:t>
мөлшерінде</w:t>
            </w:r>
            <w:r>
              <w:br/>
            </w:r>
            <w:r>
              <w:rPr>
                <w:rFonts w:ascii="Times New Roman"/>
                <w:b w:val="false"/>
                <w:i w:val="false"/>
                <w:color w:val="000000"/>
                <w:sz w:val="20"/>
              </w:rPr>
              <w:t>
(15999</w:t>
            </w:r>
            <w:r>
              <w:br/>
            </w:r>
            <w:r>
              <w:rPr>
                <w:rFonts w:ascii="Times New Roman"/>
                <w:b w:val="false"/>
                <w:i w:val="false"/>
                <w:color w:val="000000"/>
                <w:sz w:val="20"/>
              </w:rPr>
              <w:t>
теңге;)</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2011 жыл бойынша ақылы қоғамдық жұмыстарға 210(екі жүз он) адам жіберіледі, жергілікті бюджет қаржысынан айына 15999( он бес мың тоғыз жүз тоқсан тоғыз) теңге мөлшерінде төлемақы төленеді,төлем сомасы 10079,0( он миллион жетпіс тоғыз мың) теңгені құрайды.</w:t>
      </w:r>
      <w:r>
        <w:br/>
      </w:r>
      <w:r>
        <w:rPr>
          <w:rFonts w:ascii="Times New Roman"/>
          <w:b w:val="false"/>
          <w:i w:val="false"/>
          <w:color w:val="000000"/>
          <w:sz w:val="28"/>
        </w:rPr>
        <w:t>
      </w:t>
      </w:r>
      <w:r>
        <w:rPr>
          <w:rFonts w:ascii="Times New Roman"/>
          <w:b w:val="false"/>
          <w:i/>
          <w:color w:val="000000"/>
          <w:sz w:val="28"/>
        </w:rPr>
        <w:t>Балқаш ауданының жұмыспен</w:t>
      </w:r>
      <w:r>
        <w:br/>
      </w:r>
      <w:r>
        <w:rPr>
          <w:rFonts w:ascii="Times New Roman"/>
          <w:b w:val="false"/>
          <w:i w:val="false"/>
          <w:color w:val="000000"/>
          <w:sz w:val="28"/>
        </w:rPr>
        <w:t>
      </w:t>
      </w:r>
      <w:r>
        <w:rPr>
          <w:rFonts w:ascii="Times New Roman"/>
          <w:b w:val="false"/>
          <w:i/>
          <w:color w:val="000000"/>
          <w:sz w:val="28"/>
        </w:rPr>
        <w:t>қамту және әлеуметтік</w:t>
      </w:r>
      <w:r>
        <w:br/>
      </w:r>
      <w:r>
        <w:rPr>
          <w:rFonts w:ascii="Times New Roman"/>
          <w:b w:val="false"/>
          <w:i w:val="false"/>
          <w:color w:val="000000"/>
          <w:sz w:val="28"/>
        </w:rPr>
        <w:t>
      </w:t>
      </w:r>
      <w:r>
        <w:rPr>
          <w:rFonts w:ascii="Times New Roman"/>
          <w:b w:val="false"/>
          <w:i/>
          <w:color w:val="000000"/>
          <w:sz w:val="28"/>
        </w:rPr>
        <w:t>бағдарламалар бөлімінің</w:t>
      </w:r>
      <w:r>
        <w:br/>
      </w:r>
      <w:r>
        <w:rPr>
          <w:rFonts w:ascii="Times New Roman"/>
          <w:b w:val="false"/>
          <w:i w:val="false"/>
          <w:color w:val="000000"/>
          <w:sz w:val="28"/>
        </w:rPr>
        <w:t>
      </w:t>
      </w:r>
      <w:r>
        <w:rPr>
          <w:rFonts w:ascii="Times New Roman"/>
          <w:b w:val="false"/>
          <w:i/>
          <w:color w:val="000000"/>
          <w:sz w:val="28"/>
        </w:rPr>
        <w:t>бастығы</w:t>
      </w:r>
      <w:r>
        <w:rPr>
          <w:rFonts w:ascii="Times New Roman"/>
          <w:b w:val="false"/>
          <w:i w:val="false"/>
          <w:color w:val="000000"/>
          <w:sz w:val="28"/>
        </w:rPr>
        <w:t xml:space="preserve"> </w:t>
      </w:r>
      <w:r>
        <w:rPr>
          <w:rFonts w:ascii="Times New Roman"/>
          <w:b w:val="false"/>
          <w:i/>
          <w:color w:val="000000"/>
          <w:sz w:val="28"/>
        </w:rPr>
        <w:t>А. Құтпанбетов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