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30499" w14:textId="a6304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аудандық мәслихатының 2010 жылғы 27 желтоқсандағы "Балқаш ауданының 2011-2013 жылдарға арналған аудандық бюджеті туралы" N 41-192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Балқаш аудандық мәслихатының 2011 жылғы 09 наурыздағы N 43-204 шешімі. Алматы облысының Әділет департаменті Балқаш ауданының Әділет басқармасында 2011 жылы 16 наурызда N 2-6-80 тіркелді. Күші жойылды - Алматы облысы Балқаш аудандық мәслихатының 2012 жылғы 13 сәуірдегі № 4-30 шешімімен</w:t>
      </w:r>
    </w:p>
    <w:p>
      <w:pPr>
        <w:spacing w:after="0"/>
        <w:ind w:left="0"/>
        <w:jc w:val="left"/>
      </w:pPr>
      <w:r>
        <w:rPr>
          <w:rFonts w:ascii="Times New Roman"/>
          <w:b w:val="false"/>
          <w:i w:val="false"/>
          <w:color w:val="ff0000"/>
          <w:sz w:val="28"/>
        </w:rPr>
        <w:t>      Ескерту. Күші жойылды – Алматы облысы Балқаш аудандық мәслихатының 13.04.2012 № 4-30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 Бюджет Кодексінің 104-бабының </w:t>
      </w:r>
      <w:r>
        <w:rPr>
          <w:rFonts w:ascii="Times New Roman"/>
          <w:b w:val="false"/>
          <w:i w:val="false"/>
          <w:color w:val="000000"/>
          <w:sz w:val="28"/>
        </w:rPr>
        <w:t>5-тармақшасына</w:t>
      </w:r>
      <w:r>
        <w:rPr>
          <w:rFonts w:ascii="Times New Roman"/>
          <w:b w:val="false"/>
          <w:i w:val="false"/>
          <w:color w:val="000000"/>
          <w:sz w:val="28"/>
        </w:rPr>
        <w:t xml:space="preserve">, 109-бабының </w:t>
      </w:r>
      <w:r>
        <w:rPr>
          <w:rFonts w:ascii="Times New Roman"/>
          <w:b w:val="false"/>
          <w:i w:val="false"/>
          <w:color w:val="000000"/>
          <w:sz w:val="28"/>
        </w:rPr>
        <w:t>5-тармақшасына</w:t>
      </w:r>
      <w:r>
        <w:rPr>
          <w:rFonts w:ascii="Times New Roman"/>
          <w:b w:val="false"/>
          <w:i w:val="false"/>
          <w:color w:val="000000"/>
          <w:sz w:val="28"/>
        </w:rPr>
        <w:t xml:space="preserve"> сәйкес Балқаш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Балқаш аудандық мәслихатының 2010 жылы 27 желтоқсандағы "Балқаш ауданының 2011-2013 жылдарға арналған аудандық бюджеті туралы" N 41-192 </w:t>
      </w:r>
      <w:r>
        <w:rPr>
          <w:rFonts w:ascii="Times New Roman"/>
          <w:b w:val="false"/>
          <w:i w:val="false"/>
          <w:color w:val="000000"/>
          <w:sz w:val="28"/>
        </w:rPr>
        <w:t>шешіміне</w:t>
      </w:r>
      <w:r>
        <w:rPr>
          <w:rFonts w:ascii="Times New Roman"/>
          <w:b w:val="false"/>
          <w:i w:val="false"/>
          <w:color w:val="000000"/>
          <w:sz w:val="28"/>
        </w:rPr>
        <w:t xml:space="preserve"> (Балқаш аудандық мәслихатының 2010 жылғы 27 желтоқсандағы "Балқаш ауданының 2011-2013 жылдарға арналған аудандық бюджеті туралы" N 41-192 шешімі аудандық Әділет басқармасында 2010 жылдың 31 желтоқсанда N 2-6-78 нормативтік құқықтық кесімдерді мемлекеттік тіркеудің тізіліміне енгізілді) төмендегі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 xml:space="preserve"> төмендегі жолдар бойынша:</w:t>
      </w:r>
      <w:r>
        <w:br/>
      </w:r>
      <w:r>
        <w:rPr>
          <w:rFonts w:ascii="Times New Roman"/>
          <w:b w:val="false"/>
          <w:i w:val="false"/>
          <w:color w:val="000000"/>
          <w:sz w:val="28"/>
        </w:rPr>
        <w:t>
      </w:t>
      </w:r>
      <w:r>
        <w:rPr>
          <w:rFonts w:ascii="Times New Roman"/>
          <w:b w:val="false"/>
          <w:i w:val="false"/>
          <w:color w:val="000000"/>
          <w:sz w:val="28"/>
        </w:rPr>
        <w:t>1) "Кірістер барлығы" деген жол бойынша "2887430" саны "2894343" санына ауыстырылсын;</w:t>
      </w:r>
      <w:r>
        <w:br/>
      </w:r>
      <w:r>
        <w:rPr>
          <w:rFonts w:ascii="Times New Roman"/>
          <w:b w:val="false"/>
          <w:i w:val="false"/>
          <w:color w:val="000000"/>
          <w:sz w:val="28"/>
        </w:rPr>
        <w:t>
      "Трансферттердің түсімдері" деген жол жол бойынша "753873" саны "744084" санына ауыстырылсын;</w:t>
      </w:r>
      <w:r>
        <w:br/>
      </w:r>
      <w:r>
        <w:rPr>
          <w:rFonts w:ascii="Times New Roman"/>
          <w:b w:val="false"/>
          <w:i w:val="false"/>
          <w:color w:val="000000"/>
          <w:sz w:val="28"/>
        </w:rPr>
        <w:t>
      "Республикалық бюджеттен түсетін трансферттер" деген жол бойынша "335783" саны "335281" санына ауыстырылсын, оның ішінде:</w:t>
      </w:r>
      <w:r>
        <w:br/>
      </w:r>
      <w:r>
        <w:rPr>
          <w:rFonts w:ascii="Times New Roman"/>
          <w:b w:val="false"/>
          <w:i w:val="false"/>
          <w:color w:val="000000"/>
          <w:sz w:val="28"/>
        </w:rPr>
        <w:t>
      "Елді мекендер саласының мамандарын әлеуметтік қолдау шараларын іске асыру" деген жол бойынша "4436" саны "4331" санына ауыстырылсын;</w:t>
      </w:r>
      <w:r>
        <w:br/>
      </w:r>
      <w:r>
        <w:rPr>
          <w:rFonts w:ascii="Times New Roman"/>
          <w:b w:val="false"/>
          <w:i w:val="false"/>
          <w:color w:val="000000"/>
          <w:sz w:val="28"/>
        </w:rPr>
        <w:t>
      "Ауылдық елді мекендердегі әлеуметтік саладағы мамандарға әлеуметтік қолдау шараларын жүзеге асыру үшін бөлінетін кредиттер" деген жол бойынша "26706" саны "26204" санына ауыстырылсын.</w:t>
      </w:r>
      <w:r>
        <w:br/>
      </w:r>
      <w:r>
        <w:rPr>
          <w:rFonts w:ascii="Times New Roman"/>
          <w:b w:val="false"/>
          <w:i w:val="false"/>
          <w:color w:val="000000"/>
          <w:sz w:val="28"/>
        </w:rPr>
        <w:t>
      Дамытуға арналған мақсатты трансферттер деген жол бойынша "165042" саны "158242" санына ауыстырылсын;</w:t>
      </w:r>
      <w:r>
        <w:br/>
      </w:r>
      <w:r>
        <w:rPr>
          <w:rFonts w:ascii="Times New Roman"/>
          <w:b w:val="false"/>
          <w:i w:val="false"/>
          <w:color w:val="000000"/>
          <w:sz w:val="28"/>
        </w:rPr>
        <w:t>
      "Ауданның бюджет қаражатының бос қалдық есебінен" деген жолмен толықтырылып "17204" саны енгізілсін.</w:t>
      </w:r>
      <w:r>
        <w:br/>
      </w:r>
      <w:r>
        <w:rPr>
          <w:rFonts w:ascii="Times New Roman"/>
          <w:b w:val="false"/>
          <w:i w:val="false"/>
          <w:color w:val="000000"/>
          <w:sz w:val="28"/>
        </w:rPr>
        <w:t>
      </w:t>
      </w:r>
      <w:r>
        <w:rPr>
          <w:rFonts w:ascii="Times New Roman"/>
          <w:b w:val="false"/>
          <w:i w:val="false"/>
          <w:color w:val="000000"/>
          <w:sz w:val="28"/>
        </w:rPr>
        <w:t>2) "Шығындар" деген жол бойынша "2887430" деген саны "2894343" санына ауыстырылсын.</w:t>
      </w:r>
      <w:r>
        <w:br/>
      </w:r>
      <w:r>
        <w:rPr>
          <w:rFonts w:ascii="Times New Roman"/>
          <w:b w:val="false"/>
          <w:i w:val="false"/>
          <w:color w:val="000000"/>
          <w:sz w:val="28"/>
        </w:rPr>
        <w:t>
      </w:t>
      </w:r>
      <w:r>
        <w:rPr>
          <w:rFonts w:ascii="Times New Roman"/>
          <w:b w:val="false"/>
          <w:i w:val="false"/>
          <w:color w:val="000000"/>
          <w:sz w:val="28"/>
        </w:rPr>
        <w:t>"ағымдағы нысаналы трансферттер" деген жол бойынша "289665" деген саны "286174" санына ауыстырылсын.</w:t>
      </w:r>
      <w:r>
        <w:br/>
      </w:r>
      <w:r>
        <w:rPr>
          <w:rFonts w:ascii="Times New Roman"/>
          <w:b w:val="false"/>
          <w:i w:val="false"/>
          <w:color w:val="000000"/>
          <w:sz w:val="28"/>
        </w:rPr>
        <w:t>
      </w:t>
      </w:r>
      <w:r>
        <w:rPr>
          <w:rFonts w:ascii="Times New Roman"/>
          <w:b w:val="false"/>
          <w:i w:val="false"/>
          <w:color w:val="000000"/>
          <w:sz w:val="28"/>
        </w:rPr>
        <w:t>"нысаналы даму трансферттері" деген жол бойынша "164494" саны "157694" санына ауыстырылсын.</w:t>
      </w:r>
      <w:r>
        <w:br/>
      </w:r>
      <w:r>
        <w:rPr>
          <w:rFonts w:ascii="Times New Roman"/>
          <w:b w:val="false"/>
          <w:i w:val="false"/>
          <w:color w:val="000000"/>
          <w:sz w:val="28"/>
        </w:rPr>
        <w:t>
      </w:t>
      </w:r>
      <w:r>
        <w:rPr>
          <w:rFonts w:ascii="Times New Roman"/>
          <w:b w:val="false"/>
          <w:i w:val="false"/>
          <w:color w:val="000000"/>
          <w:sz w:val="28"/>
        </w:rPr>
        <w:t xml:space="preserve">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3. Осы шешім 2011 жылғы 1 қаңтардан бастап қолданысқа енгізілсін.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142"/>
        <w:gridCol w:w="5158"/>
      </w:tblGrid>
      <w:tr>
        <w:trPr>
          <w:trHeight w:val="30" w:hRule="atLeast"/>
        </w:trPr>
        <w:tc>
          <w:tcPr>
            <w:tcW w:w="71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мәслихаттың</w:t>
            </w:r>
            <w:r>
              <w:br/>
            </w:r>
            <w:r>
              <w:rPr>
                <w:rFonts w:ascii="Times New Roman"/>
                <w:b w:val="false"/>
                <w:i w:val="false"/>
                <w:color w:val="000000"/>
                <w:sz w:val="20"/>
              </w:rPr>
              <w:t>
</w:t>
            </w:r>
          </w:p>
        </w:tc>
        <w:tc>
          <w:tcPr>
            <w:tcW w:w="515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сессиясының төрайымы</w:t>
            </w:r>
            <w:r>
              <w:br/>
            </w:r>
            <w:r>
              <w:rPr>
                <w:rFonts w:ascii="Times New Roman"/>
                <w:b w:val="false"/>
                <w:i w:val="false"/>
                <w:color w:val="000000"/>
                <w:sz w:val="20"/>
              </w:rPr>
              <w:t>
</w:t>
            </w:r>
          </w:p>
        </w:tc>
        <w:tc>
          <w:tcPr>
            <w:tcW w:w="515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Зауреш Жұмағалиқызы Демеуқұлова</w:t>
            </w:r>
            <w:r>
              <w:br/>
            </w:r>
            <w:r>
              <w:rPr>
                <w:rFonts w:ascii="Times New Roman"/>
                <w:b w:val="false"/>
                <w:i w:val="false"/>
                <w:color w:val="000000"/>
                <w:sz w:val="20"/>
              </w:rPr>
              <w:t>
</w:t>
            </w:r>
          </w:p>
        </w:tc>
      </w:tr>
      <w:tr>
        <w:trPr>
          <w:trHeight w:val="30" w:hRule="atLeast"/>
        </w:trPr>
        <w:tc>
          <w:tcPr>
            <w:tcW w:w="71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мәслихаттың</w:t>
            </w:r>
            <w:r>
              <w:br/>
            </w:r>
            <w:r>
              <w:rPr>
                <w:rFonts w:ascii="Times New Roman"/>
                <w:b w:val="false"/>
                <w:i w:val="false"/>
                <w:color w:val="000000"/>
                <w:sz w:val="20"/>
              </w:rPr>
              <w:t>
</w:t>
            </w:r>
          </w:p>
        </w:tc>
        <w:tc>
          <w:tcPr>
            <w:tcW w:w="515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хатшысы</w:t>
            </w:r>
            <w:r>
              <w:br/>
            </w:r>
            <w:r>
              <w:rPr>
                <w:rFonts w:ascii="Times New Roman"/>
                <w:b w:val="false"/>
                <w:i w:val="false"/>
                <w:color w:val="000000"/>
                <w:sz w:val="20"/>
              </w:rPr>
              <w:t>
</w:t>
            </w:r>
          </w:p>
        </w:tc>
        <w:tc>
          <w:tcPr>
            <w:tcW w:w="515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Марат Сейсенбайұлы Қамаубаев</w:t>
            </w:r>
            <w:r>
              <w:br/>
            </w:r>
            <w:r>
              <w:rPr>
                <w:rFonts w:ascii="Times New Roman"/>
                <w:b w:val="false"/>
                <w:i w:val="false"/>
                <w:color w:val="000000"/>
                <w:sz w:val="20"/>
              </w:rPr>
              <w:t>
</w:t>
            </w:r>
          </w:p>
        </w:tc>
      </w:tr>
      <w:tr>
        <w:trPr>
          <w:trHeight w:val="30" w:hRule="atLeast"/>
        </w:trPr>
        <w:tc>
          <w:tcPr>
            <w:tcW w:w="71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КЕЛІСІЛДІ:</w:t>
            </w:r>
            <w:r>
              <w:br/>
            </w:r>
            <w:r>
              <w:rPr>
                <w:rFonts w:ascii="Times New Roman"/>
                <w:b w:val="false"/>
                <w:i w:val="false"/>
                <w:color w:val="000000"/>
                <w:sz w:val="20"/>
              </w:rPr>
              <w:t>
</w:t>
            </w:r>
          </w:p>
        </w:tc>
        <w:tc>
          <w:tcPr>
            <w:tcW w:w="515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 бюджеттік жоспарлау</w:t>
            </w:r>
            <w:r>
              <w:br/>
            </w:r>
            <w:r>
              <w:rPr>
                <w:rFonts w:ascii="Times New Roman"/>
                <w:b w:val="false"/>
                <w:i w:val="false"/>
                <w:color w:val="000000"/>
                <w:sz w:val="20"/>
              </w:rPr>
              <w:t>
</w:t>
            </w:r>
          </w:p>
        </w:tc>
        <w:tc>
          <w:tcPr>
            <w:tcW w:w="515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Және кәсіпкерлік</w:t>
            </w:r>
            <w:r>
              <w:br/>
            </w:r>
            <w:r>
              <w:rPr>
                <w:rFonts w:ascii="Times New Roman"/>
                <w:b w:val="false"/>
                <w:i w:val="false"/>
                <w:color w:val="000000"/>
                <w:sz w:val="20"/>
              </w:rPr>
              <w:t>
</w:t>
            </w:r>
          </w:p>
        </w:tc>
        <w:tc>
          <w:tcPr>
            <w:tcW w:w="515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бөлімінің бастығы</w:t>
            </w:r>
            <w:r>
              <w:br/>
            </w:r>
            <w:r>
              <w:rPr>
                <w:rFonts w:ascii="Times New Roman"/>
                <w:b w:val="false"/>
                <w:i w:val="false"/>
                <w:color w:val="000000"/>
                <w:sz w:val="20"/>
              </w:rPr>
              <w:t>
</w:t>
            </w:r>
          </w:p>
        </w:tc>
        <w:tc>
          <w:tcPr>
            <w:tcW w:w="515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Нұрланбек Рахатұлы Рақышев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2011 жылғы 09 наурыз</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аудандық мәслихаттың</w:t>
            </w:r>
            <w:r>
              <w:br/>
            </w:r>
            <w:r>
              <w:rPr>
                <w:rFonts w:ascii="Times New Roman"/>
                <w:b w:val="false"/>
                <w:i w:val="false"/>
                <w:color w:val="000000"/>
                <w:sz w:val="20"/>
              </w:rPr>
              <w:t>2010 жылғы 27 желтоқсандағы</w:t>
            </w:r>
            <w:r>
              <w:br/>
            </w:r>
            <w:r>
              <w:rPr>
                <w:rFonts w:ascii="Times New Roman"/>
                <w:b w:val="false"/>
                <w:i w:val="false"/>
                <w:color w:val="000000"/>
                <w:sz w:val="20"/>
              </w:rPr>
              <w:t>"Балқаш аудандық мәслихаттың</w:t>
            </w:r>
            <w:r>
              <w:br/>
            </w:r>
            <w:r>
              <w:rPr>
                <w:rFonts w:ascii="Times New Roman"/>
                <w:b w:val="false"/>
                <w:i w:val="false"/>
                <w:color w:val="000000"/>
                <w:sz w:val="20"/>
              </w:rPr>
              <w:t>2011-2013 жылдарға арналған</w:t>
            </w:r>
            <w:r>
              <w:br/>
            </w:r>
            <w:r>
              <w:rPr>
                <w:rFonts w:ascii="Times New Roman"/>
                <w:b w:val="false"/>
                <w:i w:val="false"/>
                <w:color w:val="000000"/>
                <w:sz w:val="20"/>
              </w:rPr>
              <w:t>аудандық бюджеті туралы</w:t>
            </w:r>
            <w:r>
              <w:br/>
            </w:r>
            <w:r>
              <w:rPr>
                <w:rFonts w:ascii="Times New Roman"/>
                <w:b w:val="false"/>
                <w:i w:val="false"/>
                <w:color w:val="000000"/>
                <w:sz w:val="20"/>
              </w:rPr>
              <w:t>41-192 шешіміне өзгерістер</w:t>
            </w:r>
            <w:r>
              <w:br/>
            </w:r>
            <w:r>
              <w:rPr>
                <w:rFonts w:ascii="Times New Roman"/>
                <w:b w:val="false"/>
                <w:i w:val="false"/>
                <w:color w:val="000000"/>
                <w:sz w:val="20"/>
              </w:rPr>
              <w:t>енгізу туралы</w:t>
            </w:r>
            <w:r>
              <w:br/>
            </w:r>
            <w:r>
              <w:rPr>
                <w:rFonts w:ascii="Times New Roman"/>
                <w:b w:val="false"/>
                <w:i w:val="false"/>
                <w:color w:val="000000"/>
                <w:sz w:val="20"/>
              </w:rPr>
              <w:t>N 1 қосымша</w:t>
            </w:r>
          </w:p>
        </w:tc>
      </w:tr>
    </w:tbl>
    <w:bookmarkStart w:name="z9" w:id="0"/>
    <w:p>
      <w:pPr>
        <w:spacing w:after="0"/>
        <w:ind w:left="0"/>
        <w:jc w:val="left"/>
      </w:pPr>
      <w:r>
        <w:rPr>
          <w:rFonts w:ascii="Times New Roman"/>
          <w:b/>
          <w:i w:val="false"/>
          <w:color w:val="000000"/>
        </w:rPr>
        <w:t xml:space="preserve"> 2011 жылға арналған аудандық бюджеттің ағымдағы бюджеттік</w:t>
      </w:r>
      <w:r>
        <w:br/>
      </w:r>
      <w:r>
        <w:rPr>
          <w:rFonts w:ascii="Times New Roman"/>
          <w:b/>
          <w:i w:val="false"/>
          <w:color w:val="000000"/>
        </w:rPr>
        <w:t>бағдарламаларының тізбесі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
        <w:gridCol w:w="336"/>
        <w:gridCol w:w="336"/>
        <w:gridCol w:w="576"/>
        <w:gridCol w:w="8936"/>
        <w:gridCol w:w="178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r>
              <w:br/>
            </w:r>
            <w:r>
              <w:rPr>
                <w:rFonts w:ascii="Times New Roman"/>
                <w:b w:val="false"/>
                <w:i w:val="false"/>
                <w:color w:val="000000"/>
                <w:sz w:val="20"/>
              </w:rPr>
              <w:t>
</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Т А У 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Кiрiстер</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2894343</w:t>
            </w:r>
            <w:r>
              <w:br/>
            </w:r>
            <w:r>
              <w:rPr>
                <w:rFonts w:ascii="Times New Roman"/>
                <w:b w:val="false"/>
                <w:i w:val="false"/>
                <w:color w:val="000000"/>
                <w:sz w:val="20"/>
              </w:rPr>
              <w:t>
</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43468</w:t>
            </w:r>
            <w:r>
              <w:br/>
            </w:r>
            <w:r>
              <w:rPr>
                <w:rFonts w:ascii="Times New Roman"/>
                <w:b w:val="false"/>
                <w:i w:val="false"/>
                <w:color w:val="000000"/>
                <w:sz w:val="20"/>
              </w:rPr>
              <w:t>
</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37331</w:t>
            </w:r>
            <w:r>
              <w:br/>
            </w:r>
            <w:r>
              <w:rPr>
                <w:rFonts w:ascii="Times New Roman"/>
                <w:b w:val="false"/>
                <w:i w:val="false"/>
                <w:color w:val="000000"/>
                <w:sz w:val="20"/>
              </w:rPr>
              <w:t>
</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14522</w:t>
            </w:r>
            <w:r>
              <w:br/>
            </w:r>
            <w:r>
              <w:rPr>
                <w:rFonts w:ascii="Times New Roman"/>
                <w:b w:val="false"/>
                <w:i w:val="false"/>
                <w:color w:val="000000"/>
                <w:sz w:val="20"/>
              </w:rPr>
              <w:t>
</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және жеке кәсiпкерлердiң мүлкiне салынатын салық</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13500</w:t>
            </w:r>
            <w:r>
              <w:br/>
            </w:r>
            <w:r>
              <w:rPr>
                <w:rFonts w:ascii="Times New Roman"/>
                <w:b w:val="false"/>
                <w:i w:val="false"/>
                <w:color w:val="000000"/>
                <w:sz w:val="20"/>
              </w:rPr>
              <w:t>
</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мүлкiне салынатын салық</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1022</w:t>
            </w:r>
            <w:r>
              <w:br/>
            </w:r>
            <w:r>
              <w:rPr>
                <w:rFonts w:ascii="Times New Roman"/>
                <w:b w:val="false"/>
                <w:i w:val="false"/>
                <w:color w:val="000000"/>
                <w:sz w:val="20"/>
              </w:rPr>
              <w:t>
</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2489</w:t>
            </w:r>
            <w:r>
              <w:br/>
            </w:r>
            <w:r>
              <w:rPr>
                <w:rFonts w:ascii="Times New Roman"/>
                <w:b w:val="false"/>
                <w:i w:val="false"/>
                <w:color w:val="000000"/>
                <w:sz w:val="20"/>
              </w:rPr>
              <w:t>
</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мақсатындағы жерлерге жеке тұлғалардан алынатын жер салығы</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 жерлеріне жеке тұлғалардан алынатын жер салығы</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1610</w:t>
            </w:r>
            <w:r>
              <w:br/>
            </w:r>
            <w:r>
              <w:rPr>
                <w:rFonts w:ascii="Times New Roman"/>
                <w:b w:val="false"/>
                <w:i w:val="false"/>
                <w:color w:val="000000"/>
                <w:sz w:val="20"/>
              </w:rPr>
              <w:t>
</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 қорғалатын табиғи аумақтың жеріне, сауықтыру, рекреациялық және тарихи-мәдени мақсаттағы жерлерге салынатын жер салығы</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w:t>
            </w:r>
            <w:r>
              <w:br/>
            </w:r>
            <w:r>
              <w:rPr>
                <w:rFonts w:ascii="Times New Roman"/>
                <w:b w:val="false"/>
                <w:i w:val="false"/>
                <w:color w:val="000000"/>
                <w:sz w:val="20"/>
              </w:rPr>
              <w:t>
</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19340</w:t>
            </w:r>
            <w:r>
              <w:br/>
            </w:r>
            <w:r>
              <w:rPr>
                <w:rFonts w:ascii="Times New Roman"/>
                <w:b w:val="false"/>
                <w:i w:val="false"/>
                <w:color w:val="000000"/>
                <w:sz w:val="20"/>
              </w:rPr>
              <w:t>
</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және жеке кәсiпкерлердiң мүлкiне салынатын салық</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2196</w:t>
            </w:r>
            <w:r>
              <w:br/>
            </w:r>
            <w:r>
              <w:rPr>
                <w:rFonts w:ascii="Times New Roman"/>
                <w:b w:val="false"/>
                <w:i w:val="false"/>
                <w:color w:val="000000"/>
                <w:sz w:val="20"/>
              </w:rPr>
              <w:t>
</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көлiк құралдарына салынатын салық</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17144</w:t>
            </w:r>
            <w:r>
              <w:br/>
            </w:r>
            <w:r>
              <w:rPr>
                <w:rFonts w:ascii="Times New Roman"/>
                <w:b w:val="false"/>
                <w:i w:val="false"/>
                <w:color w:val="000000"/>
                <w:sz w:val="20"/>
              </w:rPr>
              <w:t>
</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980</w:t>
            </w:r>
            <w:r>
              <w:br/>
            </w:r>
            <w:r>
              <w:rPr>
                <w:rFonts w:ascii="Times New Roman"/>
                <w:b w:val="false"/>
                <w:i w:val="false"/>
                <w:color w:val="000000"/>
                <w:sz w:val="20"/>
              </w:rPr>
              <w:t>
</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w:t>
            </w:r>
            <w:r>
              <w:br/>
            </w:r>
            <w:r>
              <w:rPr>
                <w:rFonts w:ascii="Times New Roman"/>
                <w:b w:val="false"/>
                <w:i w:val="false"/>
                <w:color w:val="000000"/>
                <w:sz w:val="20"/>
              </w:rPr>
              <w:t>
</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 көрсетуге салынатын iшкi салықтар</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3259</w:t>
            </w:r>
            <w:r>
              <w:br/>
            </w:r>
            <w:r>
              <w:rPr>
                <w:rFonts w:ascii="Times New Roman"/>
                <w:b w:val="false"/>
                <w:i w:val="false"/>
                <w:color w:val="000000"/>
                <w:sz w:val="20"/>
              </w:rPr>
              <w:t>
</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w:t>
            </w:r>
            <w:r>
              <w:br/>
            </w:r>
            <w:r>
              <w:rPr>
                <w:rFonts w:ascii="Times New Roman"/>
                <w:b w:val="false"/>
                <w:i w:val="false"/>
                <w:color w:val="000000"/>
                <w:sz w:val="20"/>
              </w:rPr>
              <w:t>
</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581</w:t>
            </w:r>
            <w:r>
              <w:br/>
            </w:r>
            <w:r>
              <w:rPr>
                <w:rFonts w:ascii="Times New Roman"/>
                <w:b w:val="false"/>
                <w:i w:val="false"/>
                <w:color w:val="000000"/>
                <w:sz w:val="20"/>
              </w:rPr>
              <w:t>
</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w:t>
            </w: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учаскелерiн пайдаланғаны үшiн төлем</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2066</w:t>
            </w:r>
            <w:r>
              <w:br/>
            </w:r>
            <w:r>
              <w:rPr>
                <w:rFonts w:ascii="Times New Roman"/>
                <w:b w:val="false"/>
                <w:i w:val="false"/>
                <w:color w:val="000000"/>
                <w:sz w:val="20"/>
              </w:rPr>
              <w:t>
</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кәсiпкерлердi мемлекеттiк тiркегенi үшiн алынатын алым</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w:t>
            </w:r>
            <w:r>
              <w:br/>
            </w:r>
            <w:r>
              <w:rPr>
                <w:rFonts w:ascii="Times New Roman"/>
                <w:b w:val="false"/>
                <w:i w:val="false"/>
                <w:color w:val="000000"/>
                <w:sz w:val="20"/>
              </w:rPr>
              <w:t>
</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Жекелеген қызмет түрлерiмен айналысу құқығы үшiн лицензиялық алым</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w:t>
            </w:r>
            <w:r>
              <w:br/>
            </w:r>
            <w:r>
              <w:rPr>
                <w:rFonts w:ascii="Times New Roman"/>
                <w:b w:val="false"/>
                <w:i w:val="false"/>
                <w:color w:val="000000"/>
                <w:sz w:val="20"/>
              </w:rPr>
              <w:t>
</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 мемлекеттiк тiркегенi және филиалдар мен өкілдіктерді есептік тіркегені, сондай-ақ оларды қайта тіркегені үшiн алым</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w:t>
            </w:r>
            <w:r>
              <w:br/>
            </w:r>
            <w:r>
              <w:rPr>
                <w:rFonts w:ascii="Times New Roman"/>
                <w:b w:val="false"/>
                <w:i w:val="false"/>
                <w:color w:val="000000"/>
                <w:sz w:val="20"/>
              </w:rPr>
              <w:t>
</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Жылжымалы мүлiкті кепілдікке салуды мемлекеттік тіркегені және кеменің немесе жасалып жатқан кеменің ипотекасы үшін алынатын алым</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 мемлекеттік тіркегені, сондай-ақ оларды қайта тіркегені үшін алым</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r>
              <w:br/>
            </w:r>
            <w:r>
              <w:rPr>
                <w:rFonts w:ascii="Times New Roman"/>
                <w:b w:val="false"/>
                <w:i w:val="false"/>
                <w:color w:val="000000"/>
                <w:sz w:val="20"/>
              </w:rPr>
              <w:t>
</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Жылжымайтын мүлiкке және олармен мәмiле жасау құқығын мемлекеттiк тiркегенi үшiн алынатын алым</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w:t>
            </w:r>
            <w:r>
              <w:br/>
            </w:r>
            <w:r>
              <w:rPr>
                <w:rFonts w:ascii="Times New Roman"/>
                <w:b w:val="false"/>
                <w:i w:val="false"/>
                <w:color w:val="000000"/>
                <w:sz w:val="20"/>
              </w:rPr>
              <w:t>
</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маңызы бар және елдi мекендердегi жалпы пайдаланудағы автомобиль жолдарының белдеуiнде бөлiнген сыртқы /көрнекi/ жарнамаларды орналастырғаны үшiн төлем ақы</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w:t>
            </w:r>
            <w:r>
              <w:br/>
            </w:r>
            <w:r>
              <w:rPr>
                <w:rFonts w:ascii="Times New Roman"/>
                <w:b w:val="false"/>
                <w:i w:val="false"/>
                <w:color w:val="000000"/>
                <w:sz w:val="20"/>
              </w:rPr>
              <w:t>
</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Құмар ойын бизнеске салық</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мәндi iс-әрекеттердi жасағаны және (немесе) құжаттар бергенi үшiн оған уәкiлеттiгi бар мемлекеттiк органдар немесе лауазымды адамдар алатын мiндеттi төлемдер</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2878</w:t>
            </w:r>
            <w:r>
              <w:br/>
            </w:r>
            <w:r>
              <w:rPr>
                <w:rFonts w:ascii="Times New Roman"/>
                <w:b w:val="false"/>
                <w:i w:val="false"/>
                <w:color w:val="000000"/>
                <w:sz w:val="20"/>
              </w:rPr>
              <w:t>
</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баж</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2878</w:t>
            </w:r>
            <w:r>
              <w:br/>
            </w:r>
            <w:r>
              <w:rPr>
                <w:rFonts w:ascii="Times New Roman"/>
                <w:b w:val="false"/>
                <w:i w:val="false"/>
                <w:color w:val="000000"/>
                <w:sz w:val="20"/>
              </w:rPr>
              <w:t>
</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төрелік соттарының шешімдері бойынша атқару парақтың, құжаттардың көшірмелерін (төлнұсқаларын) бергені үшін алынатын мемлекеттік баж</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1366</w:t>
            </w:r>
            <w:r>
              <w:br/>
            </w:r>
            <w:r>
              <w:rPr>
                <w:rFonts w:ascii="Times New Roman"/>
                <w:b w:val="false"/>
                <w:i w:val="false"/>
                <w:color w:val="000000"/>
                <w:sz w:val="20"/>
              </w:rPr>
              <w:t>
</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хал актілерін тіркегені, азаматтарға азаматтық хал актілерін тіркегені туралы қайта куәліктер бергені үшін, сондай – ақ туу, неке, некені бұзу, өлуі туралы актілердің жазбаларын өзгерту, толықтыру, түзету мен қалпына келтіруге байланысты куәліктерді бергені үшін алынатын мемлекеттік баж</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1092</w:t>
            </w:r>
            <w:r>
              <w:br/>
            </w:r>
            <w:r>
              <w:rPr>
                <w:rFonts w:ascii="Times New Roman"/>
                <w:b w:val="false"/>
                <w:i w:val="false"/>
                <w:color w:val="000000"/>
                <w:sz w:val="20"/>
              </w:rPr>
              <w:t>
</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алынатын мемлекеттік баж</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Тұрғылықты жерін тіркегені үшін алынатын мемлекеттік баж</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w:t>
            </w:r>
            <w:r>
              <w:br/>
            </w:r>
            <w:r>
              <w:rPr>
                <w:rFonts w:ascii="Times New Roman"/>
                <w:b w:val="false"/>
                <w:i w:val="false"/>
                <w:color w:val="000000"/>
                <w:sz w:val="20"/>
              </w:rPr>
              <w:t>
</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Аң аулау құқығына рұқсат берілгені үшін алынатын мемлекеттік баж</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Тракторшы-машинистің куәлігі берілгені үшін алынатын мемлекеттік баж</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992</w:t>
            </w:r>
            <w:r>
              <w:br/>
            </w:r>
            <w:r>
              <w:rPr>
                <w:rFonts w:ascii="Times New Roman"/>
                <w:b w:val="false"/>
                <w:i w:val="false"/>
                <w:color w:val="000000"/>
                <w:sz w:val="20"/>
              </w:rPr>
              <w:t>
</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меншiгiнен түсетiн түсiмдер</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542</w:t>
            </w:r>
            <w:r>
              <w:br/>
            </w:r>
            <w:r>
              <w:rPr>
                <w:rFonts w:ascii="Times New Roman"/>
                <w:b w:val="false"/>
                <w:i w:val="false"/>
                <w:color w:val="000000"/>
                <w:sz w:val="20"/>
              </w:rPr>
              <w:t>
</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меншiгiнен түсетiн түсiмдер</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меншiгiнен түсетiн түсiмдер</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w:t>
            </w:r>
            <w:r>
              <w:br/>
            </w:r>
            <w:r>
              <w:rPr>
                <w:rFonts w:ascii="Times New Roman"/>
                <w:b w:val="false"/>
                <w:i w:val="false"/>
                <w:color w:val="000000"/>
                <w:sz w:val="20"/>
              </w:rPr>
              <w:t>
</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меншіктегі мүлікті жалдаудан түсетін кірістер</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w:t>
            </w:r>
            <w:r>
              <w:br/>
            </w:r>
            <w:r>
              <w:rPr>
                <w:rFonts w:ascii="Times New Roman"/>
                <w:b w:val="false"/>
                <w:i w:val="false"/>
                <w:color w:val="000000"/>
                <w:sz w:val="20"/>
              </w:rPr>
              <w:t>
</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мемлекеттiк органдар салатын әкiмшiлiк айыппұлдар, өсімпұлдар, санкциялар</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салықтың емес түсiмдер</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бюджетке түсетiн салыққа жатпайтын басқа да түсiмдер</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Негiзгi капиталды сатудан түсетiн түсiмдер</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8916</w:t>
            </w:r>
            <w:r>
              <w:br/>
            </w:r>
            <w:r>
              <w:rPr>
                <w:rFonts w:ascii="Times New Roman"/>
                <w:b w:val="false"/>
                <w:i w:val="false"/>
                <w:color w:val="000000"/>
                <w:sz w:val="20"/>
              </w:rPr>
              <w:t>
</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Азаматтарға пәтерлер сатудан түсетін түсімдер</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8916</w:t>
            </w:r>
            <w:r>
              <w:br/>
            </w:r>
            <w:r>
              <w:rPr>
                <w:rFonts w:ascii="Times New Roman"/>
                <w:b w:val="false"/>
                <w:i w:val="false"/>
                <w:color w:val="000000"/>
                <w:sz w:val="20"/>
              </w:rPr>
              <w:t>
</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сату</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8916</w:t>
            </w:r>
            <w:r>
              <w:br/>
            </w:r>
            <w:r>
              <w:rPr>
                <w:rFonts w:ascii="Times New Roman"/>
                <w:b w:val="false"/>
                <w:i w:val="false"/>
                <w:color w:val="000000"/>
                <w:sz w:val="20"/>
              </w:rPr>
              <w:t>
</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учаскелерiн сатудан түсетiн түсiмдер</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8916</w:t>
            </w:r>
            <w:r>
              <w:br/>
            </w:r>
            <w:r>
              <w:rPr>
                <w:rFonts w:ascii="Times New Roman"/>
                <w:b w:val="false"/>
                <w:i w:val="false"/>
                <w:color w:val="000000"/>
                <w:sz w:val="20"/>
              </w:rPr>
              <w:t>
</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Ресми трансферттерден түсетiн түсiмдер</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2796075</w:t>
            </w:r>
            <w:r>
              <w:br/>
            </w:r>
            <w:r>
              <w:rPr>
                <w:rFonts w:ascii="Times New Roman"/>
                <w:b w:val="false"/>
                <w:i w:val="false"/>
                <w:color w:val="000000"/>
                <w:sz w:val="20"/>
              </w:rPr>
              <w:t>
</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446424</w:t>
            </w:r>
            <w:r>
              <w:br/>
            </w:r>
            <w:r>
              <w:rPr>
                <w:rFonts w:ascii="Times New Roman"/>
                <w:b w:val="false"/>
                <w:i w:val="false"/>
                <w:color w:val="000000"/>
                <w:sz w:val="20"/>
              </w:rPr>
              <w:t>
</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трансферттерi</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297660</w:t>
            </w:r>
            <w:r>
              <w:br/>
            </w:r>
            <w:r>
              <w:rPr>
                <w:rFonts w:ascii="Times New Roman"/>
                <w:b w:val="false"/>
                <w:i w:val="false"/>
                <w:color w:val="000000"/>
                <w:sz w:val="20"/>
              </w:rPr>
              <w:t>
</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2051991</w:t>
            </w:r>
            <w:r>
              <w:br/>
            </w:r>
            <w:r>
              <w:rPr>
                <w:rFonts w:ascii="Times New Roman"/>
                <w:b w:val="false"/>
                <w:i w:val="false"/>
                <w:color w:val="000000"/>
                <w:sz w:val="20"/>
              </w:rPr>
              <w:t>
</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Заңнаманың қабылдануына байланысты ысырапты өтеуге арналған трансферттер</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1484</w:t>
            </w:r>
            <w:r>
              <w:br/>
            </w:r>
            <w:r>
              <w:rPr>
                <w:rFonts w:ascii="Times New Roman"/>
                <w:b w:val="false"/>
                <w:i w:val="false"/>
                <w:color w:val="000000"/>
                <w:sz w:val="20"/>
              </w:rPr>
              <w:t>
</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1484</w:t>
            </w:r>
            <w:r>
              <w:br/>
            </w:r>
            <w:r>
              <w:rPr>
                <w:rFonts w:ascii="Times New Roman"/>
                <w:b w:val="false"/>
                <w:i w:val="false"/>
                <w:color w:val="000000"/>
                <w:sz w:val="20"/>
              </w:rPr>
              <w:t>
</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1484</w:t>
            </w:r>
            <w:r>
              <w:br/>
            </w:r>
            <w:r>
              <w:rPr>
                <w:rFonts w:ascii="Times New Roman"/>
                <w:b w:val="false"/>
                <w:i w:val="false"/>
                <w:color w:val="000000"/>
                <w:sz w:val="20"/>
              </w:rPr>
              <w:t>
</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1484</w:t>
            </w:r>
            <w:r>
              <w:br/>
            </w:r>
            <w:r>
              <w:rPr>
                <w:rFonts w:ascii="Times New Roman"/>
                <w:b w:val="false"/>
                <w:i w:val="false"/>
                <w:color w:val="000000"/>
                <w:sz w:val="20"/>
              </w:rPr>
              <w:t>
</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26204</w:t>
            </w:r>
            <w:r>
              <w:br/>
            </w:r>
            <w:r>
              <w:rPr>
                <w:rFonts w:ascii="Times New Roman"/>
                <w:b w:val="false"/>
                <w:i w:val="false"/>
                <w:color w:val="000000"/>
                <w:sz w:val="20"/>
              </w:rPr>
              <w:t>
</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26204</w:t>
            </w:r>
            <w:r>
              <w:br/>
            </w:r>
            <w:r>
              <w:rPr>
                <w:rFonts w:ascii="Times New Roman"/>
                <w:b w:val="false"/>
                <w:i w:val="false"/>
                <w:color w:val="000000"/>
                <w:sz w:val="20"/>
              </w:rPr>
              <w:t>
</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 қаражатының бос қалдық есебінен</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17204</w:t>
            </w:r>
            <w:r>
              <w:br/>
            </w:r>
            <w:r>
              <w:rPr>
                <w:rFonts w:ascii="Times New Roman"/>
                <w:b w:val="false"/>
                <w:i w:val="false"/>
                <w:color w:val="000000"/>
                <w:sz w:val="20"/>
              </w:rPr>
              <w:t>
</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 қалдықтары</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17204</w:t>
            </w:r>
            <w:r>
              <w:br/>
            </w:r>
            <w:r>
              <w:rPr>
                <w:rFonts w:ascii="Times New Roman"/>
                <w:b w:val="false"/>
                <w:i w:val="false"/>
                <w:color w:val="000000"/>
                <w:sz w:val="20"/>
              </w:rPr>
              <w:t>
</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17204</w:t>
            </w:r>
            <w:r>
              <w:br/>
            </w:r>
            <w:r>
              <w:rPr>
                <w:rFonts w:ascii="Times New Roman"/>
                <w:b w:val="false"/>
                <w:i w:val="false"/>
                <w:color w:val="000000"/>
                <w:sz w:val="20"/>
              </w:rPr>
              <w:t>
</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 қаражатының бос қалдық есебінен</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17204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638"/>
        <w:gridCol w:w="1551"/>
        <w:gridCol w:w="1093"/>
        <w:gridCol w:w="1551"/>
        <w:gridCol w:w="2997"/>
        <w:gridCol w:w="337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кiшi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әкiмшiлiгi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кiшi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Т А У 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 Ы Ғ Ы Н Д А Р</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2894343</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202231</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 атқарушы</w:t>
            </w:r>
            <w:r>
              <w:br/>
            </w:r>
            <w:r>
              <w:rPr>
                <w:rFonts w:ascii="Times New Roman"/>
                <w:b w:val="false"/>
                <w:i w:val="false"/>
                <w:color w:val="000000"/>
                <w:sz w:val="20"/>
              </w:rPr>
              <w:t>
және басқа органдар</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175258</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12668</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қызметiн қамтамасыз ету</w:t>
            </w:r>
            <w:r>
              <w:br/>
            </w:r>
            <w:r>
              <w:rPr>
                <w:rFonts w:ascii="Times New Roman"/>
                <w:b w:val="false"/>
                <w:i w:val="false"/>
                <w:color w:val="000000"/>
                <w:sz w:val="20"/>
              </w:rPr>
              <w:t>
жөніндегі қызметтер</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12368</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органдардың күрделі</w:t>
            </w:r>
            <w:r>
              <w:br/>
            </w:r>
            <w:r>
              <w:rPr>
                <w:rFonts w:ascii="Times New Roman"/>
                <w:b w:val="false"/>
                <w:i w:val="false"/>
                <w:color w:val="000000"/>
                <w:sz w:val="20"/>
              </w:rPr>
              <w:t>
шығындары</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әкiмiнiң аппараты</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60885</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әкiмiнiң қызметiн қамтамасыз ету</w:t>
            </w:r>
            <w:r>
              <w:br/>
            </w:r>
            <w:r>
              <w:rPr>
                <w:rFonts w:ascii="Times New Roman"/>
                <w:b w:val="false"/>
                <w:i w:val="false"/>
                <w:color w:val="000000"/>
                <w:sz w:val="20"/>
              </w:rPr>
              <w:t>
жөніндегі қызметтер</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42312</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2263</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органдардың күрделі</w:t>
            </w:r>
            <w:r>
              <w:br/>
            </w:r>
            <w:r>
              <w:rPr>
                <w:rFonts w:ascii="Times New Roman"/>
                <w:b w:val="false"/>
                <w:i w:val="false"/>
                <w:color w:val="000000"/>
                <w:sz w:val="20"/>
              </w:rPr>
              <w:t>
шығындары</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16310</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w:t>
            </w:r>
            <w:r>
              <w:br/>
            </w:r>
            <w:r>
              <w:rPr>
                <w:rFonts w:ascii="Times New Roman"/>
                <w:b w:val="false"/>
                <w:i w:val="false"/>
                <w:color w:val="000000"/>
                <w:sz w:val="20"/>
              </w:rPr>
              <w:t>
округ әкімінің аппараты</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101705</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әкiмiнің қызметiн</w:t>
            </w:r>
            <w:r>
              <w:br/>
            </w:r>
            <w:r>
              <w:rPr>
                <w:rFonts w:ascii="Times New Roman"/>
                <w:b w:val="false"/>
                <w:i w:val="false"/>
                <w:color w:val="000000"/>
                <w:sz w:val="20"/>
              </w:rPr>
              <w:t>
қамтамасыз ету жөніндегі қызметтер</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89705</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органдардың күрделі</w:t>
            </w:r>
            <w:r>
              <w:br/>
            </w:r>
            <w:r>
              <w:rPr>
                <w:rFonts w:ascii="Times New Roman"/>
                <w:b w:val="false"/>
                <w:i w:val="false"/>
                <w:color w:val="000000"/>
                <w:sz w:val="20"/>
              </w:rPr>
              <w:t>
шығындары</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10750</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бөлiмi</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10750</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бюджетті орындау және</w:t>
            </w:r>
            <w:r>
              <w:br/>
            </w:r>
            <w:r>
              <w:rPr>
                <w:rFonts w:ascii="Times New Roman"/>
                <w:b w:val="false"/>
                <w:i w:val="false"/>
                <w:color w:val="000000"/>
                <w:sz w:val="20"/>
              </w:rPr>
              <w:t>
коммуналдық меншікті (облыстық маңызы</w:t>
            </w:r>
            <w:r>
              <w:br/>
            </w:r>
            <w:r>
              <w:rPr>
                <w:rFonts w:ascii="Times New Roman"/>
                <w:b w:val="false"/>
                <w:i w:val="false"/>
                <w:color w:val="000000"/>
                <w:sz w:val="20"/>
              </w:rPr>
              <w:t>
қала) саласындағы мемлекеттік саясатты</w:t>
            </w:r>
            <w:r>
              <w:br/>
            </w:r>
            <w:r>
              <w:rPr>
                <w:rFonts w:ascii="Times New Roman"/>
                <w:b w:val="false"/>
                <w:i w:val="false"/>
                <w:color w:val="000000"/>
                <w:sz w:val="20"/>
              </w:rPr>
              <w:t>
іске асыру</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10518</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w:t>
            </w:r>
            <w:r>
              <w:br/>
            </w:r>
            <w:r>
              <w:rPr>
                <w:rFonts w:ascii="Times New Roman"/>
                <w:b w:val="false"/>
                <w:i w:val="false"/>
                <w:color w:val="000000"/>
                <w:sz w:val="20"/>
              </w:rPr>
              <w:t>
жүргізу</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органдардың күрделі</w:t>
            </w:r>
            <w:r>
              <w:br/>
            </w:r>
            <w:r>
              <w:rPr>
                <w:rFonts w:ascii="Times New Roman"/>
                <w:b w:val="false"/>
                <w:i w:val="false"/>
                <w:color w:val="000000"/>
                <w:sz w:val="20"/>
              </w:rPr>
              <w:t>
шығындары</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16223</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бюджеттiк жоспарлау және</w:t>
            </w:r>
            <w:r>
              <w:br/>
            </w:r>
            <w:r>
              <w:rPr>
                <w:rFonts w:ascii="Times New Roman"/>
                <w:b w:val="false"/>
                <w:i w:val="false"/>
                <w:color w:val="000000"/>
                <w:sz w:val="20"/>
              </w:rPr>
              <w:t>
кәсіпкерлік бөлiмi</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16223</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және</w:t>
            </w:r>
            <w:r>
              <w:br/>
            </w:r>
            <w:r>
              <w:rPr>
                <w:rFonts w:ascii="Times New Roman"/>
                <w:b w:val="false"/>
                <w:i w:val="false"/>
                <w:color w:val="000000"/>
                <w:sz w:val="20"/>
              </w:rPr>
              <w:t>
дамыту және ауданды (облыстық маңызы бар</w:t>
            </w:r>
            <w:r>
              <w:br/>
            </w:r>
            <w:r>
              <w:rPr>
                <w:rFonts w:ascii="Times New Roman"/>
                <w:b w:val="false"/>
                <w:i w:val="false"/>
                <w:color w:val="000000"/>
                <w:sz w:val="20"/>
              </w:rPr>
              <w:t>
қаланы) басқару саласындағы мемлекеттік</w:t>
            </w:r>
            <w:r>
              <w:br/>
            </w:r>
            <w:r>
              <w:rPr>
                <w:rFonts w:ascii="Times New Roman"/>
                <w:b w:val="false"/>
                <w:i w:val="false"/>
                <w:color w:val="000000"/>
                <w:sz w:val="20"/>
              </w:rPr>
              <w:t>
саясатты іске асыру жөніндегі қызметтер</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16223</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органдардың күрделі</w:t>
            </w:r>
            <w:r>
              <w:br/>
            </w:r>
            <w:r>
              <w:rPr>
                <w:rFonts w:ascii="Times New Roman"/>
                <w:b w:val="false"/>
                <w:i w:val="false"/>
                <w:color w:val="000000"/>
                <w:sz w:val="20"/>
              </w:rPr>
              <w:t>
шығындары</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19785</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935</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әкiмiнiң аппараты</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935</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бiрдей әскери мiндеттi атқару</w:t>
            </w:r>
            <w:r>
              <w:br/>
            </w:r>
            <w:r>
              <w:rPr>
                <w:rFonts w:ascii="Times New Roman"/>
                <w:b w:val="false"/>
                <w:i w:val="false"/>
                <w:color w:val="000000"/>
                <w:sz w:val="20"/>
              </w:rPr>
              <w:t>
шеңберiндегi iс-шаралар</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935</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w:t>
            </w:r>
            <w:r>
              <w:br/>
            </w:r>
            <w:r>
              <w:rPr>
                <w:rFonts w:ascii="Times New Roman"/>
                <w:b w:val="false"/>
                <w:i w:val="false"/>
                <w:color w:val="000000"/>
                <w:sz w:val="20"/>
              </w:rPr>
              <w:t>
ұйымдастыру</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18850</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әкiмiнiң аппараты</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18850</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 алдын</w:t>
            </w:r>
            <w:r>
              <w:br/>
            </w:r>
            <w:r>
              <w:rPr>
                <w:rFonts w:ascii="Times New Roman"/>
                <w:b w:val="false"/>
                <w:i w:val="false"/>
                <w:color w:val="000000"/>
                <w:sz w:val="20"/>
              </w:rPr>
              <w:t>
алу және оларды жою</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18497</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 алдын</w:t>
            </w:r>
            <w:r>
              <w:br/>
            </w:r>
            <w:r>
              <w:rPr>
                <w:rFonts w:ascii="Times New Roman"/>
                <w:b w:val="false"/>
                <w:i w:val="false"/>
                <w:color w:val="000000"/>
                <w:sz w:val="20"/>
              </w:rPr>
              <w:t>
алу және оларды жою</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w:t>
            </w:r>
            <w:r>
              <w:br/>
            </w:r>
            <w:r>
              <w:rPr>
                <w:rFonts w:ascii="Times New Roman"/>
                <w:b w:val="false"/>
                <w:i w:val="false"/>
                <w:color w:val="000000"/>
                <w:sz w:val="20"/>
              </w:rPr>
              <w:t>
сот, қылмыстық-атқару қызметі</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5213</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 қорғау қызметі</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5213</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w:t>
            </w:r>
            <w:r>
              <w:br/>
            </w:r>
            <w:r>
              <w:rPr>
                <w:rFonts w:ascii="Times New Roman"/>
                <w:b w:val="false"/>
                <w:i w:val="false"/>
                <w:color w:val="000000"/>
                <w:sz w:val="20"/>
              </w:rPr>
              <w:t>
тұрғын үй-коммуналдық шаруашылық,</w:t>
            </w:r>
            <w:r>
              <w:br/>
            </w:r>
            <w:r>
              <w:rPr>
                <w:rFonts w:ascii="Times New Roman"/>
                <w:b w:val="false"/>
                <w:i w:val="false"/>
                <w:color w:val="000000"/>
                <w:sz w:val="20"/>
              </w:rPr>
              <w:t>
жолаушылар көлiгi және автомобиль</w:t>
            </w:r>
            <w:r>
              <w:br/>
            </w:r>
            <w:r>
              <w:rPr>
                <w:rFonts w:ascii="Times New Roman"/>
                <w:b w:val="false"/>
                <w:i w:val="false"/>
                <w:color w:val="000000"/>
                <w:sz w:val="20"/>
              </w:rPr>
              <w:t>
жолдары бөлiмi</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5213</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жүрісі қауіпсіздігін</w:t>
            </w:r>
            <w:r>
              <w:br/>
            </w:r>
            <w:r>
              <w:rPr>
                <w:rFonts w:ascii="Times New Roman"/>
                <w:b w:val="false"/>
                <w:i w:val="false"/>
                <w:color w:val="000000"/>
                <w:sz w:val="20"/>
              </w:rPr>
              <w:t>
қамтамасыз ету</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5213</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1756720</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398573</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бiлiм, дене тәрбие және спорт бөлiмi</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398573</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398573</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ауылдың (селолық)</w:t>
            </w:r>
            <w:r>
              <w:br/>
            </w:r>
            <w:r>
              <w:rPr>
                <w:rFonts w:ascii="Times New Roman"/>
                <w:b w:val="false"/>
                <w:i w:val="false"/>
                <w:color w:val="000000"/>
                <w:sz w:val="20"/>
              </w:rPr>
              <w:t>
округ әкiмiнің аппараты</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935</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дейiн тегiн алып баруды және</w:t>
            </w:r>
            <w:r>
              <w:br/>
            </w:r>
            <w:r>
              <w:rPr>
                <w:rFonts w:ascii="Times New Roman"/>
                <w:b w:val="false"/>
                <w:i w:val="false"/>
                <w:color w:val="000000"/>
                <w:sz w:val="20"/>
              </w:rPr>
              <w:t>
керi алып келудi ұйымдастыру</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935</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бiлiм, дене тәрбие және спорт бөлiмi</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1337828</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бiлiм беру</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1337828</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19384</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бiлiм, дене тәрбие және спорт бөлiмi</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19384</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(аудандық маңызы бар қаланың)</w:t>
            </w:r>
            <w:r>
              <w:br/>
            </w:r>
            <w:r>
              <w:rPr>
                <w:rFonts w:ascii="Times New Roman"/>
                <w:b w:val="false"/>
                <w:i w:val="false"/>
                <w:color w:val="000000"/>
                <w:sz w:val="20"/>
              </w:rPr>
              <w:t>
мемлекеттік білім беру мекемелерінде</w:t>
            </w:r>
            <w:r>
              <w:br/>
            </w:r>
            <w:r>
              <w:rPr>
                <w:rFonts w:ascii="Times New Roman"/>
                <w:b w:val="false"/>
                <w:i w:val="false"/>
                <w:color w:val="000000"/>
                <w:sz w:val="20"/>
              </w:rPr>
              <w:t>
білім беру жүйесін ақпараттандыру</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4986</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 үшін</w:t>
            </w:r>
            <w:r>
              <w:br/>
            </w:r>
            <w:r>
              <w:rPr>
                <w:rFonts w:ascii="Times New Roman"/>
                <w:b w:val="false"/>
                <w:i w:val="false"/>
                <w:color w:val="000000"/>
                <w:sz w:val="20"/>
              </w:rPr>
              <w:t>
оқулықтар мен оқу-әдiстемелiк кешендерді</w:t>
            </w:r>
            <w:r>
              <w:br/>
            </w:r>
            <w:r>
              <w:rPr>
                <w:rFonts w:ascii="Times New Roman"/>
                <w:b w:val="false"/>
                <w:i w:val="false"/>
                <w:color w:val="000000"/>
                <w:sz w:val="20"/>
              </w:rPr>
              <w:t>
сатып алу және жеткізу</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13400</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w:t>
            </w:r>
            <w:r>
              <w:br/>
            </w:r>
            <w:r>
              <w:rPr>
                <w:rFonts w:ascii="Times New Roman"/>
                <w:b w:val="false"/>
                <w:i w:val="false"/>
                <w:color w:val="000000"/>
                <w:sz w:val="20"/>
              </w:rPr>
              <w:t>
олимпиадаларын және мектептен тыс</w:t>
            </w:r>
            <w:r>
              <w:br/>
            </w:r>
            <w:r>
              <w:rPr>
                <w:rFonts w:ascii="Times New Roman"/>
                <w:b w:val="false"/>
                <w:i w:val="false"/>
                <w:color w:val="000000"/>
                <w:sz w:val="20"/>
              </w:rPr>
              <w:t>
іс-шараларды өткізу</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998</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110396</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98198</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әлеуметтiк</w:t>
            </w:r>
            <w:r>
              <w:br/>
            </w:r>
            <w:r>
              <w:rPr>
                <w:rFonts w:ascii="Times New Roman"/>
                <w:b w:val="false"/>
                <w:i w:val="false"/>
                <w:color w:val="000000"/>
                <w:sz w:val="20"/>
              </w:rPr>
              <w:t>
бағдарламалар бөлiмi</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98198</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18659</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10079</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Жұмыссыздарды кәсiптiк даярлау және</w:t>
            </w:r>
            <w:r>
              <w:br/>
            </w:r>
            <w:r>
              <w:rPr>
                <w:rFonts w:ascii="Times New Roman"/>
                <w:b w:val="false"/>
                <w:i w:val="false"/>
                <w:color w:val="000000"/>
                <w:sz w:val="20"/>
              </w:rPr>
              <w:t>
қайта даярлау</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5208</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 жұмыспен қамту саласында</w:t>
            </w:r>
            <w:r>
              <w:br/>
            </w:r>
            <w:r>
              <w:rPr>
                <w:rFonts w:ascii="Times New Roman"/>
                <w:b w:val="false"/>
                <w:i w:val="false"/>
                <w:color w:val="000000"/>
                <w:sz w:val="20"/>
              </w:rPr>
              <w:t>
азаматтарды әлеуметтік қорғау жөніндегі</w:t>
            </w:r>
            <w:r>
              <w:br/>
            </w:r>
            <w:r>
              <w:rPr>
                <w:rFonts w:ascii="Times New Roman"/>
                <w:b w:val="false"/>
                <w:i w:val="false"/>
                <w:color w:val="000000"/>
                <w:sz w:val="20"/>
              </w:rPr>
              <w:t>
қосымша шаралар</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ағымдағы</w:t>
            </w:r>
            <w:r>
              <w:br/>
            </w:r>
            <w:r>
              <w:rPr>
                <w:rFonts w:ascii="Times New Roman"/>
                <w:b w:val="false"/>
                <w:i w:val="false"/>
                <w:color w:val="000000"/>
                <w:sz w:val="20"/>
              </w:rPr>
              <w:t>
нысаналы трансферттер есебінен</w:t>
            </w:r>
            <w:r>
              <w:br/>
            </w:r>
            <w:r>
              <w:rPr>
                <w:rFonts w:ascii="Times New Roman"/>
                <w:b w:val="false"/>
                <w:i w:val="false"/>
                <w:color w:val="000000"/>
                <w:sz w:val="20"/>
              </w:rPr>
              <w:t>
әлеуметтік жұмыс орындар және жастар</w:t>
            </w:r>
            <w:r>
              <w:br/>
            </w:r>
            <w:r>
              <w:rPr>
                <w:rFonts w:ascii="Times New Roman"/>
                <w:b w:val="false"/>
                <w:i w:val="false"/>
                <w:color w:val="000000"/>
                <w:sz w:val="20"/>
              </w:rPr>
              <w:t>
тәжірибесі бағдарламасын кеңейту</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1560</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w:t>
            </w:r>
            <w:r>
              <w:br/>
            </w:r>
            <w:r>
              <w:rPr>
                <w:rFonts w:ascii="Times New Roman"/>
                <w:b w:val="false"/>
                <w:i w:val="false"/>
                <w:color w:val="000000"/>
                <w:sz w:val="20"/>
              </w:rPr>
              <w:t>
сақтау, білім беру, әлеуметтік</w:t>
            </w:r>
            <w:r>
              <w:br/>
            </w:r>
            <w:r>
              <w:rPr>
                <w:rFonts w:ascii="Times New Roman"/>
                <w:b w:val="false"/>
                <w:i w:val="false"/>
                <w:color w:val="000000"/>
                <w:sz w:val="20"/>
              </w:rPr>
              <w:t>
қамтамасыз ету, мәдениет мамандарына</w:t>
            </w:r>
            <w:r>
              <w:br/>
            </w:r>
            <w:r>
              <w:rPr>
                <w:rFonts w:ascii="Times New Roman"/>
                <w:b w:val="false"/>
                <w:i w:val="false"/>
                <w:color w:val="000000"/>
                <w:sz w:val="20"/>
              </w:rPr>
              <w:t>
отын сатып алуға Қазақстан</w:t>
            </w:r>
            <w:r>
              <w:br/>
            </w:r>
            <w:r>
              <w:rPr>
                <w:rFonts w:ascii="Times New Roman"/>
                <w:b w:val="false"/>
                <w:i w:val="false"/>
                <w:color w:val="000000"/>
                <w:sz w:val="20"/>
              </w:rPr>
              <w:t>
Республикасының заңнамасына сәйкес</w:t>
            </w:r>
            <w:r>
              <w:br/>
            </w:r>
            <w:r>
              <w:rPr>
                <w:rFonts w:ascii="Times New Roman"/>
                <w:b w:val="false"/>
                <w:i w:val="false"/>
                <w:color w:val="000000"/>
                <w:sz w:val="20"/>
              </w:rPr>
              <w:t>
әлеуметтік көмек көрсету</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10342</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атаулы әлеуметтiк көмек</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2067</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 іске асыру</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2067</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Тұрғын-үй көмегі</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9020</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өкiлеттi органдардың шешiмi</w:t>
            </w:r>
            <w:r>
              <w:br/>
            </w:r>
            <w:r>
              <w:rPr>
                <w:rFonts w:ascii="Times New Roman"/>
                <w:b w:val="false"/>
                <w:i w:val="false"/>
                <w:color w:val="000000"/>
                <w:sz w:val="20"/>
              </w:rPr>
              <w:t>
бойынша азаматтардың жекелеген топтарына</w:t>
            </w:r>
            <w:r>
              <w:br/>
            </w:r>
            <w:r>
              <w:rPr>
                <w:rFonts w:ascii="Times New Roman"/>
                <w:b w:val="false"/>
                <w:i w:val="false"/>
                <w:color w:val="000000"/>
                <w:sz w:val="20"/>
              </w:rPr>
              <w:t>
әлеуметтiк көмек</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3719</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трансферттер есебінен</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1972</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бюджет қаражаты есебінен</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1747</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1270</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үйiнде әлеуметтiк</w:t>
            </w:r>
            <w:r>
              <w:br/>
            </w:r>
            <w:r>
              <w:rPr>
                <w:rFonts w:ascii="Times New Roman"/>
                <w:b w:val="false"/>
                <w:i w:val="false"/>
                <w:color w:val="000000"/>
                <w:sz w:val="20"/>
              </w:rPr>
              <w:t>
көмек көрсету</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15826</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15826</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w:t>
            </w:r>
            <w:r>
              <w:br/>
            </w:r>
            <w:r>
              <w:rPr>
                <w:rFonts w:ascii="Times New Roman"/>
                <w:b w:val="false"/>
                <w:i w:val="false"/>
                <w:color w:val="000000"/>
                <w:sz w:val="20"/>
              </w:rPr>
              <w:t>
жәрдемақылар</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34474</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34474</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w:t>
            </w:r>
            <w:r>
              <w:br/>
            </w:r>
            <w:r>
              <w:rPr>
                <w:rFonts w:ascii="Times New Roman"/>
                <w:b w:val="false"/>
                <w:i w:val="false"/>
                <w:color w:val="000000"/>
                <w:sz w:val="20"/>
              </w:rPr>
              <w:t>
сәйкес, мұқтаж мүгедектерді арнайы</w:t>
            </w:r>
            <w:r>
              <w:br/>
            </w:r>
            <w:r>
              <w:rPr>
                <w:rFonts w:ascii="Times New Roman"/>
                <w:b w:val="false"/>
                <w:i w:val="false"/>
                <w:color w:val="000000"/>
                <w:sz w:val="20"/>
              </w:rPr>
              <w:t>
гигиеналық құралдармен қамтамасыз етуге,</w:t>
            </w:r>
            <w:r>
              <w:br/>
            </w:r>
            <w:r>
              <w:rPr>
                <w:rFonts w:ascii="Times New Roman"/>
                <w:b w:val="false"/>
                <w:i w:val="false"/>
                <w:color w:val="000000"/>
                <w:sz w:val="20"/>
              </w:rPr>
              <w:t>
және ымдау тілі мамандарының, жеке</w:t>
            </w:r>
            <w:r>
              <w:br/>
            </w:r>
            <w:r>
              <w:rPr>
                <w:rFonts w:ascii="Times New Roman"/>
                <w:b w:val="false"/>
                <w:i w:val="false"/>
                <w:color w:val="000000"/>
                <w:sz w:val="20"/>
              </w:rPr>
              <w:t>
көмекшілердің қызмет көрсету</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2821</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қызметтер</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12198</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әлеуметтiк</w:t>
            </w:r>
            <w:r>
              <w:br/>
            </w:r>
            <w:r>
              <w:rPr>
                <w:rFonts w:ascii="Times New Roman"/>
                <w:b w:val="false"/>
                <w:i w:val="false"/>
                <w:color w:val="000000"/>
                <w:sz w:val="20"/>
              </w:rPr>
              <w:t>
бағдарламалар бөлiмi</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12198</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облыстық жұмыспен</w:t>
            </w:r>
            <w:r>
              <w:br/>
            </w:r>
            <w:r>
              <w:rPr>
                <w:rFonts w:ascii="Times New Roman"/>
                <w:b w:val="false"/>
                <w:i w:val="false"/>
                <w:color w:val="000000"/>
                <w:sz w:val="20"/>
              </w:rPr>
              <w:t>
қамтуды қамтамасыз ету халық үшін</w:t>
            </w:r>
            <w:r>
              <w:br/>
            </w:r>
            <w:r>
              <w:rPr>
                <w:rFonts w:ascii="Times New Roman"/>
                <w:b w:val="false"/>
                <w:i w:val="false"/>
                <w:color w:val="000000"/>
                <w:sz w:val="20"/>
              </w:rPr>
              <w:t>
әлеуметтік бағдарламаларды іске асыру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11210</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әлеуметтiк</w:t>
            </w:r>
            <w:r>
              <w:br/>
            </w:r>
            <w:r>
              <w:rPr>
                <w:rFonts w:ascii="Times New Roman"/>
                <w:b w:val="false"/>
                <w:i w:val="false"/>
                <w:color w:val="000000"/>
                <w:sz w:val="20"/>
              </w:rPr>
              <w:t>
төлемдердi есептеу, төлеу мен жеткiзу</w:t>
            </w:r>
            <w:r>
              <w:br/>
            </w:r>
            <w:r>
              <w:rPr>
                <w:rFonts w:ascii="Times New Roman"/>
                <w:b w:val="false"/>
                <w:i w:val="false"/>
                <w:color w:val="000000"/>
                <w:sz w:val="20"/>
              </w:rPr>
              <w:t>
бойынша қызметтерге ақы төлеу</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988</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органдардың күрделі</w:t>
            </w:r>
            <w:r>
              <w:br/>
            </w:r>
            <w:r>
              <w:rPr>
                <w:rFonts w:ascii="Times New Roman"/>
                <w:b w:val="false"/>
                <w:i w:val="false"/>
                <w:color w:val="000000"/>
                <w:sz w:val="20"/>
              </w:rPr>
              <w:t>
шығындары</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 коммуналдық шаруашылық</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443293</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164494</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сәулет, қала құрылысы және құрылыс</w:t>
            </w:r>
            <w:r>
              <w:br/>
            </w:r>
            <w:r>
              <w:rPr>
                <w:rFonts w:ascii="Times New Roman"/>
                <w:b w:val="false"/>
                <w:i w:val="false"/>
                <w:color w:val="000000"/>
                <w:sz w:val="20"/>
              </w:rPr>
              <w:t>
бөлімі</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164494</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w:t>
            </w:r>
            <w:r>
              <w:br/>
            </w:r>
            <w:r>
              <w:rPr>
                <w:rFonts w:ascii="Times New Roman"/>
                <w:b w:val="false"/>
                <w:i w:val="false"/>
                <w:color w:val="000000"/>
                <w:sz w:val="20"/>
              </w:rPr>
              <w:t>
инфрақұрылымды дамыту, жайластыру және</w:t>
            </w:r>
            <w:r>
              <w:br/>
            </w:r>
            <w:r>
              <w:rPr>
                <w:rFonts w:ascii="Times New Roman"/>
                <w:b w:val="false"/>
                <w:i w:val="false"/>
                <w:color w:val="000000"/>
                <w:sz w:val="20"/>
              </w:rPr>
              <w:t>
(немесе) сатып алу</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164494</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 іске асыру</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110525</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53969</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139520</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 - коммуналдық шаруашылығы,</w:t>
            </w:r>
            <w:r>
              <w:br/>
            </w:r>
            <w:r>
              <w:rPr>
                <w:rFonts w:ascii="Times New Roman"/>
                <w:b w:val="false"/>
                <w:i w:val="false"/>
                <w:color w:val="000000"/>
                <w:sz w:val="20"/>
              </w:rPr>
              <w:t>
жолаушылар көлiгi және автомобиль</w:t>
            </w:r>
            <w:r>
              <w:br/>
            </w:r>
            <w:r>
              <w:rPr>
                <w:rFonts w:ascii="Times New Roman"/>
                <w:b w:val="false"/>
                <w:i w:val="false"/>
                <w:color w:val="000000"/>
                <w:sz w:val="20"/>
              </w:rPr>
              <w:t>
жолдары бөлiмi</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17354</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жүйесiн дамыту</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бөлу жүйесінің</w:t>
            </w:r>
            <w:r>
              <w:br/>
            </w:r>
            <w:r>
              <w:rPr>
                <w:rFonts w:ascii="Times New Roman"/>
                <w:b w:val="false"/>
                <w:i w:val="false"/>
                <w:color w:val="000000"/>
                <w:sz w:val="20"/>
              </w:rPr>
              <w:t>
қызмет етуі</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6354</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6354</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сәулет, қала құрылысы және құрылыс</w:t>
            </w:r>
            <w:r>
              <w:br/>
            </w:r>
            <w:r>
              <w:rPr>
                <w:rFonts w:ascii="Times New Roman"/>
                <w:b w:val="false"/>
                <w:i w:val="false"/>
                <w:color w:val="000000"/>
                <w:sz w:val="20"/>
              </w:rPr>
              <w:t>
бөлімі</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122166</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коммуналдық тұрғын үй</w:t>
            </w:r>
            <w:r>
              <w:br/>
            </w:r>
            <w:r>
              <w:rPr>
                <w:rFonts w:ascii="Times New Roman"/>
                <w:b w:val="false"/>
                <w:i w:val="false"/>
                <w:color w:val="000000"/>
                <w:sz w:val="20"/>
              </w:rPr>
              <w:t>
қорының тұрғын үй құрылысы және</w:t>
            </w:r>
            <w:r>
              <w:br/>
            </w:r>
            <w:r>
              <w:rPr>
                <w:rFonts w:ascii="Times New Roman"/>
                <w:b w:val="false"/>
                <w:i w:val="false"/>
                <w:color w:val="000000"/>
                <w:sz w:val="20"/>
              </w:rPr>
              <w:t>
(немесе)сатып алу</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122166</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43517</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78649</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көркейту</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139279</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w:t>
            </w:r>
            <w:r>
              <w:br/>
            </w:r>
            <w:r>
              <w:rPr>
                <w:rFonts w:ascii="Times New Roman"/>
                <w:b w:val="false"/>
                <w:i w:val="false"/>
                <w:color w:val="000000"/>
                <w:sz w:val="20"/>
              </w:rPr>
              <w:t>
округ әкімінің аппараты</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139279</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w:t>
            </w:r>
            <w:r>
              <w:br/>
            </w:r>
            <w:r>
              <w:rPr>
                <w:rFonts w:ascii="Times New Roman"/>
                <w:b w:val="false"/>
                <w:i w:val="false"/>
                <w:color w:val="000000"/>
                <w:sz w:val="20"/>
              </w:rPr>
              <w:t>
ету</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2773</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күтiп-ұстау және туысы</w:t>
            </w:r>
            <w:r>
              <w:br/>
            </w:r>
            <w:r>
              <w:rPr>
                <w:rFonts w:ascii="Times New Roman"/>
                <w:b w:val="false"/>
                <w:i w:val="false"/>
                <w:color w:val="000000"/>
                <w:sz w:val="20"/>
              </w:rPr>
              <w:t>
жоқтарды жерлеу</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1810</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w:t>
            </w:r>
            <w:r>
              <w:br/>
            </w:r>
            <w:r>
              <w:rPr>
                <w:rFonts w:ascii="Times New Roman"/>
                <w:b w:val="false"/>
                <w:i w:val="false"/>
                <w:color w:val="000000"/>
                <w:sz w:val="20"/>
              </w:rPr>
              <w:t>
көгалдандыру</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124696</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спорт,туризм және ақпараттық</w:t>
            </w:r>
            <w:r>
              <w:br/>
            </w:r>
            <w:r>
              <w:rPr>
                <w:rFonts w:ascii="Times New Roman"/>
                <w:b w:val="false"/>
                <w:i w:val="false"/>
                <w:color w:val="000000"/>
                <w:sz w:val="20"/>
              </w:rPr>
              <w:t xml:space="preserve">
кеңiстiк </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81457</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48115</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ішкі саясат, мәдениет және тілдерді</w:t>
            </w:r>
            <w:r>
              <w:br/>
            </w:r>
            <w:r>
              <w:rPr>
                <w:rFonts w:ascii="Times New Roman"/>
                <w:b w:val="false"/>
                <w:i w:val="false"/>
                <w:color w:val="000000"/>
                <w:sz w:val="20"/>
              </w:rPr>
              <w:t>
дамыту бөлiмi</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48115</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 демалыс жұмысын қолдау</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48115</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3078</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бiлiм, дене тәрбие және спорт бөлiмi</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3078</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w:t>
            </w:r>
            <w:r>
              <w:br/>
            </w:r>
            <w:r>
              <w:rPr>
                <w:rFonts w:ascii="Times New Roman"/>
                <w:b w:val="false"/>
                <w:i w:val="false"/>
                <w:color w:val="000000"/>
                <w:sz w:val="20"/>
              </w:rPr>
              <w:t>
дамыту</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w:t>
            </w:r>
            <w:r>
              <w:br/>
            </w:r>
            <w:r>
              <w:rPr>
                <w:rFonts w:ascii="Times New Roman"/>
                <w:b w:val="false"/>
                <w:i w:val="false"/>
                <w:color w:val="000000"/>
                <w:sz w:val="20"/>
              </w:rPr>
              <w:t>
деңгейде спорттық жарыстар өткiзу</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1127</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w:t>
            </w:r>
            <w:r>
              <w:br/>
            </w:r>
            <w:r>
              <w:rPr>
                <w:rFonts w:ascii="Times New Roman"/>
                <w:b w:val="false"/>
                <w:i w:val="false"/>
                <w:color w:val="000000"/>
                <w:sz w:val="20"/>
              </w:rPr>
              <w:t>
құрама командаларының мүшелерін дайындау</w:t>
            </w:r>
            <w:r>
              <w:br/>
            </w:r>
            <w:r>
              <w:rPr>
                <w:rFonts w:ascii="Times New Roman"/>
                <w:b w:val="false"/>
                <w:i w:val="false"/>
                <w:color w:val="000000"/>
                <w:sz w:val="20"/>
              </w:rPr>
              <w:t>
және олардың облыстық спорт жарыстарына</w:t>
            </w:r>
            <w:r>
              <w:br/>
            </w:r>
            <w:r>
              <w:rPr>
                <w:rFonts w:ascii="Times New Roman"/>
                <w:b w:val="false"/>
                <w:i w:val="false"/>
                <w:color w:val="000000"/>
                <w:sz w:val="20"/>
              </w:rPr>
              <w:t>
қатысуы</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1588</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22419</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ішкі саясат, мәдениет және тілдерді</w:t>
            </w:r>
            <w:r>
              <w:br/>
            </w:r>
            <w:r>
              <w:rPr>
                <w:rFonts w:ascii="Times New Roman"/>
                <w:b w:val="false"/>
                <w:i w:val="false"/>
                <w:color w:val="000000"/>
                <w:sz w:val="20"/>
              </w:rPr>
              <w:t>
дамыту бөлiмi</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17236</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w:t>
            </w:r>
            <w:r>
              <w:br/>
            </w:r>
            <w:r>
              <w:rPr>
                <w:rFonts w:ascii="Times New Roman"/>
                <w:b w:val="false"/>
                <w:i w:val="false"/>
                <w:color w:val="000000"/>
                <w:sz w:val="20"/>
              </w:rPr>
              <w:t>
iстеуі</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16546</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 дамыту</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ішкі саясат, мәдениет және тілдерді</w:t>
            </w:r>
            <w:r>
              <w:br/>
            </w:r>
            <w:r>
              <w:rPr>
                <w:rFonts w:ascii="Times New Roman"/>
                <w:b w:val="false"/>
                <w:i w:val="false"/>
                <w:color w:val="000000"/>
                <w:sz w:val="20"/>
              </w:rPr>
              <w:t>
дамыту бөлiмi</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5183</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мемлекеттiк ақпараттық саясат жүргiзу</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5183</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кеңiстiктi ұйымдастыру жөнiндегi өзге</w:t>
            </w:r>
            <w:r>
              <w:br/>
            </w:r>
            <w:r>
              <w:rPr>
                <w:rFonts w:ascii="Times New Roman"/>
                <w:b w:val="false"/>
                <w:i w:val="false"/>
                <w:color w:val="000000"/>
                <w:sz w:val="20"/>
              </w:rPr>
              <w:t>
қызметтер</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7845</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ішкі саясат, мәдениет және тілдерді</w:t>
            </w:r>
            <w:r>
              <w:br/>
            </w:r>
            <w:r>
              <w:rPr>
                <w:rFonts w:ascii="Times New Roman"/>
                <w:b w:val="false"/>
                <w:i w:val="false"/>
                <w:color w:val="000000"/>
                <w:sz w:val="20"/>
              </w:rPr>
              <w:t>
дамыту бөлiмi</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7845</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 сенімділігін</w:t>
            </w:r>
            <w:r>
              <w:br/>
            </w:r>
            <w:r>
              <w:rPr>
                <w:rFonts w:ascii="Times New Roman"/>
                <w:b w:val="false"/>
                <w:i w:val="false"/>
                <w:color w:val="000000"/>
                <w:sz w:val="20"/>
              </w:rPr>
              <w:t>
қалыптастыру саласындағы мемлекеттік</w:t>
            </w:r>
            <w:r>
              <w:br/>
            </w:r>
            <w:r>
              <w:rPr>
                <w:rFonts w:ascii="Times New Roman"/>
                <w:b w:val="false"/>
                <w:i w:val="false"/>
                <w:color w:val="000000"/>
                <w:sz w:val="20"/>
              </w:rPr>
              <w:t>
саясатты іске асыру жөніндегі қызметтер</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6435</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іске асыру</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1410</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шығындары</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 дүниесiн</w:t>
            </w:r>
            <w:r>
              <w:br/>
            </w:r>
            <w:r>
              <w:rPr>
                <w:rFonts w:ascii="Times New Roman"/>
                <w:b w:val="false"/>
                <w:i w:val="false"/>
                <w:color w:val="000000"/>
                <w:sz w:val="20"/>
              </w:rPr>
              <w:t>
қорғау, жер қатынастары</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124620</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47477</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бюджеттiк жоспарлау және</w:t>
            </w:r>
            <w:r>
              <w:br/>
            </w:r>
            <w:r>
              <w:rPr>
                <w:rFonts w:ascii="Times New Roman"/>
                <w:b w:val="false"/>
                <w:i w:val="false"/>
                <w:color w:val="000000"/>
                <w:sz w:val="20"/>
              </w:rPr>
              <w:t>
кәсіпкерлік бөлiмi</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30535</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мекендердің әлеуметтік</w:t>
            </w:r>
            <w:r>
              <w:br/>
            </w:r>
            <w:r>
              <w:rPr>
                <w:rFonts w:ascii="Times New Roman"/>
                <w:b w:val="false"/>
                <w:i w:val="false"/>
                <w:color w:val="000000"/>
                <w:sz w:val="20"/>
              </w:rPr>
              <w:t>
саласының мамандарын әлеуметтік қолдау</w:t>
            </w:r>
            <w:r>
              <w:br/>
            </w:r>
            <w:r>
              <w:rPr>
                <w:rFonts w:ascii="Times New Roman"/>
                <w:b w:val="false"/>
                <w:i w:val="false"/>
                <w:color w:val="000000"/>
                <w:sz w:val="20"/>
              </w:rPr>
              <w:t>
шараларын іске асыру үшін бюджеттік</w:t>
            </w:r>
            <w:r>
              <w:br/>
            </w:r>
            <w:r>
              <w:rPr>
                <w:rFonts w:ascii="Times New Roman"/>
                <w:b w:val="false"/>
                <w:i w:val="false"/>
                <w:color w:val="000000"/>
                <w:sz w:val="20"/>
              </w:rPr>
              <w:t>
кредиттер</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26204</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есебінен ауылдық</w:t>
            </w:r>
            <w:r>
              <w:br/>
            </w:r>
            <w:r>
              <w:rPr>
                <w:rFonts w:ascii="Times New Roman"/>
                <w:b w:val="false"/>
                <w:i w:val="false"/>
                <w:color w:val="000000"/>
                <w:sz w:val="20"/>
              </w:rPr>
              <w:t>
елді мекендер саласының мамандарын</w:t>
            </w:r>
            <w:r>
              <w:br/>
            </w:r>
            <w:r>
              <w:rPr>
                <w:rFonts w:ascii="Times New Roman"/>
                <w:b w:val="false"/>
                <w:i w:val="false"/>
                <w:color w:val="000000"/>
                <w:sz w:val="20"/>
              </w:rPr>
              <w:t>
әлеуметтік қолдау шараларын іске асыру</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4331</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ауыл шаруашылық және ветеринария бөлiмi</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16942</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12337</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шығындары</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w:t>
            </w:r>
            <w:r>
              <w:br/>
            </w:r>
            <w:r>
              <w:rPr>
                <w:rFonts w:ascii="Times New Roman"/>
                <w:b w:val="false"/>
                <w:i w:val="false"/>
                <w:color w:val="000000"/>
                <w:sz w:val="20"/>
              </w:rPr>
              <w:t>
және жоюды ұйымдастыру</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w:t>
            </w:r>
            <w:r>
              <w:br/>
            </w:r>
            <w:r>
              <w:rPr>
                <w:rFonts w:ascii="Times New Roman"/>
                <w:b w:val="false"/>
                <w:i w:val="false"/>
                <w:color w:val="000000"/>
                <w:sz w:val="20"/>
              </w:rPr>
              <w:t>
жануарлардың, жануарлардан алынатын</w:t>
            </w:r>
            <w:r>
              <w:br/>
            </w:r>
            <w:r>
              <w:rPr>
                <w:rFonts w:ascii="Times New Roman"/>
                <w:b w:val="false"/>
                <w:i w:val="false"/>
                <w:color w:val="000000"/>
                <w:sz w:val="20"/>
              </w:rPr>
              <w:t>
өнімдер мен шикізаттың құнын иелеріне</w:t>
            </w:r>
            <w:r>
              <w:br/>
            </w:r>
            <w:r>
              <w:rPr>
                <w:rFonts w:ascii="Times New Roman"/>
                <w:b w:val="false"/>
                <w:i w:val="false"/>
                <w:color w:val="000000"/>
                <w:sz w:val="20"/>
              </w:rPr>
              <w:t>
өтеу</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2020</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w:t>
            </w:r>
            <w:r>
              <w:br/>
            </w:r>
            <w:r>
              <w:rPr>
                <w:rFonts w:ascii="Times New Roman"/>
                <w:b w:val="false"/>
                <w:i w:val="false"/>
                <w:color w:val="000000"/>
                <w:sz w:val="20"/>
              </w:rPr>
              <w:t>
бойынша ветеринариялық іс-шараларды</w:t>
            </w:r>
            <w:r>
              <w:br/>
            </w:r>
            <w:r>
              <w:rPr>
                <w:rFonts w:ascii="Times New Roman"/>
                <w:b w:val="false"/>
                <w:i w:val="false"/>
                <w:color w:val="000000"/>
                <w:sz w:val="20"/>
              </w:rPr>
              <w:t>
жүргізу</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2075</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объектілерін дамыту</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13652</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 қатынастары бөлiмi</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13652</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6256</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аймақтарға бөлу жөніндегі</w:t>
            </w:r>
            <w:r>
              <w:br/>
            </w:r>
            <w:r>
              <w:rPr>
                <w:rFonts w:ascii="Times New Roman"/>
                <w:b w:val="false"/>
                <w:i w:val="false"/>
                <w:color w:val="000000"/>
                <w:sz w:val="20"/>
              </w:rPr>
              <w:t>
жұмыстарды ұйымдастыру</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7396</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w:t>
            </w:r>
            <w:r>
              <w:br/>
            </w:r>
            <w:r>
              <w:rPr>
                <w:rFonts w:ascii="Times New Roman"/>
                <w:b w:val="false"/>
                <w:i w:val="false"/>
                <w:color w:val="000000"/>
                <w:sz w:val="20"/>
              </w:rPr>
              <w:t>
қоршаған ортаны қорғау мен жер</w:t>
            </w:r>
            <w:r>
              <w:br/>
            </w:r>
            <w:r>
              <w:rPr>
                <w:rFonts w:ascii="Times New Roman"/>
                <w:b w:val="false"/>
                <w:i w:val="false"/>
                <w:color w:val="000000"/>
                <w:sz w:val="20"/>
              </w:rPr>
              <w:t>
қатынастары саласындағы өзге де</w:t>
            </w:r>
            <w:r>
              <w:br/>
            </w:r>
            <w:r>
              <w:rPr>
                <w:rFonts w:ascii="Times New Roman"/>
                <w:b w:val="false"/>
                <w:i w:val="false"/>
                <w:color w:val="000000"/>
                <w:sz w:val="20"/>
              </w:rPr>
              <w:t>
қызметтер</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63491</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қаланың)ауыл шаруашылық және ветеринария</w:t>
            </w:r>
            <w:r>
              <w:br/>
            </w:r>
            <w:r>
              <w:rPr>
                <w:rFonts w:ascii="Times New Roman"/>
                <w:b w:val="false"/>
                <w:i w:val="false"/>
                <w:color w:val="000000"/>
                <w:sz w:val="20"/>
              </w:rPr>
              <w:t>
бөлімі</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63491</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63491</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w:t>
            </w:r>
            <w:r>
              <w:br/>
            </w:r>
            <w:r>
              <w:rPr>
                <w:rFonts w:ascii="Times New Roman"/>
                <w:b w:val="false"/>
                <w:i w:val="false"/>
                <w:color w:val="000000"/>
                <w:sz w:val="20"/>
              </w:rPr>
              <w:t>
құрылыс қызметі</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7295</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7295</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сәулет,қала құрылысы және құрылыс бөлімі</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7295</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w:t>
            </w:r>
            <w:r>
              <w:br/>
            </w:r>
            <w:r>
              <w:rPr>
                <w:rFonts w:ascii="Times New Roman"/>
                <w:b w:val="false"/>
                <w:i w:val="false"/>
                <w:color w:val="000000"/>
                <w:sz w:val="20"/>
              </w:rPr>
              <w:t>
құрылысы саласындағы мемлекеттік</w:t>
            </w:r>
            <w:r>
              <w:br/>
            </w:r>
            <w:r>
              <w:rPr>
                <w:rFonts w:ascii="Times New Roman"/>
                <w:b w:val="false"/>
                <w:i w:val="false"/>
                <w:color w:val="000000"/>
                <w:sz w:val="20"/>
              </w:rPr>
              <w:t>
саясатты іске асыру жөніндегі қызметтер</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7295</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шығындары</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коммуникациялар</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100519</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100519</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 - коммуналдық шаруашылығы,</w:t>
            </w:r>
            <w:r>
              <w:br/>
            </w:r>
            <w:r>
              <w:rPr>
                <w:rFonts w:ascii="Times New Roman"/>
                <w:b w:val="false"/>
                <w:i w:val="false"/>
                <w:color w:val="000000"/>
                <w:sz w:val="20"/>
              </w:rPr>
              <w:t>
жолаушылар көлiгi және автомобиль</w:t>
            </w:r>
            <w:r>
              <w:br/>
            </w:r>
            <w:r>
              <w:rPr>
                <w:rFonts w:ascii="Times New Roman"/>
                <w:b w:val="false"/>
                <w:i w:val="false"/>
                <w:color w:val="000000"/>
                <w:sz w:val="20"/>
              </w:rPr>
              <w:t>
жолдары бөлiмi</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100519</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100519</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100519</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42063</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42063</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бөлiмi</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1092</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картасы-2020 бағдарламасы</w:t>
            </w:r>
            <w:r>
              <w:br/>
            </w:r>
            <w:r>
              <w:rPr>
                <w:rFonts w:ascii="Times New Roman"/>
                <w:b w:val="false"/>
                <w:i w:val="false"/>
                <w:color w:val="000000"/>
                <w:sz w:val="20"/>
              </w:rPr>
              <w:t>
шеңберінде жеке кәсіпкерлікті қолдау</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1092</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бөлiмi</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17068</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жергілікті атқарушы органының резерві</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1068</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аумағындағы табиғи және техногендік</w:t>
            </w:r>
            <w:r>
              <w:br/>
            </w:r>
            <w:r>
              <w:rPr>
                <w:rFonts w:ascii="Times New Roman"/>
                <w:b w:val="false"/>
                <w:i w:val="false"/>
                <w:color w:val="000000"/>
                <w:sz w:val="20"/>
              </w:rPr>
              <w:t>
сипаттағы төтенше жағдайларды жоюға</w:t>
            </w:r>
            <w:r>
              <w:br/>
            </w:r>
            <w:r>
              <w:rPr>
                <w:rFonts w:ascii="Times New Roman"/>
                <w:b w:val="false"/>
                <w:i w:val="false"/>
                <w:color w:val="000000"/>
                <w:sz w:val="20"/>
              </w:rPr>
              <w:t>
арналған ауданның (облыстық маңызы бар</w:t>
            </w:r>
            <w:r>
              <w:br/>
            </w:r>
            <w:r>
              <w:rPr>
                <w:rFonts w:ascii="Times New Roman"/>
                <w:b w:val="false"/>
                <w:i w:val="false"/>
                <w:color w:val="000000"/>
                <w:sz w:val="20"/>
              </w:rPr>
              <w:t>
қаланың) жергілікті атқарушы органының</w:t>
            </w:r>
            <w:r>
              <w:br/>
            </w:r>
            <w:r>
              <w:rPr>
                <w:rFonts w:ascii="Times New Roman"/>
                <w:b w:val="false"/>
                <w:i w:val="false"/>
                <w:color w:val="000000"/>
                <w:sz w:val="20"/>
              </w:rPr>
              <w:t>
төтенше резерві</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1068</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16000</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 - коммуналдық шаруашылығы,</w:t>
            </w:r>
            <w:r>
              <w:br/>
            </w:r>
            <w:r>
              <w:rPr>
                <w:rFonts w:ascii="Times New Roman"/>
                <w:b w:val="false"/>
                <w:i w:val="false"/>
                <w:color w:val="000000"/>
                <w:sz w:val="20"/>
              </w:rPr>
              <w:t>
жолаушылар көлiгi және автомобиль</w:t>
            </w:r>
            <w:r>
              <w:br/>
            </w:r>
            <w:r>
              <w:rPr>
                <w:rFonts w:ascii="Times New Roman"/>
                <w:b w:val="false"/>
                <w:i w:val="false"/>
                <w:color w:val="000000"/>
                <w:sz w:val="20"/>
              </w:rPr>
              <w:t>
жолдары бөлiмi</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5102</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w:t>
            </w:r>
            <w:r>
              <w:br/>
            </w:r>
            <w:r>
              <w:rPr>
                <w:rFonts w:ascii="Times New Roman"/>
                <w:b w:val="false"/>
                <w:i w:val="false"/>
                <w:color w:val="000000"/>
                <w:sz w:val="20"/>
              </w:rPr>
              <w:t>
коммуналдық шаруашылығы, жолаушылар</w:t>
            </w:r>
            <w:r>
              <w:br/>
            </w:r>
            <w:r>
              <w:rPr>
                <w:rFonts w:ascii="Times New Roman"/>
                <w:b w:val="false"/>
                <w:i w:val="false"/>
                <w:color w:val="000000"/>
                <w:sz w:val="20"/>
              </w:rPr>
              <w:t>
көлiгi және автомобиль жолдары</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5102</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бiлiм, дене тәрбие және спорт бөлiмi</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18801</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18801</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шығындары</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2009 жылғы игерілмей қалған</w:t>
            </w:r>
            <w:r>
              <w:br/>
            </w:r>
            <w:r>
              <w:rPr>
                <w:rFonts w:ascii="Times New Roman"/>
                <w:b w:val="false"/>
                <w:i w:val="false"/>
                <w:color w:val="000000"/>
                <w:sz w:val="20"/>
              </w:rPr>
              <w:t>
трансферттерді бюджетке қайтаруға</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1484</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1484</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1484</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w:t>
            </w:r>
            <w:r>
              <w:br/>
            </w:r>
            <w:r>
              <w:rPr>
                <w:rFonts w:ascii="Times New Roman"/>
                <w:b w:val="false"/>
                <w:i w:val="false"/>
                <w:color w:val="000000"/>
                <w:sz w:val="20"/>
              </w:rPr>
              <w:t>
тұрған бюджет алдындағы борышын өтеу</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