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9c5" w14:textId="1674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Жыланды ауылдық округі әкімінің 2011 жылғы 25 шілдедегі N 13 шешімі. Алматы облысының Әділет департаменті Алакөл ауданының Әділет басқармасында 2011 жылы 18 тамызда N 2-5-151 тіркелді. Күші жойылды - Алматы облысы Алакөл ауданы Жыланды ауылдық округі әкімінің 2011 жылғы 25 қыркүйектегі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Жыланды ауылдық округі әкімінің 25.09.2011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Қазақстан Республикасының 2011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бас мемлекеттік ветеринарлық-санитарлық инспекторының 2011 жылғы 19 мамырындағы N 12 ұсынысы негізінде Жыланды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Жыланды ауылдық округінің "Жыланды" ауылына ұсақ мүйізді малдары арасынан сарып ауруының анықталуына байланысты, шектеу іс-шараларын енгізе отырып, карантин аймағының ветеринарлық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