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c24d" w14:textId="9acc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 әкімдігінің 2011 жылғы 31 наурыздағы "Қазақстан Республикасының азаматтарын 2011 жылдың сәуір-маусым және қазан-желтоқсанында кезекті мерзімді әскери қызметке шақырылуын жүргізуді ұйымдастыру және қамтамасыз ету туралы" N 3-59 қаулысына өзгерістер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2011 жылғы 26 қыркүйектегі N 9-288 қаулысы. Алматы облысының Әділет департаменті Алакөл ауданының Әділет басқармасында 2011 жылы 11 қазанда N 2-5-159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"Әскери міндеттілік және әскери қызмет туралы"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Алакөл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 әкімдігінің 2011 жылғы 31 наурыздағы "Қазақстан Республикасының азаматтарын 2011 жылдың сәуір-маусым және қазан-желтоқсанында кезекті мерзімді әскери қызметке шақырылуын жүргізуді ұйымдастырып қамтамасыз ету туралы" N 3-59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жылдың 8 сәуірінде N 2-5-146 тіркелген, 2011 жылдың 23 сәуіріндегі N 18 (7444) аудандық "Алакөл"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-комиссия мүшесі болып, аудандық шақыру комиссиясының құрамына "Алакөл аудандық ішкі істер бөлімі" мемлекеттік мекемесінің бөлім бастығының орынбасары Байжуманов Бағлан Байжуманұлы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-аудандық шақыру комиссиясының құрамынан Ирмекеев Ерлан Аяжанұлы шығарылсын.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Салтанат Дәулетханқызы Меңлібаеваға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