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0a47" w14:textId="c7e0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2010 жылғы 23 желтоқсанындағы "Алакөл ауданының 2011-2013 жылдарға арналған аудандық бюджеті туралы" N 33-1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2011 жылғы 13 сәуірдегі N 40-1 шешімі. Алматы облысының Әділет департаменті Алакөл ауданының Әділет басқармасында 2011 жылы 25 сәуірде N 2-5-147 тіркелді. Күші жойылды - Алматы облысы Алакөл аудандық мәслихатының 2012 жылғы 09 маусымдағы N 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2012.06.09 N 5-5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 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мәслихатының 2010 жылдың 23 желтоқсанындағы "Алакөл ауданының 2011-2013 жылдарға арналған аудандық бюджеті туралы" N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 нормативтік құқықтық актілерді мемлекеттік тіркеу тізілімінде N 2-5-136 нөмірімен тіркелген, 2011 жылдың 29 қаңтарында N 4 (7430) Алакөл газетінде жарияланған), Алакөл ауданы мәслихатының 2011 жылдың 18 ақпанындағы "Алакөл ауданының 2011-2013 жылдарға арналған аудандық бюджеті туралы" N 33-1 шешіміне төмендегідей өзгертулер мен толықтырулар енгізу туралы N 36-1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((2011 жылғы 23 ақпанында нормативтік құқықтық актілерді мемлекеттік тіркеу тізілімінде N 2-5-143 нөмірімен тіркелген, 2011 жылдың 12 наурызында N 4 (7430) Алакөл газетінде жарияланған), Алакөл ауданы мәслихатының 2011 жылдың 18 наурызындағы "Алакөл ауданының 2011-2013 жылдарға арналған аудандық бюджеті туралы" N 33-1 шешіміне төмендегідей өзгертулер мен толықтырулар енгізу туралы N 38-1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4 сәуірінде нормативтік құқықтық актілерді мемлекеттік тіркеу тізілімінде N 2-5-145 нөмірімен тіркелген, 2011 жылдың 16 сәуірінде N 16-17(7442-43) Алакөл газетінде жарияланған)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"4656839" саны "4939147"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"866793 саны "918393"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"5500" саны "6500"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"Трансферттік түсімдері" "3782001" саны "4009809"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"3782001" саны "4009809"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"526017" саны "684405"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күрделі жөндеуге ағымдағы нысаналы трансферт 95388 мың теңгеге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 күрделі жөндеуге ағымдағы нысаналы трансферт 63000 теңгеге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"679975" саны "749395"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дамытуға нысаналы трансферт" "385713" саны "388213"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 объектілерін дамытуға нысаналы трансферт" "80841" саны "147761"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"4678527" саны "4948999"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"39520" саны "51356"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"385713" саны "388213"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"80841" саны "147761"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40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1"/>
        <w:gridCol w:w="612"/>
        <w:gridCol w:w="9655"/>
        <w:gridCol w:w="167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4939147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918393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891084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821368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4009809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4009809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1"/>
        <w:gridCol w:w="672"/>
        <w:gridCol w:w="652"/>
        <w:gridCol w:w="8988"/>
        <w:gridCol w:w="168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4948999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 алу және оларды жою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3445271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2619434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2617747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2594549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күтіпұстауға асыраушыларына ай сайынғы ақшалай қаражат төлемдері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169464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қатысушыларға мемлекеттік қолдау шараларын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(немесе) сатып алу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 " бағдарламасы шеңберінде жеке кәсіпкерлікті қолдау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-88716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 бюджетіне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817"/>
        <w:gridCol w:w="2543"/>
        <w:gridCol w:w="4049"/>
        <w:gridCol w:w="316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6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 бюджетіне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831"/>
        <w:gridCol w:w="2560"/>
        <w:gridCol w:w="3903"/>
        <w:gridCol w:w="329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6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