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b05e" w14:textId="4c4b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2010 жылғы 24 желтоқсандағы "Ақсу ауданының 2011-2013 жылдарға арналған аудандық бюджеті туралы" 40-253 нөмірлі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2011 жылғы 11 қарашадағы N 52-309 шешімі. Алматы облысының Әділет департаменті Ақсу ауданының Әділет басқармасында 2011 жылы 17 қарашада N 2-4-138 тіркелді. Күші жойылды - Алматы облысы Ақсу аудандық мәслихатының 2012 жылғы 17 ақпандағы N 2-10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17.02.2012 N 2-10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"Қазақстан Республикасының Бюджет Кодексінің"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Ақсу аудандық мәслихатының 2010 жылғы 24 желтоқсандағы "Ақсу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40-253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2010 жылғы 30 желтоқсанда 2-4-124 нөмірімен тіркелген, аудандық "Ақсу Өңірі" газетінің 2011 жылғы 8 қаңтардағы N 2-3 (9542) жарияланған), Ақсу аудандық мәслихатының 2011 жылғы 22 ақпандағы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43-266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2011 жылғы 28 ақпанда 2-4-128 нөмірімен тіркелген, аудандық "Ақсу Өңірі" газетінің 2011 жылғы 5 наурыздағы N 10 (9549) жарияланған), Ақсу аудандық мәслихатының 2011 жылғы 18 наурыздағы "Ақсу аудандық мәслихатының 2010 жылғы 24 желтоқсандағы "Ақсу ауданының 2011-2013 жылдарға арналған аудандық бюджеті туралы" 40-253 нөмірлі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44-269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2011 жылғы 31 наурызда 2-4-130 нөмірімен тіркелген, аудандық "Ақсу Өңірі" газетінің 2011 жылғы 9 сәуірдегі N 15 (9553) жарияланған), Ақсу аудандық мәслихатының 2011 жылғы 12 сәуірдегі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45-274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2011 жылғы 22 сәуірде 2-4-131 нөмірімен тіркелген, аудандық "Ақсу өңірі" газетінің 2011 жылғы 14 мамырдағы N 21-22 (9554) жарияланған), Ақсу аудандық мәслихатының 2011 жылғы 15 шілдедегі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47-286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2011 жылғы 27 шілдеде 2-4-133 нөмірімен тіркелген, аудандық "Ақсу өңірі" газетінің 2011 жылғы 12 тамыздағы N 34 (9565) жарияланған), Ақсу аудандық мәслихатының 2011 жылғы 21 қазандағы "Ақсу аудандық мәслихатының 2010 жылғы 24 желтоқсандағы "Ақсу ауданының 2011-2013 жылдарға арналған аудандық бюджеті туралы" N 40-253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50-301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(Ақсу ауданының әділет басқармасында нормативтік құқықтық актілері мемлекеттік тіркеу Тізілімінде 2011 жылғы 25 қазандағы 2-4-137 нөмірімен тіркелген, аудандық "Ақсу өңірі" газетінің 2011 жылғы 5 қарашадағы N 46 (9577)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"3622331" саны "3625273"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"3540558" саны "3543499"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"3687395" саны "3690336"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 беру" "13557" саны "13556"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несиелерді өтеу" "232" саны "233"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(профицит)" "-65064" саны "-65063"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"65064" саны "65063"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"Ақсу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Жандосова Гүлнара Жандосқызы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40-253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40-253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50-301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Ақсу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73"/>
        <w:gridCol w:w="905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3625273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салынатын iшкi салықтар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3543499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93"/>
        <w:gridCol w:w="693"/>
        <w:gridCol w:w="8433"/>
        <w:gridCol w:w="19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23352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108833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1859428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1856563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239747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73"/>
        <w:gridCol w:w="733"/>
        <w:gridCol w:w="81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53"/>
        <w:gridCol w:w="753"/>
        <w:gridCol w:w="8133"/>
        <w:gridCol w:w="193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бюджеттік несиелерді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53"/>
        <w:gridCol w:w="753"/>
        <w:gridCol w:w="8093"/>
        <w:gridCol w:w="19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Бюджеттік тапшылығы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733"/>
        <w:gridCol w:w="793"/>
        <w:gridCol w:w="78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753"/>
        <w:gridCol w:w="865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