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269f" w14:textId="9bf2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2010 жылғы 20 желтоқсандағы N 27-202 "Текелі қаласының мемлекеттік коммуналдық тұрғын үй қорынан ұрғын үйлерді жекешелендіру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2011 жылғы 08 желтоқсандағы N 38-300 шешімі. Алматы облысының Әділет департаменті Текелі қаласының Әділет басқармасында 2012 жылы 13 қаңтарда N 2-3-102 тіркелді. Күші жойылды - Алматы облысы Текелі қалалық мәслихатының 2013 жылғы 20 желтоқсандағы N 25-162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20.12.2013 N 25-162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2011 жылғы 5 шілдедегі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Заңының 1-бабының </w:t>
      </w:r>
      <w:r>
        <w:rPr>
          <w:rFonts w:ascii="Times New Roman"/>
          <w:b w:val="false"/>
          <w:i w:val="false"/>
          <w:color w:val="000000"/>
          <w:sz w:val="28"/>
        </w:rPr>
        <w:t>61-тармағына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ffff"/>
          <w:sz w:val="28"/>
        </w:rPr>
        <w:t>а</w:t>
      </w:r>
      <w:r>
        <w:rPr>
          <w:rFonts w:ascii="Times New Roman"/>
          <w:b w:val="false"/>
          <w:i w:val="false"/>
          <w:color w:val="000000"/>
          <w:sz w:val="28"/>
        </w:rPr>
        <w:t>Текелі қалалық мәслихатының "Текелі қаласының мемлекеттік коммуналдық тұрғын үй қорынан тұрғын үйлерді жекешелендіру қағидасын бекіту туралы" 2010 жылғы 20 желтоқсандағы </w:t>
      </w:r>
      <w:r>
        <w:rPr>
          <w:rFonts w:ascii="Times New Roman"/>
          <w:b w:val="false"/>
          <w:i w:val="false"/>
          <w:color w:val="000000"/>
          <w:sz w:val="28"/>
        </w:rPr>
        <w:t>№ 27-202</w:t>
      </w:r>
      <w:r>
        <w:rPr>
          <w:rFonts w:ascii="Times New Roman"/>
          <w:b w:val="false"/>
          <w:i w:val="false"/>
          <w:color w:val="000000"/>
          <w:sz w:val="28"/>
        </w:rPr>
        <w:t xml:space="preserve"> (Текелі қалалық Әділет басқармасында 2011 жылғы 27 қаңтарда 2-3-90 нөмірімен мемлекеттік тіркеу Тізілімінде тіркелген, 2011 жылғы 4 ақпандағы "Текелі тынысы" газетінің 4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кіріспедегі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7)</w:t>
      </w:r>
      <w:r>
        <w:rPr>
          <w:rFonts w:ascii="Times New Roman"/>
          <w:b w:val="false"/>
          <w:i w:val="false"/>
          <w:color w:val="ffffff"/>
          <w:sz w:val="28"/>
        </w:rPr>
        <w:t>а</w:t>
      </w:r>
      <w:r>
        <w:rPr>
          <w:rFonts w:ascii="Times New Roman"/>
          <w:b w:val="false"/>
          <w:i w:val="false"/>
          <w:color w:val="000000"/>
          <w:sz w:val="28"/>
        </w:rPr>
        <w:t>тармақшасын" деген сөздер "Қазақстан Республикасының "Қазақстан Республикасындағы жергілікті мемлекеттік басқару және өзін-өзі басқару туралы" Заңының 6-бабы 1-тармағының 15)</w:t>
      </w:r>
      <w:r>
        <w:rPr>
          <w:rFonts w:ascii="Times New Roman"/>
          <w:b w:val="false"/>
          <w:i w:val="false"/>
          <w:color w:val="ffffff"/>
          <w:sz w:val="28"/>
        </w:rPr>
        <w:t>а</w:t>
      </w:r>
      <w:r>
        <w:rPr>
          <w:rFonts w:ascii="Times New Roman"/>
          <w:b w:val="false"/>
          <w:i w:val="false"/>
          <w:color w:val="000000"/>
          <w:sz w:val="28"/>
        </w:rPr>
        <w:t>тармақшасын"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Текелі қаласының мемлекеттік коммуналдық тұрғын үй қорынан тұрғын үйлерді жекешелендіру </w:t>
      </w:r>
      <w:r>
        <w:rPr>
          <w:rFonts w:ascii="Times New Roman"/>
          <w:b w:val="false"/>
          <w:i w:val="false"/>
          <w:color w:val="000000"/>
          <w:sz w:val="28"/>
        </w:rPr>
        <w:t>қағидасындағы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7)</w:t>
      </w:r>
      <w:r>
        <w:rPr>
          <w:rFonts w:ascii="Times New Roman"/>
          <w:b w:val="false"/>
          <w:i w:val="false"/>
          <w:color w:val="ffffff"/>
          <w:sz w:val="28"/>
        </w:rPr>
        <w:t>а</w:t>
      </w:r>
      <w:r>
        <w:rPr>
          <w:rFonts w:ascii="Times New Roman"/>
          <w:b w:val="false"/>
          <w:i w:val="false"/>
          <w:color w:val="000000"/>
          <w:sz w:val="28"/>
        </w:rPr>
        <w:t>тармақшасына" деген сөздер "Қазақстан Республикасының "Қазақстан Республикасындағы жергілікті мемлекеттік басқару және өзін-өзі басқару туралы" Заңының 6-бабы 1-тармағының 15)</w:t>
      </w:r>
      <w:r>
        <w:rPr>
          <w:rFonts w:ascii="Times New Roman"/>
          <w:b w:val="false"/>
          <w:i w:val="false"/>
          <w:color w:val="ffffff"/>
          <w:sz w:val="28"/>
        </w:rPr>
        <w:t>а</w:t>
      </w:r>
      <w:r>
        <w:rPr>
          <w:rFonts w:ascii="Times New Roman"/>
          <w:b w:val="false"/>
          <w:i w:val="false"/>
          <w:color w:val="000000"/>
          <w:sz w:val="28"/>
        </w:rPr>
        <w:t xml:space="preserve">тармақшасына"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ffff"/>
          <w:sz w:val="28"/>
        </w:rPr>
        <w:t>п</w:t>
      </w:r>
      <w:r>
        <w:rPr>
          <w:rFonts w:ascii="Times New Roman"/>
          <w:b w:val="false"/>
          <w:i w:val="false"/>
          <w:color w:val="000000"/>
          <w:sz w:val="28"/>
        </w:rPr>
        <w:t>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ХL сессиясының төрайымы                   С. Айтбаева</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