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6bd8" w14:textId="0636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2011 жылғы 15 желтоқсандағы N 39-305 шешімі. Алматы облысының Әділет департаменті Текелі қаласының Әділет басқармасында 2012 жылы 13 қаңтарда N 2-3-101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қаласы және Рудничный кенті бойынша 2012 жылға арналған жер салығының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 "Жер салығының ставкаларын белгілеу туралы" 2010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26-196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(Текелі қалалық Әділет басқармасында 2010 жылғы 29 желтоқсанда 2-3-85 нөмірімен нормативтік құқықтық актілерді мемлекеттік тіркеу Тізілімінде тіркелген, 2011 жылғы 7 қаңтарда "Текелі тынысы" газетінің 1 нөмірінде жарияланған) шешімнің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қалалық мәслихаттың бюджет және экономика мәселесі бойынша тұрақты комиссиясына (төрағасы Константин Михайлович Нестеров)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 ХLI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Ілімжанова Заида Әбдімананқызы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желтоқсан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Есболатов Болат Бүркітбайұлы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желтоқсан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салығының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№ 39-305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және Рудничный кенті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жер салығының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601"/>
        <w:gridCol w:w="1874"/>
        <w:gridCol w:w="212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(теңгемен, алаңның бір шаршы метріне шаққанда)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пайдалану бағыты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жерді қоспағанда, елді мекендердің жерлеріне салынатын базалық салық ставкалары.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2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жерлерге салынатын базалық салық ставкалары.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учаскелеріне салынатын базалық салық ставкалары, көлемі 1000 шаршы метрге дейін қоса алғанда.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 учаскелеріне салынатын базалық салық ставкалары көлемі 1000 шаршы метрден асатын алаңға.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 мен автомобильге май құю станциялары үшін бөлінген басқа санаттағы жерлер тұрғын үй қоры, соның ішінде оның жанындағы құрылыстар мен ғимараттар алып жатқан жерлерді қоспағанда.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