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ef07" w14:textId="bb6e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2012-2014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2011 жылғы 15 желтоқсандағы N 39-303 шешімі. Алматы облысының Әділет департаменті Текелі қаласының Әділет басқармасында 2011 жылы 20 желтоқсанда N 2-3-100 тіркелді. Қолданылу мерзімінің аяқталуына байланысты шешімнің күші жойылды - Алматы облысы Текелі қалалық мәслихатының 2013 жылғы 13 мамырдағы N 14-91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Текелі қалалық мәслихатының 13.05.2013 N 14-91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1. Текелі қаласының 2012-2014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жылы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2148580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5583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2018000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2215950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(профицитi) -55000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(профицитiн пайдалану);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55000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Текелі қалалық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5-31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2012.06.12 </w:t>
      </w:r>
      <w:r>
        <w:rPr>
          <w:rFonts w:ascii="Times New Roman"/>
          <w:b w:val="false"/>
          <w:i w:val="false"/>
          <w:color w:val="000000"/>
          <w:sz w:val="28"/>
        </w:rPr>
        <w:t>N 7-45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2012.09.05 </w:t>
      </w:r>
      <w:r>
        <w:rPr>
          <w:rFonts w:ascii="Times New Roman"/>
          <w:b w:val="false"/>
          <w:i w:val="false"/>
          <w:color w:val="000000"/>
          <w:sz w:val="28"/>
        </w:rPr>
        <w:t>N 9-56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10-59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11-63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2012 жылға субвенция мөлшері жалпы 941381 мың теңге сомасында облыс бюджетінен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Алматы облысы Текелі қалалық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Қаланың жергілікті атқарушы органының резерві 2207 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Текелі қаласының 2012 жылға арналған ағымдағы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Текелі қаласының 2012 жылға арналған бюджетінің атқарылуы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Текелі қаласының 2012 жылға арналған даму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 ХLI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желтоқсан 2011 жыл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Текелі қалалық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11-63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71"/>
        <w:gridCol w:w="531"/>
        <w:gridCol w:w="9445"/>
        <w:gridCol w:w="198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2148580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122428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8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29"/>
        <w:gridCol w:w="751"/>
        <w:gridCol w:w="711"/>
        <w:gridCol w:w="8517"/>
        <w:gridCol w:w="20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2215950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82072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10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бюджетін орындау және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11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қаланы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2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25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701305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186566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5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6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6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477787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117542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95529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91178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217315</w:t>
            </w:r>
          </w:p>
        </w:tc>
      </w:tr>
      <w:tr>
        <w:trPr>
          <w:trHeight w:val="12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шешуге іс-шаралар өткізу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150202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қарыздары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3"/>
        <w:gridCol w:w="553"/>
        <w:gridCol w:w="9452"/>
        <w:gridCol w:w="201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Бюджет тапшылығы (профицитi)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32"/>
        <w:gridCol w:w="791"/>
        <w:gridCol w:w="9017"/>
        <w:gridCol w:w="210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1794118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109081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4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7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1674138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1674138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31"/>
        <w:gridCol w:w="712"/>
        <w:gridCol w:w="653"/>
        <w:gridCol w:w="8442"/>
        <w:gridCol w:w="209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1794118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79828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</w:t>
            </w:r>
          </w:p>
        </w:tc>
      </w:tr>
      <w:tr>
        <w:trPr>
          <w:trHeight w:val="6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58551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9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бюджетін орындау және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11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қаланы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12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872072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190019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190019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190019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604319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604319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587155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</w:tr>
      <w:tr>
        <w:trPr>
          <w:trHeight w:val="9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15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</w:p>
        </w:tc>
      </w:tr>
      <w:tr>
        <w:trPr>
          <w:trHeight w:val="10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110626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94505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15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15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</w:p>
        </w:tc>
      </w:tr>
      <w:tr>
        <w:trPr>
          <w:trHeight w:val="6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</w:t>
            </w:r>
          </w:p>
        </w:tc>
      </w:tr>
      <w:tr>
        <w:trPr>
          <w:trHeight w:val="11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555929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276639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242516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38174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1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11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3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8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11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33"/>
        <w:gridCol w:w="792"/>
        <w:gridCol w:w="8993"/>
        <w:gridCol w:w="213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1626390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113238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4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7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1501471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1501471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73"/>
        <w:gridCol w:w="673"/>
        <w:gridCol w:w="847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1626390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бюджетін орындау және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қаланы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690255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690255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127251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 әлеуметтік қолдау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4-қосымша алынып тасталды - Алматы облысы Текелі қалалық мәслихатының 2012.02.17 </w:t>
      </w:r>
      <w:r>
        <w:rPr>
          <w:rFonts w:ascii="Times New Roman"/>
          <w:b w:val="false"/>
          <w:i w:val="false"/>
          <w:color w:val="ff0000"/>
          <w:sz w:val="28"/>
        </w:rPr>
        <w:t>N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секвестрлеуге жатпайтын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Алматы облысы Текелі қалалық мәслихатының 2012.09.05 </w:t>
      </w:r>
      <w:r>
        <w:rPr>
          <w:rFonts w:ascii="Times New Roman"/>
          <w:b w:val="false"/>
          <w:i w:val="false"/>
          <w:color w:val="ff0000"/>
          <w:sz w:val="28"/>
        </w:rPr>
        <w:t>N 9-56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2"/>
        <w:gridCol w:w="784"/>
        <w:gridCol w:w="746"/>
        <w:gridCol w:w="104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бөлімі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даму тізбесі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Алматы облысы Текелі қалалық мәслихатының 2012.09.05 </w:t>
      </w:r>
      <w:r>
        <w:rPr>
          <w:rFonts w:ascii="Times New Roman"/>
          <w:b w:val="false"/>
          <w:i w:val="false"/>
          <w:color w:val="ff0000"/>
          <w:sz w:val="28"/>
        </w:rPr>
        <w:t>N 9-56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3"/>
        <w:gridCol w:w="745"/>
        <w:gridCol w:w="726"/>
        <w:gridCol w:w="106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арналған бюджеттік кредиттер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