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590d" w14:textId="c8f5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2010 жылғы 20 желтоқсандағы "Текелі қаласының 2011-2013 жылдарға арналған бюджеті туралы" N 27-201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2011 жылғы 21 қазандағы N 36-280 шешімі. Алматы облысының Әділет департаменті Текелі қаласының Әділет басқармасында 2011 жылы 25 қазанда N 2-3-98 тіркелді. Қолданылу мерзiмiнің аяқталуына байланысты шешімнің күші жойылды - Алматы облысының Текелі қалалық мәслихатының 2012 жылғы 17 ақпандағы N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Текелі қалалық мәслихатының 17.02.2012 N 3-23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қаңтарындағы "Қазақстан Республикасындағы жергілікті мемлекеттік басқару және өзін-өзі басқару туралы" Заңының 6-бабы 1-тармағының 1</w:t>
      </w:r>
      <w:r>
        <w:rPr>
          <w:rFonts w:ascii="Times New Roman"/>
          <w:b w:val="false"/>
          <w:i w:val="false"/>
          <w:color w:val="000000"/>
          <w:sz w:val="28"/>
        </w:rPr>
        <w:t>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Текелі қалалық мәслихатының 2010 жылғы 20 желтоқсандағы "Текелі қаласының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27-201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(Текелі қалалық Әділет басқармасында 2010 жылғы 30 желтоқсанда 2-3-87 нөмірімен мемлекеттік тіркеу Тізілімінде тіркелген, 2011 жылғы 7 қаңтардағы "Текелі тынысы" газетінің 1 нөмірінде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"Текелі қаласының 2011-2013 жылдарға арналған бюджеті туралы" 2010 жылғы 20 желтоқсандағы N 27-201 шешіміне өзгерістер мен толықтырулар енгізу туралы" (Текелі қалалық Әділет басқармасында 2011 жылғы 28 ақпанда 2-3-91 нөмірімен мемлекеттік тіркеу Тізілімінде тіркелген, 2011 жылғы 4 наурыздағы "Текелі тынысы" газетінің 9 нөмірінде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6 сәуірде 2-3-92 нөмірімен мемлекеттік тіркеу Тізілімінде тіркелген, 2011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21 сәуірде 2-3-94 нөмірімен мемлекеттік тіркеу Тізілімінде тіркелген, 2011 жылғы 29 сәуірдегі "Текелі тынысы" газетінің 17 нөмірінде жарияланған),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34-266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қалалық мәслихатының 2010 жылғы 20 желтоқсандағы "Текелі қаласының 2011-2013 жылдарға арналған бюджеті туралы" N 27-201 шешіміне өзгерістер енгізу туралы" (Текелі қалалық Әділет басқармасында 2011 жылғы 27 шілдеде 2-3-96 нөмірімен мемлекеттік тіркеу Тізілімінде тіркелген, 2011 жылғы 8 тамызда "Текелі тынысы" газетінің 31 нөмірінде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"1541247" саны "1684551"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"101350" саны "99340"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"1389" саны "1897"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"19988" саны "21490"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"1418520" саны "1561824"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"1595544" саны "1738848"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қызметтер" деген жол бойынша "102548" саны "116921"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"қорғаныс" деген жол бойынша "26184" саны "66032"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тәртіп, қауіпсіздік, құқықтық, сот, қылмыстық-атқару қызметі" деген жол бойынша "1026" саны "1377"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беру" деген жол бойынша "838322" саны "896272"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қамсыздандыру" деген жол бойынша "98352" саны "94247"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үй-коммуналдық шаруашылық" деген жол бойынша "215609" саны "249396"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кеңістiк" деген жол бойынша "36890" саны "37413"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"19005" саны "20351"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қызметі" деген жол бойынша "7801" саны "7975"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"көлiк және коммуникация" деген жол бойынша "221267" саны "221506"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"басқалар" деген жол бойынша "27706" саны "26524"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ХXXVIII сессиясының төрағасы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N 36-280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3"/>
        <w:gridCol w:w="732"/>
        <w:gridCol w:w="9327"/>
        <w:gridCol w:w="187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1684551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8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4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17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1561824</w:t>
            </w:r>
          </w:p>
        </w:tc>
      </w:tr>
      <w:tr>
        <w:trPr>
          <w:trHeight w:val="5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1561824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1561824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19"/>
        <w:gridCol w:w="685"/>
        <w:gridCol w:w="780"/>
        <w:gridCol w:w="8754"/>
        <w:gridCol w:w="185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1738848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116921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9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9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13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4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64676</w:t>
            </w:r>
          </w:p>
        </w:tc>
      </w:tr>
      <w:tr>
        <w:trPr>
          <w:trHeight w:val="11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9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896272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225456</w:t>
            </w:r>
          </w:p>
        </w:tc>
      </w:tr>
      <w:tr>
        <w:trPr>
          <w:trHeight w:val="2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225456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219019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541992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110324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9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12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5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4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5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11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6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9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6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1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2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7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қаланың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1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N 36-280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3"/>
        <w:gridCol w:w="935"/>
        <w:gridCol w:w="686"/>
        <w:gridCol w:w="104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резервінің есебінен іс-шаралар өткізу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 қаланы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күндізгі оқу нысанында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 түрінде әлеуметтік қолдау 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 қызметтер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 қаланың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