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e3fd" w14:textId="c0ce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2011-2013 жылдарға арналған бюджеті туралы" 2010 жылғы 20 желтоқсандағы N 27-201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2011 жылғы 21 ақпандағы N 29-235 шешімі. Алматы облысының Әділет департаменті Текелі қаласының Әділет басқармасында 2011 жылы 28 ақпанда N 2-3-91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"Текелі қаласының 2011-2013 жылдарға арналған бюджеті туралы" 2010 жылғы 20 желтоқсандағы N 27-201 (Текелі қалалық Әділет басқармасында 2010 жылғы 30 желтоқсанда 2-3-87 нөмірімен мемлекеттік тіркеу тізілімінде тіркелген, 2011 жылғы 7 қаңтардағы "Текелі тынысы" газетінің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"1502063" саны "1458423"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"1400936" саны "1357296"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"1502063" саны "1503443"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қызметтер" деген жол бойынша "102268" саны "102868"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"қорғаныс" деген жол бойынша "1191" саны "1391"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жол бойынша "835560" саны "823218"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қамсыздандыру" деген жол бойынша "87785" саны "90127"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кеңістік" деген жол бойынша "29536" саны "34800"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"17623" саны "17569"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қызметі" деген жол бойынша "7041" саны "7801"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"басқалар" деген жол бойынша "23562" саны "27338"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12)-тармақшамен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834,0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 сессиясының төрағасы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ақпан 2011 жыл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2"/>
        <w:gridCol w:w="669"/>
        <w:gridCol w:w="9504"/>
        <w:gridCol w:w="18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9"/>
        <w:gridCol w:w="710"/>
        <w:gridCol w:w="711"/>
        <w:gridCol w:w="8778"/>
        <w:gridCol w:w="1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40091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95834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0"/>
        <w:gridCol w:w="691"/>
        <w:gridCol w:w="672"/>
        <w:gridCol w:w="106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1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