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63bf" w14:textId="61b6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20 желтоқсандағы N 306-62 шешімі. Алматы облысының Әділет департаменті Қапшағай қаласының Әділет басқармасында 2011 жылы 23 желтоқсанда N 2-2-128 тіркелді. Күші жойылды - Алматы облысы Қапшағай аудандық мәслихатының 2012 жылғы 09 қазандағы N 7-44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аудандық мәслихатының 2012.10.09 N 7-44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Қапшағай қалалық мәслихатының 2010 жылғы 22 желтоқсандағы "Қапшағай қаласының 2011-2013 жылдарға арналған қалалық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242-48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(Қапшағай қаласының Әділет басқармасында 2010 жылғы 30 желтоқсанда 2-2-114 нөмірімен мемлекеттік тіркеу Тізілімінде тіркелген, 2011 жылғы 7 қаңтардағы "Нұрлы өлке" газетінің 1-2 (120), 14 қаңтардағы 3 (121), 21 қаңтардағы 4 (122) нөмірлерінде жарияланған), 2011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N 254-52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мен толықтырулар енгізу туралы" (Қапшағай қаласының Әділет басқармасында 2011 жылғы 28 ақпанда 2-2-116 нөмірімен мемлекеттік тіркеу Тізілімінде тіркелген, 2011 жылғы 4 наурыздағы "Нұрлы өлке" газетінің 10 (128), 11 наурыздағы 11 (129), 18 наурыздағы 12-13 (131) нөмірлерінде жарияланған),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256-53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(Қапшағай қаласының Әділет басқармасында 2011 жылғы 31 наурызда 2-2-118 нөмірімен мемлекеттік тіркеу Тізілімінде тіркелген, 2011 жылғы 7 сәуірдегі "Нұрлы өлке" газетінің 15 (133), 14 сәуірдегі 16 (134) нөмірлерінде жарияланған), 2011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N 258-54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(Қапшағай қаласының Әділет басқармасында 2011 жылғы 25 сәуірде 2-2-120 нөмірімен мемлекеттік тіркеу Тізілімінде тіркелген, 2011 жылғы 28 мамырдағы "Нұрлы өлке" газетінің 18 (136) нөмірінде жарияланған), 2011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N 264-55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туралы" (Қапшағай қаласының Әділет басқармасында 2011 жылғы 28 шілдеде 2-2-121 нөмірімен мемлекеттік тіркеу Тізілімінде тіркелген, 2011 жылғы 11 тамыздағы "Нұрлы өлке" газетінің 33 (151), 18 тамыздағы 34 (152), 25 тамыздағы 35 (153) нөмірлерінде жарияланған), 2011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N 296-59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туралы" (Қапшағай қаласының Әділет басқармасында 2011 жылғы 25 қазандағы 2-2-122 нөмірімен мемлекеттік тіркеу Тізілімінде тіркелген, 2011 жылғы 3 қарашадағы "Нұрлы өлке" газетінің 45 (163) нөмірінде жарияланған), 2011 жылғы 11 қарашадағы </w:t>
      </w:r>
      <w:r>
        <w:rPr>
          <w:rFonts w:ascii="Times New Roman"/>
          <w:b w:val="false"/>
          <w:i w:val="false"/>
          <w:color w:val="000000"/>
          <w:sz w:val="28"/>
        </w:rPr>
        <w:t>N 301-60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туралы" (Қапшағай қаласының Әділет басқармасында 2011 жылғы 17 қарашадағы 2-2-123 нөмірімен мемлекеттік тіркеу Тізілімінде тіркелген, 2011 жылғы 25 қарашадағы "Нұрлы өлке" газетінің 50 (168)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"4393287" саны "4387487"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"909629" саны "910086"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"8353" саны "7896"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"3315005" саны "3309205"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"шығыстар" "4424776" саны "4418976"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"2208546" саны "2202746"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2011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Қайрат Нұраханұлы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Айгүл Төлекқызы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306-62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қалалық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242-48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74"/>
        <w:gridCol w:w="413"/>
        <w:gridCol w:w="98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4387487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910086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722032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462867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132399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9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5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18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3309205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3309205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2"/>
        <w:gridCol w:w="692"/>
        <w:gridCol w:w="673"/>
        <w:gridCol w:w="8881"/>
        <w:gridCol w:w="19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4418976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101387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5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15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1266459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1266243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45581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15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15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2202746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349640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343189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1524846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үздіксіз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28854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208733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325960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12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түрден екiншiсiне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152111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90"/>
        <w:gridCol w:w="772"/>
        <w:gridCol w:w="732"/>
        <w:gridCol w:w="8548"/>
        <w:gridCol w:w="198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0"/>
        <w:gridCol w:w="631"/>
        <w:gridCol w:w="770"/>
        <w:gridCol w:w="8574"/>
        <w:gridCol w:w="202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операциялар бойынша сальдо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52"/>
        <w:gridCol w:w="492"/>
        <w:gridCol w:w="652"/>
        <w:gridCol w:w="8887"/>
        <w:gridCol w:w="20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610"/>
        <w:gridCol w:w="751"/>
        <w:gridCol w:w="692"/>
        <w:gridCol w:w="8530"/>
        <w:gridCol w:w="2045"/>
      </w:tblGrid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