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2715" w14:textId="1a02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жылдын сәуір-маусымында және қазан-желтоқсанында азаматтарды мерзімді әскери қызметке шақыруды ұйымдастыру және өткізуді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әкімдігінің 2011 жылғы 04 сәуірдегі N 151 қаулысы. Алматы облысы Қапшағай қаласының Әділет басқармасында 2011 жылғы 15 сәуірде N 2-2-119 тіркелді. Күші жойылды - Алматы облысы Қапшағай қаласы әкімдігінің 2012 жылғы 26 наурыздағы N 162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Қапшағай қаласы әкімдігінің 2012.03.26 </w:t>
      </w:r>
      <w:r>
        <w:rPr>
          <w:rFonts w:ascii="Times New Roman"/>
          <w:b w:val="false"/>
          <w:i w:val="false"/>
          <w:color w:val="ff0000"/>
          <w:sz w:val="28"/>
        </w:rPr>
        <w:t>N 162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
Әскери міндеттілік және әскери қызмет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 </w:t>
      </w:r>
      <w:r>
        <w:rPr>
          <w:rFonts w:ascii="Times New Roman"/>
          <w:b w:val="false"/>
          <w:i w:val="false"/>
          <w:color w:val="000000"/>
          <w:sz w:val="28"/>
        </w:rPr>
        <w:t>20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туралы” Қазақстан Республикасы Президентінің 2011 жылғы 3 наурыздағы № 1163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туралы” Қазақстан Республикасы Президентінің 2011 жылғы 3 наурыздағы № 1163 Жарлығын іске асыру туралы" Қазақстан Республикасы Үкіметінің 2011 жылғы 11 наурыздағы 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Қапшағай қаласы, Гоголя көшесі, № 6 үй мекен-жайындағы шақыру учаскесінде Қапшағай қалалық қорғаныс істері жөніндегі бөлімі арқылы он сегізден жиырма жеті жасқа дейінгі ер азаматтарды, сондай-ақ оқу орындарынан шығарылған, жиырма жеті жасқа толмаған және әскерге шақыру бойынша әскери қызметтің белгіленген мерзімін өткермеген азаматтардың мерзімді әскери қызметке шақырылуын жүргізу 2011 жылдың сәуір-маусымында және қазан-желтоқсанында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Қалалық шақыру комиссиясы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Азаматтарды шақыруды өткізуінің кестесі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Ауылдық округтерінің әкімдері 2011 жылғы сәуір-маусымында және қазан-желтоқсан айларында өтетін шақыру кезеңінде әскер қатарына шақырылғандарды олардың шақыру учаскесіне шақырылғаны туралы хабардар етіп олардың дер кезінде 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“Қапшағай қалалық емханасы” мемлекеттік коммуналдық қазыналық кәсіпорынның директоры Әспет Жәлкенқызы Ербосыноваға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қалалық шақыру комиссиясын білікті дәрігер мамандарымен және орта буын медициналық қызметшілерімен жасақтасын;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әдістемелік-нұсқау талаптарына сәйкес шақырылушылардың дер кезінде дәрігерлік іріктелуін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әскерге шақырылушылардың амбулаториялық, стационарлық тексерілуін және емделуін қамтамасыз етіп, ауруханада кем дегенде 5 төсектің бөлінуін ескерсін;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әскери-дәрігерлік комиссиясын керекті құрал-жабдықтармен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Қапшағай қалалық ішкі істер бөлімінің бастығы Данияр Қамалбекұлы Қазербаевқа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қылмыстық және әкімшілік жауаптылыққа тартылған шақырылушылардың тізімін Қапшағай қаласының қорғаныс істері жөніндегі бөліміне белгілінген мерзімде тапсырсын;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қалалық ішкі істер бөлімінің қызметкерлері жиын орыны мен шақырылушыларды жіберу пунктерін күшейтілген кезекшілермен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мерзімді әскери қызметке шақырылудан жалтарып жүргендерді оперативті түрде іздестіруді және ұстауды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7."Қапшағай қаласының қорғаныс істері жөніндегі бөлімі" мемлекеттік мекемесінің бастығы Нұрғазы Аманұлы Түсіпбековке (келісім бойынша) осы қаулының орындалуы туралы ақпаратты қала әкімдігіне 2011 жылғы 10 желтоқсанға дейінгі мерзімде тапсырсын.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8.Қапшағай қаласының әділет басқармасында мемлекеттік тізілімінде 2010 жылғы 6 мамырдағы № 2-2-105 тіркелген Қапшағай қаласы әкімдігінің 2010 жылғы 16 сәуірдегі "1983-1992 жылдары туылған азаматтарды 2010 жылдың қазан-желтоқсан айларында Қазақстан Республикасының Қарулы Күштері қатарындағы кезекті мерзімді әскери қызметке шақыруды өткізуін ұйымдастыру туралы” № 373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жойылған деп танылсын (2010 жылдың 7 мамырда "Нұрлы өлке" газетінің 20(83)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9.Осы қаулының орындалуын бақылау қала әкімінің орынбасары Жанат Асылханұлы Асантаевқа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10.Осы қаулы алғаш ресми жарияланғаннан кейін күнтізбелік он күн өткен соң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    Н. Таубаев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Қапшағай қала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сәуірдегі "2011 жылдын сәуір-маусымында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қазан-желтоқсанында азаматтарды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мерзімді әскери қызметке шақыруды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және өткізуді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ету туралы" № 151 қаулысына 1 қосымшасы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4"/>
        <w:gridCol w:w="7996"/>
      </w:tblGrid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Түсіпбеков Нұрғазы Аманұлы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 қаласының қорғаныс істері жөніндегі бөлімі" мемлекеттік мекемесінің бастығы, комиссия төрағасы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Орманов Мақсат Әлибекұлы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 аппаратының әскери-жұмылдыру және төтенше жағдайлар жөніндегі бас маманы,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Комиссия мүшелері:</w:t>
            </w:r>
          </w:p>
        </w:tc>
      </w:tr>
      <w:tr>
        <w:trPr>
          <w:trHeight w:val="12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Бейсеитова Гүлғасыл Айтмұхамбетқызы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“Қапшағай қалалық ауруханасы” мемлекеттік коммуналдық қазыналық кәсіпорынының емхана меңгерушісі, медициналық комиссиясының төрайымы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 Еркінбекұлы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ішкі істер бөлім бастығының қызмет жөніндегі орынбасары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Жанзақова Базаркүл Махметқызы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“Қапшағай қалалық ауруханасы” мемлекеттік коммуналдық қазыналық кәсіпорыны емханасының медбикесі, комиссия хатшысы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Қапшағай қала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сәуірдегі "2011 жылдын сәуір-маусымында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қазан-желтоқсанында азаматтарды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мерзімді әскери қызметке шақыруды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және өткізуді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ету туралы" № 151 қаулысына 2 қосымшасы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әскери қызметке</w:t>
      </w:r>
      <w:r>
        <w:br/>
      </w:r>
      <w:r>
        <w:rPr>
          <w:rFonts w:ascii="Times New Roman"/>
          <w:b/>
          <w:i w:val="false"/>
          <w:color w:val="000000"/>
        </w:rPr>
        <w:t>
шақыруды өткізуінің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2451"/>
        <w:gridCol w:w="1653"/>
        <w:gridCol w:w="1653"/>
        <w:gridCol w:w="1372"/>
        <w:gridCol w:w="1416"/>
        <w:gridCol w:w="1502"/>
        <w:gridCol w:w="1698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мекенінің аталуы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Желтоқ-сан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Шеңгелді а.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