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7411" w14:textId="2137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"Қапшағай қаласының 2011-2013 жылдарға арналған қалалық бюджеті туралы" қалалық мәслихаттың 2010 жылғы 22 желтоқсандағы N 242-48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2011 жылғы 18 наурыздағы N 256-53 шешімі. Алматы облысы Қапшағай қаласының Әділет басқармасында 2011 жылғы 31 наурызда N 2-2-118 тіркелді. Күші жойылды - Алматы облысы Қапшағай аудандық мәслихатының 2012 жылғы 09 қазандағы N 7-44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аудандық мәслихатының 2012.10.09 N 7-44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1-тармақшасына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«Қапшағай қаласының 2011-2013 жылдарға арналған қалалық бюджеті туралы» қалалық мәслихаттың 2010 жылғы 22 желтоқсандағы № 242-48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2010 жылғы 30 желтоқсанда 2-2-114 нөмірмен тіркелген, «Нұрлы өлке» газетінің 2011 жылғы 7 қаңтардағы 1-2 (120)-нөмірінде, 14 қаңтардағы 3 (121)-нөмірінде, 21 қаңтардағы 4 (122)-нөмірінде жарияланған); «Қапшағай қаласының 2011-2013 жылдарға арналған қалалық бюджеті туралы» қалалық мәслихаттың 2010 жылғы 22 желтоқсандағы № 242-48 шешіміне өзгертулер мен толықтырулар енгізу туралы» қалалық мәслихаттың 2011 жылғы 21 ақпанындағы № 254-52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мен толықтырулар енгізілген (Нормативтік құқықтық актілерді мемлекеттік тіркеу Тізілімінде 2011 жылғы 28 ақпанда 2-2-116 нөмірмен тіркелген, «Нұрлы өлке» газетінің 2011 жылғы 4 наурыздағы 10 (128), 11 наурыздағы № 11 (129), 18 наурыздағы № 12-13 (131)-нөмірлерінде жарияланған) төмендегідей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кірістер» деген жолдағы «4315831» саны «4442936»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түсімдері» деген жолдағы «3354866» саны «3481971»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шығыстар» деген жолдағы «4344662» саны «4474425»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бюджет тапшылығы» деген жолдағы «-48656» саны «-51314»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бюджет тапшылығын қаржыландыру» деген жолдағы «48656» саны «51314»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бюджет қаражатының пайдаланылатын қалдықтары» деген жолдағы «144731» саны «147389»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беруге» деген жолдағы «1749705» саны «1767167»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қамсыздандыруға» деген жолдағы «136782» саны «137926»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шаруашылығына» деген жолдағы «2037272» саны «2146814»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 қоршаған ортаны және жануарлар дүниесін қорғау, жер қатынастарына» деген жолдағы «49910» саны «51525»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1-қосымшасы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жылғы 1 қаңтардан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 А.Б.Хивинцев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Қ.Н.Ахметтаев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242-48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өзгертулер енгізу туралы"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 № 256-53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2011 жылға арналған қалалық бюджеті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403"/>
        <w:gridCol w:w="770"/>
        <w:gridCol w:w="8374"/>
        <w:gridCol w:w="26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 І Р І С Т Е 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4442936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782065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620780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139145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5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102495</w:t>
            </w:r>
          </w:p>
        </w:tc>
      </w:tr>
      <w:tr>
        <w:trPr>
          <w:trHeight w:val="3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9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5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3481971</w:t>
            </w:r>
          </w:p>
        </w:tc>
      </w:tr>
      <w:tr>
        <w:trPr>
          <w:trHeight w:val="6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3481971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726"/>
        <w:gridCol w:w="942"/>
        <w:gridCol w:w="942"/>
        <w:gridCol w:w="6536"/>
        <w:gridCol w:w="26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 Ы Ғ Ы С Т А 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4474425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125123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97542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51206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9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12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11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15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5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1767167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273912</w:t>
            </w:r>
          </w:p>
        </w:tc>
      </w:tr>
      <w:tr>
        <w:trPr>
          <w:trHeight w:val="9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10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272358</w:t>
            </w:r>
          </w:p>
        </w:tc>
      </w:tr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259703</w:t>
            </w:r>
          </w:p>
        </w:tc>
      </w:tr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1250225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1250009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1200004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50005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243030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197500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197500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12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9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12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137926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120909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120909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16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</w:t>
            </w:r>
          </w:p>
        </w:tc>
      </w:tr>
      <w:tr>
        <w:trPr>
          <w:trHeight w:val="9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15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</w:tr>
      <w:tr>
        <w:trPr>
          <w:trHeight w:val="9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</w:tr>
      <w:tr>
        <w:trPr>
          <w:trHeight w:val="13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2146814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396204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396204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36246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359958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1452050</w:t>
            </w:r>
          </w:p>
        </w:tc>
      </w:tr>
      <w:tr>
        <w:trPr>
          <w:trHeight w:val="9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1452050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10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190843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183653</w:t>
            </w:r>
          </w:p>
        </w:tc>
      </w:tr>
      <w:tr>
        <w:trPr>
          <w:trHeight w:val="12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102294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298560</w:t>
            </w:r>
          </w:p>
        </w:tc>
      </w:tr>
      <w:tr>
        <w:trPr>
          <w:trHeight w:val="9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181128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12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13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51525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9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ветеринария саласындағы мемлекеттік саясатты іске асыру жөніндегі қызметтер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12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12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12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13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726"/>
        <w:gridCol w:w="942"/>
        <w:gridCol w:w="942"/>
        <w:gridCol w:w="6536"/>
        <w:gridCol w:w="264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726"/>
        <w:gridCol w:w="942"/>
        <w:gridCol w:w="942"/>
        <w:gridCol w:w="6493"/>
        <w:gridCol w:w="268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активтерiмен операциялар бойынша сальдо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726"/>
        <w:gridCol w:w="942"/>
        <w:gridCol w:w="942"/>
        <w:gridCol w:w="6579"/>
        <w:gridCol w:w="26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-51314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 (профицитiн пайдалану)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51314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23"/>
        <w:gridCol w:w="938"/>
        <w:gridCol w:w="938"/>
        <w:gridCol w:w="6661"/>
        <w:gridCol w:w="2531"/>
      </w:tblGrid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