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8b0d" w14:textId="c6a8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2012-2014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2011 жылғы 21 желтоқсандағы N 320 шешімі. Алматы облысының Әділет департаменті Талдықорған қаласының Әділет басқармасында 2011 жылы 28 желтоқсанда N 2-1-153 тіркелді. Күші жойылды - Алматы облысы Талдықорған қалалық мәслихатының 2013 жылғы 05 маусымдағы № 131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05.06.2013 № 131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Талдықорған қаласының 2012-2014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бекітілсін, оның ішінде 2012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16000030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934463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113059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151359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14801149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субвенциялар 6710935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16283307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307094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208495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-798866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798866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қарыздар түсімі 924136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Талдықорған қалалық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20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2012.04.10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2012.06.13 </w:t>
      </w:r>
      <w:r>
        <w:rPr>
          <w:rFonts w:ascii="Times New Roman"/>
          <w:b w:val="false"/>
          <w:i w:val="false"/>
          <w:color w:val="000000"/>
          <w:sz w:val="28"/>
        </w:rPr>
        <w:t>N 50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2012.09.06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2012.11.02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2012.12.06 </w:t>
      </w:r>
      <w:r>
        <w:rPr>
          <w:rFonts w:ascii="Times New Roman"/>
          <w:b w:val="false"/>
          <w:i w:val="false"/>
          <w:color w:val="000000"/>
          <w:sz w:val="28"/>
        </w:rPr>
        <w:t>N 95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Облыстық бюджеттен қалалық бюджетке берілетін субвенция көлемі 2012 жылға 6710935 мың теңге сомасында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2012 жылға шұғыл шығындарға және табиғи және техногендік сипаттағы төтенше жағдайларды жоюға қала әкімінің резерві 6810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Алматы облысы Талдықорған қалалық мәслихатының 2012.09.06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2012.11.02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Талдықорған қаласының 2012 жылғы бюджетінде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ағымды және дамуға бөлінуімен нысаналы трансферттер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Талдықорған қаласының 2012 жылғы бюджетінде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даму бағдарламасының тізімі бюджеттік инвестициялық жобаларды (бағдарламаларды) іске асыруға бағытталған бюджеттік бағдарламаларға бөлінумен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6. Талдықорған қаласының 2012 жылғы бюджетінде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 атқару барысында секвестрге жатпайтын жергілікті бюджеттік бағдарламаларының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45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</w:t>
      </w:r>
      <w:r>
        <w:rPr>
          <w:rFonts w:ascii="Times New Roman"/>
          <w:b w:val="false"/>
          <w:i/>
          <w:color w:val="000000"/>
          <w:sz w:val="28"/>
        </w:rPr>
        <w:t xml:space="preserve">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Мәженов Қайрат Рысханұлы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2012 жылға арналған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Талдықорған қалалық мәслихатының 2012.12.06 </w:t>
      </w:r>
      <w:r>
        <w:rPr>
          <w:rFonts w:ascii="Times New Roman"/>
          <w:b w:val="false"/>
          <w:i w:val="false"/>
          <w:color w:val="ff0000"/>
          <w:sz w:val="28"/>
        </w:rPr>
        <w:t>N 95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31"/>
        <w:gridCol w:w="530"/>
        <w:gridCol w:w="9646"/>
        <w:gridCol w:w="206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16000030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934463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628061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264746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85266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157705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157705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113059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10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қызметтердi) өткiзуiнен түсетiн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қызметтердi) өткiзуiнен түсетiн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2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</w:t>
            </w:r>
          </w:p>
        </w:tc>
      </w:tr>
      <w:tr>
        <w:trPr>
          <w:trHeight w:val="16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50997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151359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98897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98897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50683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14801149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14801149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48"/>
        <w:gridCol w:w="748"/>
        <w:gridCol w:w="788"/>
        <w:gridCol w:w="8609"/>
        <w:gridCol w:w="203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сома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16283307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жекешелендiруден кейiнгi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1152337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1148953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1148953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1148953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4649916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745295</w:t>
            </w:r>
          </w:p>
        </w:tc>
      </w:tr>
      <w:tr>
        <w:trPr>
          <w:trHeight w:val="21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3046092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3033182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2815568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бiлiм беру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19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840187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мекемелерiнде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жүйесiн ақпараттандыру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өткiзу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жетiм баланы (жетiм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күтiп-ұстауға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519853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730537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672881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456560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Белгiленген тұрғылықты жерi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бейiмдеу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өкiлдiк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бiлiм беру ұйымдарының күндiзгi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бiлiм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тәрбиеленушiлердi қоғамдық көлiкте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жеңiлдiкпен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түрiнде әлеуметтiк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7250892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3939024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272988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3648496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1502425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1529589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1104351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899063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563715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2207517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2207517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1747121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объектiлерiн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114655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1373864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1344954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1344954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1034617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негiздемелерiн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 және оған сараптама жүргiзу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48"/>
        <w:gridCol w:w="670"/>
        <w:gridCol w:w="690"/>
        <w:gridCol w:w="8491"/>
        <w:gridCol w:w="20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307094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жүргізуге арналған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50"/>
        <w:gridCol w:w="629"/>
        <w:gridCol w:w="9236"/>
        <w:gridCol w:w="207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48"/>
        <w:gridCol w:w="651"/>
        <w:gridCol w:w="710"/>
        <w:gridCol w:w="8546"/>
        <w:gridCol w:w="207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178495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178495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70"/>
        <w:gridCol w:w="590"/>
        <w:gridCol w:w="9368"/>
        <w:gridCol w:w="204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-798866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798866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924136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924136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924136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49"/>
        <w:gridCol w:w="710"/>
        <w:gridCol w:w="652"/>
        <w:gridCol w:w="8463"/>
        <w:gridCol w:w="211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72"/>
        <w:gridCol w:w="631"/>
        <w:gridCol w:w="9316"/>
        <w:gridCol w:w="2090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14234457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1036182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641250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8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5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124845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13003980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13003980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10"/>
        <w:gridCol w:w="652"/>
        <w:gridCol w:w="711"/>
        <w:gridCol w:w="8476"/>
        <w:gridCol w:w="214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14226392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174607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10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89461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23539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897351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896405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896405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896405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6404867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708747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708747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708747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3479482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3477265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3345647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131618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2216638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2078954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2078954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137684</w:t>
            </w:r>
          </w:p>
        </w:tc>
      </w:tr>
      <w:tr>
        <w:trPr>
          <w:trHeight w:val="11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35549</w:t>
            </w:r>
          </w:p>
        </w:tc>
      </w:tr>
      <w:tr>
        <w:trPr>
          <w:trHeight w:val="11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 қамтыммен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680584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635344</w:t>
            </w:r>
          </w:p>
        </w:tc>
      </w:tr>
      <w:tr>
        <w:trPr>
          <w:trHeight w:val="10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473670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141235</w:t>
            </w:r>
          </w:p>
        </w:tc>
      </w:tr>
      <w:tr>
        <w:trPr>
          <w:trHeight w:val="18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33812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85462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5246112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1760928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1750800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476421</w:t>
            </w:r>
          </w:p>
        </w:tc>
      </w:tr>
      <w:tr>
        <w:trPr>
          <w:trHeight w:val="11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780379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11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1355973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1355973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645973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2129211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2129211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289897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47624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1674024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68391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68391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52884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10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11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</w:p>
        </w:tc>
      </w:tr>
      <w:tr>
        <w:trPr>
          <w:trHeight w:val="14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1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344005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344005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129961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84425</w:t>
            </w:r>
          </w:p>
        </w:tc>
      </w:tr>
      <w:tr>
        <w:trPr>
          <w:trHeight w:val="15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51"/>
        <w:gridCol w:w="672"/>
        <w:gridCol w:w="653"/>
        <w:gridCol w:w="8508"/>
        <w:gridCol w:w="210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673"/>
        <w:gridCol w:w="917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-9708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12"/>
        <w:gridCol w:w="553"/>
        <w:gridCol w:w="9372"/>
        <w:gridCol w:w="217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11789516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1040601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30950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10560715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10560715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10560715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12"/>
        <w:gridCol w:w="732"/>
        <w:gridCol w:w="673"/>
        <w:gridCol w:w="8442"/>
        <w:gridCol w:w="213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11781742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99169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960165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959153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959153</w:t>
            </w:r>
          </w:p>
        </w:tc>
      </w:tr>
      <w:tr>
        <w:trPr>
          <w:trHeight w:val="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959153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5335072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689022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689022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689022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4068906</w:t>
            </w:r>
          </w:p>
        </w:tc>
      </w:tr>
      <w:tr>
        <w:trPr>
          <w:trHeight w:val="10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4066534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3934445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577144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77144</w:t>
            </w:r>
          </w:p>
        </w:tc>
      </w:tr>
      <w:tr>
        <w:trPr>
          <w:trHeight w:val="1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722715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675912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502921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157190</w:t>
            </w:r>
          </w:p>
        </w:tc>
      </w:tr>
      <w:tr>
        <w:trPr>
          <w:trHeight w:val="18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64296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87570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172991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46803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41861</w:t>
            </w:r>
          </w:p>
        </w:tc>
      </w:tr>
      <w:tr>
        <w:trPr>
          <w:trHeight w:val="10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3799580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683286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672921</w:t>
            </w:r>
          </w:p>
        </w:tc>
      </w:tr>
      <w:tr>
        <w:trPr>
          <w:trHeight w:val="10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1579294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1414481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1274481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164813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125903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50958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1049950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151948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69826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69826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14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54303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39106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0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15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368085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368085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135212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10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128683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88817</w:t>
            </w:r>
          </w:p>
        </w:tc>
      </w:tr>
      <w:tr>
        <w:trPr>
          <w:trHeight w:val="15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51"/>
        <w:gridCol w:w="673"/>
        <w:gridCol w:w="653"/>
        <w:gridCol w:w="8464"/>
        <w:gridCol w:w="214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673"/>
        <w:gridCol w:w="9113"/>
        <w:gridCol w:w="21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-9708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ағымды және дамуға бөлінуімен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Алматы облысы Талдықорған қалалық мәслихатының 2012.12.06 </w:t>
      </w:r>
      <w:r>
        <w:rPr>
          <w:rFonts w:ascii="Times New Roman"/>
          <w:b w:val="false"/>
          <w:i w:val="false"/>
          <w:color w:val="ff0000"/>
          <w:sz w:val="28"/>
        </w:rPr>
        <w:t>N 95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3"/>
        <w:gridCol w:w="2033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</w:tr>
      <w:tr>
        <w:trPr>
          <w:trHeight w:val="72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1486702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115151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1481871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 (құрылыс бөлімі)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195188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 (Тұрғын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537525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капиталды толықтыру. Жылу есептегіш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құрылғыларын сатып алу және орнату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3973208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несиелер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924496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бюджетінің барлығы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4897704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ұстау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868052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Химия, физика, биология кабинеттерін жабдықтау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 (балабақшалар)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374637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 (мектептер)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ұстау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2391633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алдын-алу және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74483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(скважиналарды тексеру)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округтерге қызметтік автокөлік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(Жоғарғы оқу орындарында оқуға облыс әкімінің гранты)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 (жастар тәжірибесі)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 (еңбек ақыны қаржыландыру)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Техникалық-экономикалық негiздемелерiн әзiрлеу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4115838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6710935</w:t>
            </w:r>
          </w:p>
        </w:tc>
      </w:tr>
      <w:tr>
        <w:trPr>
          <w:trHeight w:val="360" w:hRule="atLeast"/>
        </w:trPr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 және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жиыны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14799981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2012 жылғы бюджетінде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бағдарламасының тізімі бюджеттік инвестициялық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(бағдарламаларды) іске асыруға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Алматы облысы Талдықорған қалалық мәслихатының 2012.09.06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69"/>
        <w:gridCol w:w="830"/>
        <w:gridCol w:w="751"/>
        <w:gridCol w:w="1032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объектiлерiн дамыту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мекемелерiнде бiлiм беру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2012 жылғы бюджетінде бюджетті атқару</w:t>
      </w:r>
      <w:r>
        <w:br/>
      </w:r>
      <w:r>
        <w:rPr>
          <w:rFonts w:ascii="Times New Roman"/>
          <w:b/>
          <w:i w:val="false"/>
          <w:color w:val="000000"/>
        </w:rPr>
        <w:t>
барысында секвестрге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Алматы облысы Талдықорған қалалық мәслихатының 2012.09.06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70"/>
        <w:gridCol w:w="830"/>
        <w:gridCol w:w="751"/>
        <w:gridCol w:w="1032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