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d9bc" w14:textId="b50d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жылғы 15 желтоқсандағы "Талдықорған қаласының 2011-2013 жылдарға арналған бюджеті туралы" N 212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2011 жылғы 21 желтоқсандағы N 319 шешімі. Алматы облысының Әділет департаменті Талдықорған қаласының Әділет басқармасында 2011 жылы 22 желтоқсанда N 2-1-152 тіркелді. Күші жойылды - Алматы облысы Талдықорған қалалық мәслихатының 2012 жылғы 22 мамырдағы № 44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қалалық мәслихатының 22.05.2012 № 44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Бюджеттік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Талдықорған қалалық Мәслихатының 2010 жылғы 15 желтоқсандағы "Талдықорған қаласының 2011-2013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N 212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(2010 жылғы 30 желтоқсанында Талдықорған қаласының Әділет басқармасында нормативтік құқықтық актілердің мемлекеттік тіркеу Тізілімінде 2-1-134 нөмірімен тіркелген, 2011 жылғы 7 қаңтардағы N 2 "Талдықорған" газетінде жарияланған), Талдықорған қалалық Мәслихатының 2011 жылғы 18 ақпанындағы "2010 жылғы 15 желтоқсандағы "Талдықорған қаласының 2011-2013 жылдарға арналған бюджеті туралы N 212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236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ақпанында Талдықорған қаласының Әділет басқармасында нормативтік құқықтық актілердің мемлекеттік тіркеу Тізілімінде 2-1-137 нөмірімен тіркелген, 2011 жылғы 11 наурыздағы N 11 "Талдықорған" газетінде жарияланған), Талдықорған қалалық Мәслихатының 2011 жылғы 25 наурыздағы "2010 жылғы 15 желтоқсандағы "Талдықорған қаласының 2011-2013 жылдарға арналған бюджеті туралы N 212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245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8 сәуірінде Талдықорған қаласының Әділет басқармасында нормативтік құқықтық актілердің мемлекеттік тіркеу Тізілімінде 2-1-140 нөмірімен тіркелген, 2011 жылғы 14 сәуірдегі N 17 "Талдықорған" газетінде жарияланған), Талдықорған қалалық Мәслихатының 2011 жылғы 13 сәуірдегі "2010 жылғы 15 желтоқсандағы "Талдықорған қаласының 2011-2013 жылдарға арналған бюджеті туралы N 212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251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21 сәуірінде Талдықорған қаласының Әділет басқармасында нормативтік құқықтық актілердің мемлекеттік тіркеу Тізілімінде 2-1-141 нөмірімен тіркелген, 2011 жылғы 29 сәуірдегі N 19 "Талдықорған" газетінде жарияланған), Талдықорған қалалық Мәслихатының 2011 жылғы 18 шілдедегі "2010 жылғы 15 желтоқсандағы "Талдықорған қаласының 2011-2013 жылдарға арналған бюджеті туралы" N 212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25 шілдедегі Талдықорған қаласының Әділет басқармасында нормативтік құқықтық актілердің мемлекеттік тіркеу Тізілімінде 2-1-144 нөмірімен тіркелген, 2011 жылғы 29 шілдедегі N 32 "Талдықорған" газетінде жарияланған), Талдықорған қалалық Мәслихатының 2011 жылғы 20 қазандағы "2010 жылғы 15 желтоқсандағы "Талдықорған қаласының 2011-2013 жылдарға арналған бюджеті туралы" N 212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294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25 қазандағы Талдықорған қаласының Әділет басқармасында нормативтік құқықтық актілердің мемлекеттік тіркеу Тізілімінде 2-1-148 нөмірімен тіркелген, 2011 жылғы 4 қарашадағы N 46 "Талдықорған" газетінде жарияланған), Талдықорған қалалық Мәслихатының 2011 жылғы 14 қарашадағы "2010 жылғы 15 желтоқсандағы "Талдықорған қаласының 2011-2013 жылдарға арналған бюджеті туралы" N 212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300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18 қарашадағы Талдықорған қаласының Әділет басқармасында нормативтік құқықтық актілердің мемлекеттік тіркеу Тізілімінде 2-1-149 нөмірімен тіркелген, 2011 жылғы 25 қарашадағы N 49 "Талдықорған"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"14497935" саны "14810935"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"1064997" саны "1041339"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түсiмдер" "78652" саны "88303"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"негізгі капиталды сатудан түсетін түсімдер" "115035" саны "129042"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"13239251" саны "13552251"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трансферттер" "4328547" саны "4641547"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"қаржы активтерімен жасалатын операциялар бойынша сальдо" "305000" саны "618000" санына ауыстырылсын, оның ішінде "қаржы активтерін сатып алу" "305000" саны "618000"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мемлекеттiк қызметтер" "257602" саны "267243"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"қорғаныс" "1268875" саны "1268685"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"қоғамдық тәртіп, қауіпсіздік, құқықтық, сот, қылмыстық-атқару қызметі" "77777" саны "77673"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"бiлiм беру" "4045679" саны "4039872"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"әлеуметтiк көмек және әлеуметтiк қамсыздандыру" "624529" саны "624262"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шаруашылық" "6338849" саны "6341987"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кеңістiк" "307502" саны "307022"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"68756" саны "69056"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сәулет, қала құрылысы және құрылыс қызметі" "118902" саны "119559"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"көлiк және коммуникация" "1484077" саны "1475318"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"147471" саны "149342"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45 сессияның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Бопазов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экономика,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және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бөлімінің бастығы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Мәженов Қайрат Рысханұлы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желтоқсан 2011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желтоқсандағы "2010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212 шешіміне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желтоқсандағы "Талдықорған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қаласының 2011 жылғы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13"/>
        <w:gridCol w:w="633"/>
        <w:gridCol w:w="9809"/>
        <w:gridCol w:w="165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14810935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1041339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661187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253550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101529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305808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138948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26466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75142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12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241204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241204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88303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</w:t>
            </w:r>
          </w:p>
        </w:tc>
      </w:tr>
      <w:tr>
        <w:trPr>
          <w:trHeight w:val="11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1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1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10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16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41466</w:t>
            </w:r>
          </w:p>
        </w:tc>
      </w:tr>
      <w:tr>
        <w:trPr>
          <w:trHeight w:val="22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41466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31514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31514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129042</w:t>
            </w:r>
          </w:p>
        </w:tc>
      </w:tr>
      <w:tr>
        <w:trPr>
          <w:trHeight w:val="7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41483</w:t>
            </w:r>
          </w:p>
        </w:tc>
      </w:tr>
      <w:tr>
        <w:trPr>
          <w:trHeight w:val="6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41483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87559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73322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14237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13552251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13552251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13552251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93"/>
        <w:gridCol w:w="713"/>
        <w:gridCol w:w="653"/>
        <w:gridCol w:w="9133"/>
        <w:gridCol w:w="16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14745086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267243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210796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155890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49977</w:t>
            </w:r>
          </w:p>
        </w:tc>
      </w:tr>
      <w:tr>
        <w:trPr>
          <w:trHeight w:val="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39216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29058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10158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23963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23963</w:t>
            </w:r>
          </w:p>
        </w:tc>
      </w:tr>
      <w:tr>
        <w:trPr>
          <w:trHeight w:val="14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32484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кәсіпкерлік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32484</w:t>
            </w:r>
          </w:p>
        </w:tc>
      </w:tr>
      <w:tr>
        <w:trPr>
          <w:trHeight w:val="17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 және ауданды 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27284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1268685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1266359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1266359</w:t>
            </w:r>
          </w:p>
        </w:tc>
      </w:tr>
      <w:tr>
        <w:trPr>
          <w:trHeight w:val="10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1266359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77673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77673</w:t>
            </w:r>
          </w:p>
        </w:tc>
      </w:tr>
      <w:tr>
        <w:trPr>
          <w:trHeight w:val="11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77673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77673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4039872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619630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619630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619630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2822554</w:t>
            </w:r>
          </w:p>
        </w:tc>
      </w:tr>
      <w:tr>
        <w:trPr>
          <w:trHeight w:val="10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2820270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2681698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138572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597688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477817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477817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119871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33522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30875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өткiзу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</w:tr>
      <w:tr>
        <w:trPr>
          <w:trHeight w:val="14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35032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624262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548183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112873</w:t>
            </w:r>
          </w:p>
        </w:tc>
      </w:tr>
      <w:tr>
        <w:trPr>
          <w:trHeight w:val="17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21318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33042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49142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27049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34934</w:t>
            </w:r>
          </w:p>
        </w:tc>
      </w:tr>
      <w:tr>
        <w:trPr>
          <w:trHeight w:val="17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71230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64959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123493</w:t>
            </w:r>
          </w:p>
        </w:tc>
      </w:tr>
      <w:tr>
        <w:trPr>
          <w:trHeight w:val="17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оқу нысанында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тәрбиеленушілерді қоғамдық көлікте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(таксиден басқа) жеңілдікпен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 түрінде әлеуметтік қолдау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123493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76079</w:t>
            </w:r>
          </w:p>
        </w:tc>
      </w:tr>
      <w:tr>
        <w:trPr>
          <w:trHeight w:val="14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43558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6341987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2240536</w:t>
            </w:r>
          </w:p>
        </w:tc>
      </w:tr>
      <w:tr>
        <w:trPr>
          <w:trHeight w:val="11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107181</w:t>
            </w:r>
          </w:p>
        </w:tc>
      </w:tr>
      <w:tr>
        <w:trPr>
          <w:trHeight w:val="14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мүлiктi иелiктен айыру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86931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2133355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941332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755820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432390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2251790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1849765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22980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 ұйымдастыру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142054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жүйелерін қолдануды ұйымдастыру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96381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1046338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542012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402025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402025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1849661</w:t>
            </w:r>
          </w:p>
        </w:tc>
      </w:tr>
      <w:tr>
        <w:trPr>
          <w:trHeight w:val="13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1849661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311473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116374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40585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1381229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307022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117774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117774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117774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33519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28549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</w:t>
            </w:r>
          </w:p>
        </w:tc>
      </w:tr>
      <w:tr>
        <w:trPr>
          <w:trHeight w:val="14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140497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140497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25540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102055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7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саясат,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тілдерді дамыту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</w:t>
            </w:r>
          </w:p>
        </w:tc>
      </w:tr>
      <w:tr>
        <w:trPr>
          <w:trHeight w:val="14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69056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16106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кәсіпкерлік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43940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</w:p>
        </w:tc>
      </w:tr>
      <w:tr>
        <w:trPr>
          <w:trHeight w:val="14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10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119559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119559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19915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99644</w:t>
            </w:r>
          </w:p>
        </w:tc>
      </w:tr>
      <w:tr>
        <w:trPr>
          <w:trHeight w:val="10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87239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1475318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1475318</w:t>
            </w:r>
          </w:p>
        </w:tc>
      </w:tr>
      <w:tr>
        <w:trPr>
          <w:trHeight w:val="13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1475318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1475318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149342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149342</w:t>
            </w:r>
          </w:p>
        </w:tc>
      </w:tr>
      <w:tr>
        <w:trPr>
          <w:trHeight w:val="10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кәсіпкерлікті қолдау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20904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84223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57812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 қызметін қамтамасыз ету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31756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кәсіпкерлік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техникалық-экономикалық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жүргізу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73"/>
        <w:gridCol w:w="733"/>
        <w:gridCol w:w="653"/>
        <w:gridCol w:w="9053"/>
        <w:gridCol w:w="16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14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11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кәсіпкерлік бөлімі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93"/>
        <w:gridCol w:w="613"/>
        <w:gridCol w:w="9473"/>
        <w:gridCol w:w="171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773"/>
        <w:gridCol w:w="793"/>
        <w:gridCol w:w="8153"/>
        <w:gridCol w:w="17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618000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305000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305000</w:t>
            </w:r>
          </w:p>
        </w:tc>
      </w:tr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653"/>
        <w:gridCol w:w="9293"/>
        <w:gridCol w:w="183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V.Бюджеттің тапшылығы (профициті)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-558799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VI.Бюджеттің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558799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439194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439194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439194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438332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53"/>
        <w:gridCol w:w="733"/>
        <w:gridCol w:w="773"/>
        <w:gridCol w:w="8213"/>
        <w:gridCol w:w="18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