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f59f5" w14:textId="7ef59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2010 жылғы 15 желтоқсандағы "Талдықорған қаласының 2011-2013 жылдарға арналған бюджеті туралы" N 212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Талдықорған қалалық мәслихатының 2011 жылғы 14 қарашадағы N 300 шешімі. Алматы облысының әділет департаменті Талдықорған қаласының әділет басқармасында 2011 жылғы 18 қарашада N 2-1-149. Күші жойылды - Алматы облысы Талдықорған қалалық мәслихатының 2012 жылғы 22 мамырдағы № 44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Алматы облысы Талдықорған қалалық мәслихатының 22.05.2012 № 44 шешімімен.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Қазақстан Республикасының 2008 жылғы 4 желтоқсандағы Бюджеттік Кодексінің 106-бабының 2-тармағының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Талдықорған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1. Талдықорған қалалық мәслихатының 2010 жылғы 15 желтоқсандағы "Талдықорған қаласының 2011-2013 жылдарға арналған бюджеті туралы" N 212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(2010 жылғы 30 желтоқсанында Талдықорған қаласының Әділет басқармасында нормативтік құқықтық актілердің мемлекеттік тіркеу тізілімінде 2-1-134 нөмірімен тіркелген, 2011 жылғы 7 қаңтардағы N 2 "Талдықорған" газетінде жарияланған), Талдықорған қалалық мәслихатының 2011 жылғы 18 ақпанындағы "2010 жылғы 15 желтоқсандағы "Талдықорған қаласының 2011-2013 жылдарға арналған бюджеті туралы N 212 шешіміне өзгерістер мен толықтырулар енгізу туралы" </w:t>
      </w:r>
      <w:r>
        <w:rPr>
          <w:rFonts w:ascii="Times New Roman"/>
          <w:b w:val="false"/>
          <w:i w:val="false"/>
          <w:color w:val="000000"/>
          <w:sz w:val="28"/>
        </w:rPr>
        <w:t>N 236</w:t>
      </w:r>
      <w:r>
        <w:rPr>
          <w:rFonts w:ascii="Times New Roman"/>
          <w:b w:val="false"/>
          <w:i w:val="false"/>
          <w:color w:val="000000"/>
          <w:sz w:val="28"/>
        </w:rPr>
        <w:t xml:space="preserve"> (2011 жылғы 28 ақпанында Талдықорған қаласының Әділет басқармасында нормативтік құқықтық актілердің мемлекеттік тіркеу тізілімінде 2-1-137 нөмірімен тіркелген, 2011 жылғы 11 наурыздағы N 11 "Талдықорған" газетінде жарияланған), Талдықорған қалалық мәслихатының 2011 жылғы 25 наурыздағы "2010 жылғы 15 желтоқсандағы "Талдықорған қаласының 2011-2013 жылдарға арналған бюджеті туралы N 212 шешіміне өзгерістер мен толықтырулар енгізу туралы" </w:t>
      </w:r>
      <w:r>
        <w:rPr>
          <w:rFonts w:ascii="Times New Roman"/>
          <w:b w:val="false"/>
          <w:i w:val="false"/>
          <w:color w:val="000000"/>
          <w:sz w:val="28"/>
        </w:rPr>
        <w:t>N 245</w:t>
      </w:r>
      <w:r>
        <w:rPr>
          <w:rFonts w:ascii="Times New Roman"/>
          <w:b w:val="false"/>
          <w:i w:val="false"/>
          <w:color w:val="000000"/>
          <w:sz w:val="28"/>
        </w:rPr>
        <w:t xml:space="preserve"> (2011 жылғы 8 сәуірінде Талдықорған қаласының Әділет басқармасында нормативтік құқықтық актілердің мемлекеттік тіркеу тізілімінде 2-1-140 нөмірімен тіркелген, 2011 жылғы 14 сәуірдегі N 17 "Талдықорған" газетінде жарияланған), Талдықорған қалалық мәслихатының 2011 жылғы 13 сәуірдегі "2010 жылғы 15 желтоқсандағы "Талдықорған қаласының 2011-2013 жылдарға арналған бюджеті туралы N 212 шешіміне өзгерістер мен толықтырулар енгізу туралы" </w:t>
      </w:r>
      <w:r>
        <w:rPr>
          <w:rFonts w:ascii="Times New Roman"/>
          <w:b w:val="false"/>
          <w:i w:val="false"/>
          <w:color w:val="000000"/>
          <w:sz w:val="28"/>
        </w:rPr>
        <w:t>N 251</w:t>
      </w:r>
      <w:r>
        <w:rPr>
          <w:rFonts w:ascii="Times New Roman"/>
          <w:b w:val="false"/>
          <w:i w:val="false"/>
          <w:color w:val="000000"/>
          <w:sz w:val="28"/>
        </w:rPr>
        <w:t xml:space="preserve"> (2011 жылғы 21 сәуірінде Талдықорған қаласының Әділет басқармасында нормативтік құқықтық актілердің мемлекеттік тіркеу тізілімінде 2-1-141 нөмірімен тіркелген, 2011 жылғы 29 сәуірдегі N 19 "Талдықорған" газетінде жарияланған), Талдықорған қалалық мәслихатының 2011 жылғы 18 шілдедегі "2010 жылғы 15 желтоқсандағы "Талдықорған қаласының 2011-2013 жылдарға арналған бюджеті туралы" N 212 шешіміне өзгерістер мен толықтырулар енгізу туралы" </w:t>
      </w:r>
      <w:r>
        <w:rPr>
          <w:rFonts w:ascii="Times New Roman"/>
          <w:b w:val="false"/>
          <w:i w:val="false"/>
          <w:color w:val="000000"/>
          <w:sz w:val="28"/>
        </w:rPr>
        <w:t>N 272</w:t>
      </w:r>
      <w:r>
        <w:rPr>
          <w:rFonts w:ascii="Times New Roman"/>
          <w:b w:val="false"/>
          <w:i w:val="false"/>
          <w:color w:val="000000"/>
          <w:sz w:val="28"/>
        </w:rPr>
        <w:t xml:space="preserve"> (2011 жылғы 25 шілдедегі Талдықорған қаласының Әділет басқармасында нормативтік құқықтық актілердің мемлекеттік тіркеу тізілімінде 2-1-144 нөмірімен тіркелген, 2011 жылғы 29 шілдедегі N 32 "Талдықорған" газетінде жарияланған), Талдықорған қалалық мәслихатының 2011 жылғы 20 қазандағы "2010 жылғы 15 желтоқсандағы "Талдықорған қаласының 2011-2013 жылдарға арналған бюджеті туралы" N 212 шешіміне өзгерістер мен толықтырулар енгізу туралы" </w:t>
      </w:r>
      <w:r>
        <w:rPr>
          <w:rFonts w:ascii="Times New Roman"/>
          <w:b w:val="false"/>
          <w:i w:val="false"/>
          <w:color w:val="000000"/>
          <w:sz w:val="28"/>
        </w:rPr>
        <w:t>N 294</w:t>
      </w:r>
      <w:r>
        <w:rPr>
          <w:rFonts w:ascii="Times New Roman"/>
          <w:b w:val="false"/>
          <w:i w:val="false"/>
          <w:color w:val="000000"/>
          <w:sz w:val="28"/>
        </w:rPr>
        <w:t xml:space="preserve"> (2011 жылғы 25 қазандағы Талдықорған қаласының Әділет басқармасында нормативтік құқықтық актілердің мемлекеттік тіркеу тізілімінде 2-1-148 нөмірімен тіркелген, 2011 жылғы 4 қарашадағы N 46 "Талдықорған" газетінде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 xml:space="preserve">1-тармақтағы </w:t>
      </w:r>
      <w:r>
        <w:rPr>
          <w:rFonts w:ascii="Times New Roman"/>
          <w:b w:val="false"/>
          <w:i w:val="false"/>
          <w:color w:val="000000"/>
          <w:sz w:val="28"/>
        </w:rPr>
        <w:t>жолдар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"Кірістер" "14489915" саны "14497935"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"трансферттердің түсімдері" "13231231" саны "13239251"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"ағымдағы нысаналы трансферттер" "2267720" саны "2292689"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"нысаналы даму трансферттер" "4345496" саны "4328547"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"шығындар" "14737066" саны "14745086"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"ауылдық елді мекендердің әлеуметтік саласының мамандарын әлеуметтік қолдау шараларын іске асыру үшін бюджеттік кредиттер 6804 мың теңге" жолы келесі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"мамандарды әлеуметтік қолдау шараларын іске асыруға берілетін бюджеттік кредиттер 6804 мың теңге".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жолдар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"инженерлік коммуникациялық инфрақұрылымды дамыту, жайластыру және (немесе) сатып алу" "771204" саны "754255"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"химия, физика, биология кабинеттерін жабдықтау" "20485" саны "20350"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"лингафондық және мультимедиялық кабинеттерін ашу" "16623" саны "16209"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"Балапан" бағдарламасын іске асыру" "160745" саны "199706"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"эпизоотияға қарсы іс-шаралар жүргізу" "9938" саны "9010"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төлемдері" "34927" саны "35032"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"мектеп мұғалімдеріне және мектепке дейінгі ұйымдардың тәрбиешілеріне біліктілік санаты үшін қосымша ақы көлемін ұлғайту" "46576" саны "53956"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"мектептерді ұстау" "1107524" саны "1087524"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"республикалық бюджеттен берілетін нысаналы трансферттер есебінен ауылдық елді мекендер саласының мамандарын әлеуметтік қолдау шараларын іске асыру 1668 мың теңге" жолы келесі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"мамандардың әлеуметтік көмек көрсетуі жөніндегі шараларды іске асыру 1668 мың теңге".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5-тармақтағы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жолдар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"бiлiм беру" "4000582" саны "4045679" санына ауыстырылсын, оның ішінде "жалпы білім беру" "2630891" саны "2681698"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"тұрғын үй-коммуналдық шаруашылық" "6378798" саны "6338849"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"мәдениет, спорт, туризм және ақпараттық кеңістiк" "298395" саны "307502"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"ауыл, су, орман, балық шаруашылығы, ерекше қорғалатын табиғи аумақтар, қоршаған ортаны және жануарлар дүниесін қорғау, жер қатынастары" "69684" саны "68756"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"көлiк және коммуникация" "1490184" саны "1484077"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"басқалар" "146671" саны "147471"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3. Осы шешім 2011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Кезектен тыс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41 сессияның төрағасы                      М. Мәлтекбасов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Калалық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М. Бопазов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экономика, бюджеттік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жоспарлау және кәсіпкерлік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бөлімінің бастығы                          Мәженов Қайрат Рысханұлы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 қараша 2011 жыл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Қалалық мәслихаттың 2011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 қарашадағы "2010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 желтоқсандағы "Талдықорған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қаласының 2011-2013 жылдарға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212 шешіміне өзгерістер 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толықтырулар енгізу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300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Қалалық мәслихаттың 2010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 желтоқсандағы "Талдықорған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қаласының 2011-2013 жылдарға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212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Талдықорған қаласының 2011 жылғы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9"/>
        <w:gridCol w:w="655"/>
        <w:gridCol w:w="712"/>
        <w:gridCol w:w="9024"/>
        <w:gridCol w:w="1920"/>
      </w:tblGrid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14497935</w:t>
            </w:r>
          </w:p>
        </w:tc>
      </w:tr>
      <w:tr>
        <w:trPr>
          <w:trHeight w:val="36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1064997</w:t>
            </w:r>
          </w:p>
        </w:tc>
      </w:tr>
      <w:tr>
        <w:trPr>
          <w:trHeight w:val="34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645290</w:t>
            </w:r>
          </w:p>
        </w:tc>
      </w:tr>
      <w:tr>
        <w:trPr>
          <w:trHeight w:val="36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232600</w:t>
            </w:r>
          </w:p>
        </w:tc>
      </w:tr>
      <w:tr>
        <w:trPr>
          <w:trHeight w:val="36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98277</w:t>
            </w:r>
          </w:p>
        </w:tc>
      </w:tr>
      <w:tr>
        <w:trPr>
          <w:trHeight w:val="36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314113</w:t>
            </w:r>
          </w:p>
        </w:tc>
      </w:tr>
      <w:tr>
        <w:trPr>
          <w:trHeight w:val="39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73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iшкi салықтар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133924</w:t>
            </w:r>
          </w:p>
        </w:tc>
      </w:tr>
      <w:tr>
        <w:trPr>
          <w:trHeight w:val="34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24725</w:t>
            </w:r>
          </w:p>
        </w:tc>
      </w:tr>
      <w:tr>
        <w:trPr>
          <w:trHeight w:val="72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түсетiн түсiмдер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12650</w:t>
            </w:r>
          </w:p>
        </w:tc>
      </w:tr>
      <w:tr>
        <w:trPr>
          <w:trHeight w:val="78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алынатын алымдар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72349</w:t>
            </w:r>
          </w:p>
        </w:tc>
      </w:tr>
      <w:tr>
        <w:trPr>
          <w:trHeight w:val="39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24200</w:t>
            </w:r>
          </w:p>
        </w:tc>
      </w:tr>
      <w:tr>
        <w:trPr>
          <w:trHeight w:val="55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оған 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 құжаттар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бергені үшін алынатын міндетті төлемдер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285783</w:t>
            </w:r>
          </w:p>
        </w:tc>
      </w:tr>
      <w:tr>
        <w:trPr>
          <w:trHeight w:val="42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285783</w:t>
            </w:r>
          </w:p>
        </w:tc>
      </w:tr>
      <w:tr>
        <w:trPr>
          <w:trHeight w:val="34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78652</w:t>
            </w:r>
          </w:p>
        </w:tc>
      </w:tr>
      <w:tr>
        <w:trPr>
          <w:trHeight w:val="39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12369</w:t>
            </w:r>
          </w:p>
        </w:tc>
      </w:tr>
      <w:tr>
        <w:trPr>
          <w:trHeight w:val="75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бөлігінің түсімдері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2775</w:t>
            </w:r>
          </w:p>
        </w:tc>
      </w:tr>
      <w:tr>
        <w:trPr>
          <w:trHeight w:val="72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кірістер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9594</w:t>
            </w:r>
          </w:p>
        </w:tc>
      </w:tr>
      <w:tr>
        <w:trPr>
          <w:trHeight w:val="111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 ұйымдастыратын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сатып алуды өткізуден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 түсімдері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</w:t>
            </w:r>
          </w:p>
        </w:tc>
      </w:tr>
      <w:tr>
        <w:trPr>
          <w:trHeight w:val="108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 ұйымдастыратын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сатып алуды өткізуден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 түсімдері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</w:t>
            </w:r>
          </w:p>
        </w:tc>
      </w:tr>
      <w:tr>
        <w:trPr>
          <w:trHeight w:val="180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Банкінің бюджетінен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салатын айыппұлдар, өсімпұлдар,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санкциялар, өндіріп алулар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40606</w:t>
            </w:r>
          </w:p>
        </w:tc>
      </w:tr>
      <w:tr>
        <w:trPr>
          <w:trHeight w:val="156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қоспағанда, 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 сондай-ақ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 Ұлттық Банкінің бюджетінен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(шығыстар 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 мекемелер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салатын айыппұлдар, өсімпұлдар, санкциялар,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өндіріп алулар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40606</w:t>
            </w:r>
          </w:p>
        </w:tc>
      </w:tr>
      <w:tr>
        <w:trPr>
          <w:trHeight w:val="34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24858</w:t>
            </w:r>
          </w:p>
        </w:tc>
      </w:tr>
      <w:tr>
        <w:trPr>
          <w:trHeight w:val="39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24858</w:t>
            </w:r>
          </w:p>
        </w:tc>
      </w:tr>
      <w:tr>
        <w:trPr>
          <w:trHeight w:val="36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115035</w:t>
            </w:r>
          </w:p>
        </w:tc>
      </w:tr>
      <w:tr>
        <w:trPr>
          <w:trHeight w:val="70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35198</w:t>
            </w:r>
          </w:p>
        </w:tc>
      </w:tr>
      <w:tr>
        <w:trPr>
          <w:trHeight w:val="76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35198</w:t>
            </w:r>
          </w:p>
        </w:tc>
      </w:tr>
      <w:tr>
        <w:trPr>
          <w:trHeight w:val="40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79837</w:t>
            </w:r>
          </w:p>
        </w:tc>
      </w:tr>
      <w:tr>
        <w:trPr>
          <w:trHeight w:val="34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65600</w:t>
            </w:r>
          </w:p>
        </w:tc>
      </w:tr>
      <w:tr>
        <w:trPr>
          <w:trHeight w:val="34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14237</w:t>
            </w:r>
          </w:p>
        </w:tc>
      </w:tr>
      <w:tr>
        <w:trPr>
          <w:trHeight w:val="36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13239251</w:t>
            </w:r>
          </w:p>
        </w:tc>
      </w:tr>
      <w:tr>
        <w:trPr>
          <w:trHeight w:val="72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түсетiн трансферттер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13239251</w:t>
            </w:r>
          </w:p>
        </w:tc>
      </w:tr>
      <w:tr>
        <w:trPr>
          <w:trHeight w:val="39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13239251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1"/>
        <w:gridCol w:w="632"/>
        <w:gridCol w:w="759"/>
        <w:gridCol w:w="722"/>
        <w:gridCol w:w="8284"/>
        <w:gridCol w:w="1932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14745086</w:t>
            </w:r>
          </w:p>
        </w:tc>
      </w:tr>
      <w:tr>
        <w:trPr>
          <w:trHeight w:val="34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257602</w:t>
            </w:r>
          </w:p>
        </w:tc>
      </w:tr>
      <w:tr>
        <w:trPr>
          <w:trHeight w:val="31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 өкiлдi, 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201888</w:t>
            </w:r>
          </w:p>
        </w:tc>
      </w:tr>
      <w:tr>
        <w:trPr>
          <w:trHeight w:val="69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15690</w:t>
            </w:r>
          </w:p>
        </w:tc>
      </w:tr>
      <w:tr>
        <w:trPr>
          <w:trHeight w:val="39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15690</w:t>
            </w:r>
          </w:p>
        </w:tc>
      </w:tr>
      <w:tr>
        <w:trPr>
          <w:trHeight w:val="70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146982</w:t>
            </w:r>
          </w:p>
        </w:tc>
      </w:tr>
      <w:tr>
        <w:trPr>
          <w:trHeight w:val="73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96454</w:t>
            </w:r>
          </w:p>
        </w:tc>
      </w:tr>
      <w:tr>
        <w:trPr>
          <w:trHeight w:val="43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50528</w:t>
            </w:r>
          </w:p>
        </w:tc>
      </w:tr>
      <w:tr>
        <w:trPr>
          <w:trHeight w:val="106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аппараты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39216</w:t>
            </w:r>
          </w:p>
        </w:tc>
      </w:tr>
      <w:tr>
        <w:trPr>
          <w:trHeight w:val="57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29058</w:t>
            </w:r>
          </w:p>
        </w:tc>
      </w:tr>
      <w:tr>
        <w:trPr>
          <w:trHeight w:val="40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10158</w:t>
            </w:r>
          </w:p>
        </w:tc>
      </w:tr>
      <w:tr>
        <w:trPr>
          <w:trHeight w:val="42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23230</w:t>
            </w:r>
          </w:p>
        </w:tc>
      </w:tr>
      <w:tr>
        <w:trPr>
          <w:trHeight w:val="70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23230</w:t>
            </w:r>
          </w:p>
        </w:tc>
      </w:tr>
      <w:tr>
        <w:trPr>
          <w:trHeight w:val="37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меншікті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16972</w:t>
            </w:r>
          </w:p>
        </w:tc>
      </w:tr>
      <w:tr>
        <w:trPr>
          <w:trHeight w:val="40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1969</w:t>
            </w:r>
          </w:p>
        </w:tc>
      </w:tr>
      <w:tr>
        <w:trPr>
          <w:trHeight w:val="37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4289</w:t>
            </w:r>
          </w:p>
        </w:tc>
      </w:tr>
      <w:tr>
        <w:trPr>
          <w:trHeight w:val="42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32484</w:t>
            </w:r>
          </w:p>
        </w:tc>
      </w:tr>
      <w:tr>
        <w:trPr>
          <w:trHeight w:val="102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бөлімі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32484</w:t>
            </w:r>
          </w:p>
        </w:tc>
      </w:tr>
      <w:tr>
        <w:trPr>
          <w:trHeight w:val="57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және ауданды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қаланы) басқару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27284</w:t>
            </w:r>
          </w:p>
        </w:tc>
      </w:tr>
      <w:tr>
        <w:trPr>
          <w:trHeight w:val="34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</w:t>
            </w:r>
          </w:p>
        </w:tc>
      </w:tr>
      <w:tr>
        <w:trPr>
          <w:trHeight w:val="34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1268875</w:t>
            </w:r>
          </w:p>
        </w:tc>
      </w:tr>
      <w:tr>
        <w:trPr>
          <w:trHeight w:val="34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2326</w:t>
            </w:r>
          </w:p>
        </w:tc>
      </w:tr>
      <w:tr>
        <w:trPr>
          <w:trHeight w:val="67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2326</w:t>
            </w:r>
          </w:p>
        </w:tc>
      </w:tr>
      <w:tr>
        <w:trPr>
          <w:trHeight w:val="69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2326</w:t>
            </w:r>
          </w:p>
        </w:tc>
      </w:tr>
      <w:tr>
        <w:trPr>
          <w:trHeight w:val="72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1266549</w:t>
            </w:r>
          </w:p>
        </w:tc>
      </w:tr>
      <w:tr>
        <w:trPr>
          <w:trHeight w:val="72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1266549</w:t>
            </w:r>
          </w:p>
        </w:tc>
      </w:tr>
      <w:tr>
        <w:trPr>
          <w:trHeight w:val="100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ауқымындағы төтенше жағдайлардың алдын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және оларды жою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1266549</w:t>
            </w:r>
          </w:p>
        </w:tc>
      </w:tr>
      <w:tr>
        <w:trPr>
          <w:trHeight w:val="78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сот, қылмыстық-атқару қызметі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77777</w:t>
            </w:r>
          </w:p>
        </w:tc>
      </w:tr>
      <w:tr>
        <w:trPr>
          <w:trHeight w:val="42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77777</w:t>
            </w:r>
          </w:p>
        </w:tc>
      </w:tr>
      <w:tr>
        <w:trPr>
          <w:trHeight w:val="49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77777</w:t>
            </w:r>
          </w:p>
        </w:tc>
      </w:tr>
      <w:tr>
        <w:trPr>
          <w:trHeight w:val="69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77777</w:t>
            </w:r>
          </w:p>
        </w:tc>
      </w:tr>
      <w:tr>
        <w:trPr>
          <w:trHeight w:val="34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4045679</w:t>
            </w:r>
          </w:p>
        </w:tc>
      </w:tr>
      <w:tr>
        <w:trPr>
          <w:trHeight w:val="39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619437</w:t>
            </w:r>
          </w:p>
        </w:tc>
      </w:tr>
      <w:tr>
        <w:trPr>
          <w:trHeight w:val="79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619437</w:t>
            </w:r>
          </w:p>
        </w:tc>
      </w:tr>
      <w:tr>
        <w:trPr>
          <w:trHeight w:val="73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619437</w:t>
            </w:r>
          </w:p>
        </w:tc>
      </w:tr>
      <w:tr>
        <w:trPr>
          <w:trHeight w:val="49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2822554</w:t>
            </w:r>
          </w:p>
        </w:tc>
      </w:tr>
      <w:tr>
        <w:trPr>
          <w:trHeight w:val="103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аппараты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2284</w:t>
            </w:r>
          </w:p>
        </w:tc>
      </w:tr>
      <w:tr>
        <w:trPr>
          <w:trHeight w:val="108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 тегін алып баруды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кері алып келуді ұйымдастыру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2284</w:t>
            </w:r>
          </w:p>
        </w:tc>
      </w:tr>
      <w:tr>
        <w:trPr>
          <w:trHeight w:val="72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2820270</w:t>
            </w:r>
          </w:p>
        </w:tc>
      </w:tr>
      <w:tr>
        <w:trPr>
          <w:trHeight w:val="34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2681698</w:t>
            </w:r>
          </w:p>
        </w:tc>
      </w:tr>
      <w:tr>
        <w:trPr>
          <w:trHeight w:val="34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жеткіншектерге қосымша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беру 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138572</w:t>
            </w:r>
          </w:p>
        </w:tc>
      </w:tr>
      <w:tr>
        <w:trPr>
          <w:trHeight w:val="34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603688</w:t>
            </w:r>
          </w:p>
        </w:tc>
      </w:tr>
      <w:tr>
        <w:trPr>
          <w:trHeight w:val="69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483817</w:t>
            </w:r>
          </w:p>
        </w:tc>
      </w:tr>
      <w:tr>
        <w:trPr>
          <w:trHeight w:val="69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483817</w:t>
            </w:r>
          </w:p>
        </w:tc>
      </w:tr>
      <w:tr>
        <w:trPr>
          <w:trHeight w:val="69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119817</w:t>
            </w:r>
          </w:p>
        </w:tc>
      </w:tr>
      <w:tr>
        <w:trPr>
          <w:trHeight w:val="52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жүйесін ақпараттандыру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33522</w:t>
            </w:r>
          </w:p>
        </w:tc>
      </w:tr>
      <w:tr>
        <w:trPr>
          <w:trHeight w:val="108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оқулықтар мен оқу-әдiстемелiк кешендерді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және жеткізу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30875</w:t>
            </w:r>
          </w:p>
        </w:tc>
      </w:tr>
      <w:tr>
        <w:trPr>
          <w:trHeight w:val="19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олимпиадаларын және мектептен 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өткiзу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</w:t>
            </w:r>
          </w:p>
        </w:tc>
      </w:tr>
      <w:tr>
        <w:trPr>
          <w:trHeight w:val="72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 баланы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(балаларды) күтіп-ұстауға асыраушыларына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сайынғы ақшалай қаражат төлемдері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35032</w:t>
            </w:r>
          </w:p>
        </w:tc>
      </w:tr>
      <w:tr>
        <w:trPr>
          <w:trHeight w:val="31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жабдықпен, бағдарламалық қамтыммен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19100</w:t>
            </w:r>
          </w:p>
        </w:tc>
      </w:tr>
      <w:tr>
        <w:trPr>
          <w:trHeight w:val="36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624529</w:t>
            </w:r>
          </w:p>
        </w:tc>
      </w:tr>
      <w:tr>
        <w:trPr>
          <w:trHeight w:val="36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548183</w:t>
            </w:r>
          </w:p>
        </w:tc>
      </w:tr>
      <w:tr>
        <w:trPr>
          <w:trHeight w:val="43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424690</w:t>
            </w:r>
          </w:p>
        </w:tc>
      </w:tr>
      <w:tr>
        <w:trPr>
          <w:trHeight w:val="39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112873</w:t>
            </w:r>
          </w:p>
        </w:tc>
      </w:tr>
      <w:tr>
        <w:trPr>
          <w:trHeight w:val="177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сақтау, білім беру, әлеуметтік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ету, мәдениет және спорт мамандарына отын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алуға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заңнамасына сәйкес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</w:t>
            </w:r>
          </w:p>
        </w:tc>
      </w:tr>
      <w:tr>
        <w:trPr>
          <w:trHeight w:val="37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21318</w:t>
            </w:r>
          </w:p>
        </w:tc>
      </w:tr>
      <w:tr>
        <w:trPr>
          <w:trHeight w:val="40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33042</w:t>
            </w:r>
          </w:p>
        </w:tc>
      </w:tr>
      <w:tr>
        <w:trPr>
          <w:trHeight w:val="109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мұқтаж 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әлеуметтік көмек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49142</w:t>
            </w:r>
          </w:p>
        </w:tc>
      </w:tr>
      <w:tr>
        <w:trPr>
          <w:trHeight w:val="73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8432</w:t>
            </w:r>
          </w:p>
        </w:tc>
      </w:tr>
      <w:tr>
        <w:trPr>
          <w:trHeight w:val="73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27049</w:t>
            </w:r>
          </w:p>
        </w:tc>
      </w:tr>
      <w:tr>
        <w:trPr>
          <w:trHeight w:val="76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33934</w:t>
            </w:r>
          </w:p>
        </w:tc>
      </w:tr>
      <w:tr>
        <w:trPr>
          <w:trHeight w:val="61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сәйкес, мұқтаж мүгедектерді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құралдарымен қамтамасыз етуге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ымдау тілі мамандарының,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көмекшілердің қызмет көрсету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71230</w:t>
            </w:r>
          </w:p>
        </w:tc>
      </w:tr>
      <w:tr>
        <w:trPr>
          <w:trHeight w:val="73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64959</w:t>
            </w:r>
          </w:p>
        </w:tc>
      </w:tr>
      <w:tr>
        <w:trPr>
          <w:trHeight w:val="73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123493</w:t>
            </w:r>
          </w:p>
        </w:tc>
      </w:tr>
      <w:tr>
        <w:trPr>
          <w:trHeight w:val="175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өкілді органдардың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білім беру ұйымдарының күндізгі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нысанында мен тәрбиеленушілерді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көлікте (таксиден басқа)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жеңілдікпен жол жүру түрінде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қолдау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123493</w:t>
            </w:r>
          </w:p>
        </w:tc>
      </w:tr>
      <w:tr>
        <w:trPr>
          <w:trHeight w:val="79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76346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76346</w:t>
            </w:r>
          </w:p>
        </w:tc>
      </w:tr>
      <w:tr>
        <w:trPr>
          <w:trHeight w:val="84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жұмыспен қамтуды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етуді іске асыру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43558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төлемдерді есептеу, төлеу мен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қызметтерге ақы төлеу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4006</w:t>
            </w:r>
          </w:p>
        </w:tc>
      </w:tr>
      <w:tr>
        <w:trPr>
          <w:trHeight w:val="34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28782</w:t>
            </w:r>
          </w:p>
        </w:tc>
      </w:tr>
      <w:tr>
        <w:trPr>
          <w:trHeight w:val="36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6338849</w:t>
            </w:r>
          </w:p>
        </w:tc>
      </w:tr>
      <w:tr>
        <w:trPr>
          <w:trHeight w:val="39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2235764</w:t>
            </w:r>
          </w:p>
        </w:tc>
      </w:tr>
      <w:tr>
        <w:trPr>
          <w:trHeight w:val="112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107338</w:t>
            </w:r>
          </w:p>
        </w:tc>
      </w:tr>
      <w:tr>
        <w:trPr>
          <w:trHeight w:val="142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учаскелерiн алып қою, соның iшiнде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жолымен алып қою және осыған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байланысты жылжымайтын мүлiктi иелiктен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айыру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86931</w:t>
            </w:r>
          </w:p>
        </w:tc>
      </w:tr>
      <w:tr>
        <w:trPr>
          <w:trHeight w:val="75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2407</w:t>
            </w:r>
          </w:p>
        </w:tc>
      </w:tr>
      <w:tr>
        <w:trPr>
          <w:trHeight w:val="75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үймен қамтамасыз ету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75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паспорттар дайындау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72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2128426</w:t>
            </w:r>
          </w:p>
        </w:tc>
      </w:tr>
      <w:tr>
        <w:trPr>
          <w:trHeight w:val="72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құрылысы және (немесе)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935332</w:t>
            </w:r>
          </w:p>
        </w:tc>
      </w:tr>
      <w:tr>
        <w:trPr>
          <w:trHeight w:val="72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дамыту, жайластыру және (немесе)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756891</w:t>
            </w:r>
          </w:p>
        </w:tc>
      </w:tr>
      <w:tr>
        <w:trPr>
          <w:trHeight w:val="39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салу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432390</w:t>
            </w:r>
          </w:p>
        </w:tc>
      </w:tr>
      <w:tr>
        <w:trPr>
          <w:trHeight w:val="39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инфрақұрылымдардың дамуы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3813</w:t>
            </w:r>
          </w:p>
        </w:tc>
      </w:tr>
      <w:tr>
        <w:trPr>
          <w:trHeight w:val="34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2252093</w:t>
            </w:r>
          </w:p>
        </w:tc>
      </w:tr>
      <w:tr>
        <w:trPr>
          <w:trHeight w:val="108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1850068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етуі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22980</w:t>
            </w:r>
          </w:p>
        </w:tc>
      </w:tr>
      <w:tr>
        <w:trPr>
          <w:trHeight w:val="30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меншігіндегі жылу жүйелерін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қолдануды ұйымдастыру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142357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меншігіндегі газ жүйелерін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қолдануды ұйымдастыру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96381</w:t>
            </w:r>
          </w:p>
        </w:tc>
      </w:tr>
      <w:tr>
        <w:trPr>
          <w:trHeight w:val="36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1046338</w:t>
            </w:r>
          </w:p>
        </w:tc>
      </w:tr>
      <w:tr>
        <w:trPr>
          <w:trHeight w:val="37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542012</w:t>
            </w:r>
          </w:p>
        </w:tc>
      </w:tr>
      <w:tr>
        <w:trPr>
          <w:trHeight w:val="78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402025</w:t>
            </w:r>
          </w:p>
        </w:tc>
      </w:tr>
      <w:tr>
        <w:trPr>
          <w:trHeight w:val="42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402025</w:t>
            </w:r>
          </w:p>
        </w:tc>
      </w:tr>
      <w:tr>
        <w:trPr>
          <w:trHeight w:val="36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1850992</w:t>
            </w:r>
          </w:p>
        </w:tc>
      </w:tr>
      <w:tr>
        <w:trPr>
          <w:trHeight w:val="135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1850992</w:t>
            </w:r>
          </w:p>
        </w:tc>
      </w:tr>
      <w:tr>
        <w:trPr>
          <w:trHeight w:val="3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312804</w:t>
            </w:r>
          </w:p>
        </w:tc>
      </w:tr>
      <w:tr>
        <w:trPr>
          <w:trHeight w:val="34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116374</w:t>
            </w:r>
          </w:p>
        </w:tc>
      </w:tr>
      <w:tr>
        <w:trPr>
          <w:trHeight w:val="69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жоқтарды жерлеу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40585</w:t>
            </w:r>
          </w:p>
        </w:tc>
      </w:tr>
      <w:tr>
        <w:trPr>
          <w:trHeight w:val="3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1381229</w:t>
            </w:r>
          </w:p>
        </w:tc>
      </w:tr>
      <w:tr>
        <w:trPr>
          <w:trHeight w:val="42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кеңістiк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307502</w:t>
            </w:r>
          </w:p>
        </w:tc>
      </w:tr>
      <w:tr>
        <w:trPr>
          <w:trHeight w:val="39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117774</w:t>
            </w:r>
          </w:p>
        </w:tc>
      </w:tr>
      <w:tr>
        <w:trPr>
          <w:trHeight w:val="75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саясат,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117774</w:t>
            </w:r>
          </w:p>
        </w:tc>
      </w:tr>
      <w:tr>
        <w:trPr>
          <w:trHeight w:val="37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117774</w:t>
            </w:r>
          </w:p>
        </w:tc>
      </w:tr>
      <w:tr>
        <w:trPr>
          <w:trHeight w:val="34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33999</w:t>
            </w:r>
          </w:p>
        </w:tc>
      </w:tr>
      <w:tr>
        <w:trPr>
          <w:trHeight w:val="69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28999</w:t>
            </w:r>
          </w:p>
        </w:tc>
      </w:tr>
      <w:tr>
        <w:trPr>
          <w:trHeight w:val="73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спорттық жарыстар өткiзу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14952</w:t>
            </w:r>
          </w:p>
        </w:tc>
      </w:tr>
      <w:tr>
        <w:trPr>
          <w:trHeight w:val="142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қала)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мүшелерiн дайындау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облыстық спорт жарыстарына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қатысуы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14047</w:t>
            </w:r>
          </w:p>
        </w:tc>
      </w:tr>
      <w:tr>
        <w:trPr>
          <w:trHeight w:val="78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42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дамыту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9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140497</w:t>
            </w:r>
          </w:p>
        </w:tc>
      </w:tr>
      <w:tr>
        <w:trPr>
          <w:trHeight w:val="73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саясат,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140497</w:t>
            </w:r>
          </w:p>
        </w:tc>
      </w:tr>
      <w:tr>
        <w:trPr>
          <w:trHeight w:val="73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саясат жүргізу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25540</w:t>
            </w:r>
          </w:p>
        </w:tc>
      </w:tr>
      <w:tr>
        <w:trPr>
          <w:trHeight w:val="78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саясатты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8695</w:t>
            </w:r>
          </w:p>
        </w:tc>
      </w:tr>
      <w:tr>
        <w:trPr>
          <w:trHeight w:val="78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iстеуi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102055</w:t>
            </w:r>
          </w:p>
        </w:tc>
      </w:tr>
      <w:tr>
        <w:trPr>
          <w:trHeight w:val="78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 дамыту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4207</w:t>
            </w:r>
          </w:p>
        </w:tc>
      </w:tr>
      <w:tr>
        <w:trPr>
          <w:trHeight w:val="70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кеңiстiктi ұйымдастыру жөнiндегi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15232</w:t>
            </w:r>
          </w:p>
        </w:tc>
      </w:tr>
      <w:tr>
        <w:trPr>
          <w:trHeight w:val="76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саясат, мәдениет және тілдерді дамыту бөлімі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15232</w:t>
            </w:r>
          </w:p>
        </w:tc>
      </w:tr>
      <w:tr>
        <w:trPr>
          <w:trHeight w:val="145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Ақпаратты, мемлекеттілікті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әлеуметтік сенімділігін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саласында 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13547</w:t>
            </w:r>
          </w:p>
        </w:tc>
      </w:tr>
      <w:tr>
        <w:trPr>
          <w:trHeight w:val="73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iске асыру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</w:t>
            </w:r>
          </w:p>
        </w:tc>
      </w:tr>
      <w:tr>
        <w:trPr>
          <w:trHeight w:val="111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 дүниесін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қорғау, жер қатынастары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68756</w:t>
            </w:r>
          </w:p>
        </w:tc>
      </w:tr>
      <w:tr>
        <w:trPr>
          <w:trHeight w:val="42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15806</w:t>
            </w:r>
          </w:p>
        </w:tc>
      </w:tr>
      <w:tr>
        <w:trPr>
          <w:trHeight w:val="42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42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75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және ветеринария бөлімі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13138</w:t>
            </w:r>
          </w:p>
        </w:tc>
      </w:tr>
      <w:tr>
        <w:trPr>
          <w:trHeight w:val="75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8232</w:t>
            </w:r>
          </w:p>
        </w:tc>
      </w:tr>
      <w:tr>
        <w:trPr>
          <w:trHeight w:val="36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</w:p>
        </w:tc>
      </w:tr>
      <w:tr>
        <w:trPr>
          <w:trHeight w:val="36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жоюды ұйымдастыру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</w:t>
            </w:r>
          </w:p>
        </w:tc>
      </w:tr>
      <w:tr>
        <w:trPr>
          <w:trHeight w:val="36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 іс-шараларды жүргізу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</w:p>
        </w:tc>
      </w:tr>
      <w:tr>
        <w:trPr>
          <w:trHeight w:val="102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бөлімі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</w:t>
            </w:r>
          </w:p>
        </w:tc>
      </w:tr>
      <w:tr>
        <w:trPr>
          <w:trHeight w:val="46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есебінен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 саласының мамандарын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шараларын іске асыру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</w:t>
            </w:r>
          </w:p>
        </w:tc>
      </w:tr>
      <w:tr>
        <w:trPr>
          <w:trHeight w:val="42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43940</w:t>
            </w:r>
          </w:p>
        </w:tc>
      </w:tr>
      <w:tr>
        <w:trPr>
          <w:trHeight w:val="69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 бөлімі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43940</w:t>
            </w:r>
          </w:p>
        </w:tc>
      </w:tr>
      <w:tr>
        <w:trPr>
          <w:trHeight w:val="109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17419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 ұйымдастыру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8535</w:t>
            </w:r>
          </w:p>
        </w:tc>
      </w:tr>
      <w:tr>
        <w:trPr>
          <w:trHeight w:val="142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кенттердiң, ауылдардың (селолардың),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округтердiң шекарасын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белгiлеу кезiнде жүргiзiлетiн жерге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орналастыру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12456</w:t>
            </w:r>
          </w:p>
        </w:tc>
      </w:tr>
      <w:tr>
        <w:trPr>
          <w:trHeight w:val="34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5530</w:t>
            </w:r>
          </w:p>
        </w:tc>
      </w:tr>
      <w:tr>
        <w:trPr>
          <w:trHeight w:val="103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мен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саласындағы өзге де қызметтер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және ветеринария бөлімі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9010</w:t>
            </w:r>
          </w:p>
        </w:tc>
      </w:tr>
      <w:tr>
        <w:trPr>
          <w:trHeight w:val="34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9010</w:t>
            </w:r>
          </w:p>
        </w:tc>
      </w:tr>
      <w:tr>
        <w:trPr>
          <w:trHeight w:val="69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118902</w:t>
            </w:r>
          </w:p>
        </w:tc>
      </w:tr>
      <w:tr>
        <w:trPr>
          <w:trHeight w:val="34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118902</w:t>
            </w:r>
          </w:p>
        </w:tc>
      </w:tr>
      <w:tr>
        <w:trPr>
          <w:trHeight w:val="105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18243</w:t>
            </w:r>
          </w:p>
        </w:tc>
      </w:tr>
      <w:tr>
        <w:trPr>
          <w:trHeight w:val="34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</w:t>
            </w:r>
          </w:p>
        </w:tc>
      </w:tr>
      <w:tr>
        <w:trPr>
          <w:trHeight w:val="69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 бөлімі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99644</w:t>
            </w:r>
          </w:p>
        </w:tc>
      </w:tr>
      <w:tr>
        <w:trPr>
          <w:trHeight w:val="103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8405</w:t>
            </w:r>
          </w:p>
        </w:tc>
      </w:tr>
      <w:tr>
        <w:trPr>
          <w:trHeight w:val="103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бас жоспарлары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схемаларын әзірлеу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87239</w:t>
            </w:r>
          </w:p>
        </w:tc>
      </w:tr>
      <w:tr>
        <w:trPr>
          <w:trHeight w:val="34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4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1484077</w:t>
            </w:r>
          </w:p>
        </w:tc>
      </w:tr>
      <w:tr>
        <w:trPr>
          <w:trHeight w:val="36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1484077</w:t>
            </w:r>
          </w:p>
        </w:tc>
      </w:tr>
      <w:tr>
        <w:trPr>
          <w:trHeight w:val="135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1484077</w:t>
            </w:r>
          </w:p>
        </w:tc>
      </w:tr>
      <w:tr>
        <w:trPr>
          <w:trHeight w:val="69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1484077</w:t>
            </w:r>
          </w:p>
        </w:tc>
      </w:tr>
      <w:tr>
        <w:trPr>
          <w:trHeight w:val="36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147471</w:t>
            </w:r>
          </w:p>
        </w:tc>
      </w:tr>
      <w:tr>
        <w:trPr>
          <w:trHeight w:val="37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147471</w:t>
            </w:r>
          </w:p>
        </w:tc>
      </w:tr>
      <w:tr>
        <w:trPr>
          <w:trHeight w:val="103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20904</w:t>
            </w:r>
          </w:p>
        </w:tc>
      </w:tr>
      <w:tr>
        <w:trPr>
          <w:trHeight w:val="69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 шеңберінде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кәсіпкерлікті қолдау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20904</w:t>
            </w:r>
          </w:p>
        </w:tc>
      </w:tr>
      <w:tr>
        <w:trPr>
          <w:trHeight w:val="73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4959</w:t>
            </w:r>
          </w:p>
        </w:tc>
      </w:tr>
      <w:tr>
        <w:trPr>
          <w:trHeight w:val="73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органының резерві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4959</w:t>
            </w:r>
          </w:p>
        </w:tc>
      </w:tr>
      <w:tr>
        <w:trPr>
          <w:trHeight w:val="109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82802</w:t>
            </w:r>
          </w:p>
        </w:tc>
      </w:tr>
      <w:tr>
        <w:trPr>
          <w:trHeight w:val="109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шаруашылығы, жолаушылар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56383</w:t>
            </w:r>
          </w:p>
        </w:tc>
      </w:tr>
      <w:tr>
        <w:trPr>
          <w:trHeight w:val="34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26419</w:t>
            </w:r>
          </w:p>
        </w:tc>
      </w:tr>
      <w:tr>
        <w:trPr>
          <w:trHeight w:val="34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31806</w:t>
            </w:r>
          </w:p>
        </w:tc>
      </w:tr>
      <w:tr>
        <w:trPr>
          <w:trHeight w:val="34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31306</w:t>
            </w:r>
          </w:p>
        </w:tc>
      </w:tr>
      <w:tr>
        <w:trPr>
          <w:trHeight w:val="34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4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бөлімі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45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жобалардың және концессиялық жобалардың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техникалық-экономикалық негіздемелерін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әзірлеу және оған сараптама жүргізу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40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5067</w:t>
            </w:r>
          </w:p>
        </w:tc>
      </w:tr>
      <w:tr>
        <w:trPr>
          <w:trHeight w:val="39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5067</w:t>
            </w:r>
          </w:p>
        </w:tc>
      </w:tr>
      <w:tr>
        <w:trPr>
          <w:trHeight w:val="39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5067</w:t>
            </w:r>
          </w:p>
        </w:tc>
      </w:tr>
      <w:tr>
        <w:trPr>
          <w:trHeight w:val="39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трансферттерді қайтару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2"/>
        <w:gridCol w:w="539"/>
        <w:gridCol w:w="894"/>
        <w:gridCol w:w="761"/>
        <w:gridCol w:w="8392"/>
        <w:gridCol w:w="1912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7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6648</w:t>
            </w:r>
          </w:p>
        </w:tc>
      </w:tr>
      <w:tr>
        <w:trPr>
          <w:trHeight w:val="36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6804</w:t>
            </w:r>
          </w:p>
        </w:tc>
      </w:tr>
      <w:tr>
        <w:trPr>
          <w:trHeight w:val="14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 дүниесін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қорғау, жер қатынастары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6804</w:t>
            </w:r>
          </w:p>
        </w:tc>
      </w:tr>
      <w:tr>
        <w:trPr>
          <w:trHeight w:val="39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6804</w:t>
            </w:r>
          </w:p>
        </w:tc>
      </w:tr>
      <w:tr>
        <w:trPr>
          <w:trHeight w:val="111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бөлімі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6804</w:t>
            </w:r>
          </w:p>
        </w:tc>
      </w:tr>
      <w:tr>
        <w:trPr>
          <w:trHeight w:val="14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саласының мамандарын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шараларын іске асыру үшін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9"/>
        <w:gridCol w:w="599"/>
        <w:gridCol w:w="830"/>
        <w:gridCol w:w="9154"/>
        <w:gridCol w:w="1918"/>
      </w:tblGrid>
      <w:tr>
        <w:trPr>
          <w:trHeight w:val="43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6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690"/>
        <w:gridCol w:w="761"/>
        <w:gridCol w:w="780"/>
        <w:gridCol w:w="8134"/>
        <w:gridCol w:w="1962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операциялар бойынша сальдо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305000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305000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305000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 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305000</w:t>
            </w:r>
          </w:p>
        </w:tc>
      </w:tr>
      <w:tr>
        <w:trPr>
          <w:trHeight w:val="7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305000</w:t>
            </w:r>
          </w:p>
        </w:tc>
      </w:tr>
      <w:tr>
        <w:trPr>
          <w:trHeight w:val="6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немесе ұлғайту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9"/>
        <w:gridCol w:w="695"/>
        <w:gridCol w:w="542"/>
        <w:gridCol w:w="9327"/>
        <w:gridCol w:w="1937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V.Бюджеттің тапшылығы (профициті)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-558799</w:t>
            </w:r>
          </w:p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VI.Бюджеттің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(профицитті пайдалану)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558799</w:t>
            </w:r>
          </w:p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439194</w:t>
            </w:r>
          </w:p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439194</w:t>
            </w:r>
          </w:p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439194</w:t>
            </w:r>
          </w:p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438332</w:t>
            </w:r>
          </w:p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438332</w:t>
            </w:r>
          </w:p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438332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2"/>
        <w:gridCol w:w="463"/>
        <w:gridCol w:w="743"/>
        <w:gridCol w:w="705"/>
        <w:gridCol w:w="8639"/>
        <w:gridCol w:w="1948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318727</w:t>
            </w:r>
          </w:p>
        </w:tc>
      </w:tr>
      <w:tr>
        <w:trPr>
          <w:trHeight w:val="3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318727</w:t>
            </w:r>
          </w:p>
        </w:tc>
      </w:tr>
      <w:tr>
        <w:trPr>
          <w:trHeight w:val="6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318727</w:t>
            </w:r>
          </w:p>
        </w:tc>
      </w:tr>
      <w:tr>
        <w:trPr>
          <w:trHeight w:val="6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бюджет алдындағы борышын өтеу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318727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