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290" w14:textId="9aee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2011 жылғы 19 сәуірдегі "Талдықорған қаласында 2011 жылдың сәуір-маусымында және қазан-желтоқсанында азаматтарды кезекті мерзімді әскери қызметке шақыруды ұйымдастыру және қамтамасыз ету туралы" N 9-400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2011 жылғы 15 тамыздағы N 19-851 қаулысы. Алматы облысының Әділет департаменті Талдықорған қаласының Әділет басқармасында 2011 жылы 16 қыркүйекте N 2-1-146 тіркелді. Күші жойылды - Алматы облысы Талдықорған қаласы әкімдігінің 2012 жылғы 19 наурыздағы N 7-226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Талдықорған қаласы әкімдігінің 2012.03.19 </w:t>
      </w:r>
      <w:r>
        <w:rPr>
          <w:rFonts w:ascii="Times New Roman"/>
          <w:b w:val="false"/>
          <w:i w:val="false"/>
          <w:color w:val="ff0000"/>
          <w:sz w:val="28"/>
        </w:rPr>
        <w:t>N 7-226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 әкімдігінің 2011 жылғы 19 сәуірдегі "Талдықорған қаласында 2011 жылдың сәуір-маусымында және қазан-желтоқсанында азаматтарды кезекті мерзімді әскери қызметке шақыруды ұйымдастыру және қамтамасыз ету туралы" (Алматы облысының Әділет департаментінде Нормативтік құқықтық кесімдердің мемлекеттік тіркеу тізілімінде 2011 жылғы 5 мамырдағы тіркелген нөмірі 2-1-142, "Талдықорған" газетінің 2011 жылғы 13 мамырдағы 21-нөмірінде жарияланған) N 9-400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"Талдықорған қаласы қорғаныс істер жөніндегі басқармасы" сөздері "Алматы облысы Талдықорған қаласы қорғаныс істер жөніндегі біріктірілген басқармасы"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Е.А. Алпысовқа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Бигелдиев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