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3770b" w14:textId="b4377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жылғы 15 желтоқсандағы "Талдықорған қаласының 2011-2013 жылдарға арналған бюджеті туралы" N 212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қалалық мәслихатының 2011 жылғы 25 наурыздағы N 245 шешімі. Алматы облысының Әділет департаменті Талдықорған қаласының Әділет басқармасында 2011 жылы 08 сәуірде N 2-1-140 тіркелді. Күші жойылды - Алматы облысы Талдықорған қалалық мәслихатының 2012 жылғы 22 мамырдағы № 44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Талдықорған қалалық мәслихатының 22.05.2012 № 44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Бюджеттік Кодексінің 104-бабының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106-бабының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Талдықорған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Талдықорған қалалық мәслихатының 2010 жылғы 15 желтоқсандағы "Талдықорған қаласының 2011-2013 жылдарға арналған бюджеті туралы" N 212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(2010 жылғы 30 желтоқсанда Талдықорған қаласының Әділет басқармасында нормативтік құқықтық актілердің Мемлекеттік тізілімінде 2-1-134 нөмірімен тіркелген, 2011 жылғы 7 қаңтардағы N 2 "Талдықорған" газетінде жарияланған), Талдықорған қалалық мәслихатының 2011 жылғы 18 ақпандағы N 236 "2010 жылғы 15 желтоқсандағы "Талдықорған қаласының 2011-2013 жылдарға арналған бюджеті туралы" N 212 шешіміне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(2011 жылғы 28 ақпанда Талдықорған қаласының Әділет басқармасында нормативтік құқықтық актілердің Мемлекеттік тізілімінде 2-1-137 нөмірімен тіркелген, 2011 жылғы 11 наурыздағы N 11 "Талдықорған" газетінде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деген жол бойынша "12452763" саны "12733616"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деген жол бойынша "11388879" саны "11669732"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деген жол бойынша "883547" саны "1164400"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деген жол бойынша "12613635" саны "12933767"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"бюджеттің тапшылығы (профициті)" деген жол бойынша "-468416" саны "-507695"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"бюджеттің тапшылығын қаржыландыру (профицитті пайдалану)" деген жол бойынша "468416" саны "507695"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"эпизоотияға қарсы іс-шаралар жүргізу" деген жол бойынша "8994" саны "9938"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жолдар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"мектеп мұғалімдеріне және мектепке дейінгі ұйымдардың тәрбиешілеріне біліктілік санаты үшін қосымша ақы көлемін ұлғайту 46576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"Жұмыспен қамту 2020 бағдарламасына қатысушыларға мемлекеттік қолдау шараларын көрсету 4147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"жұмыспен қамту орталықтарын қамтамасыз ету 229186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"бiлiм беру мекемелері" деген жол бойынша "3564442" саны "3650297"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"әлеуметтiк көмек және әлеуметтiк қамсыздандыру" деген жол бойынша "558900" саны "792233"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"ауыл, су, орман, балық шаруашылығы, ерекше қорғалатын табиғи аумақтар, қоршаған ортаны және жануарлар дүниесін қорғау, жер қатынастары" деген жол бойынша "56213" саны "57157"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 33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сессияның төрайымы                         Ж. Нұрлыбаева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М. Бопазов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экономика,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және кәсіпкерлік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Мәженов Қайрат Рысханұлы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наурыз 2011 жыл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 наурыздағы "Талдықорған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қаласының 2011-2013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212 шешіміне өзгерістер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толықтырулар енгізу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245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желтоқсандағы "Талдықорған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қаласының 2011-2013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212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Талдықорған қаласының 2011 жылғы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529"/>
        <w:gridCol w:w="688"/>
        <w:gridCol w:w="9372"/>
        <w:gridCol w:w="194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12733616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886047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475300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241000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94000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123025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24025</w:t>
            </w:r>
          </w:p>
        </w:tc>
      </w:tr>
      <w:tr>
        <w:trPr>
          <w:trHeight w:val="7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7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6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287722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287722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7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1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</w:t>
            </w:r>
          </w:p>
        </w:tc>
      </w:tr>
      <w:tr>
        <w:trPr>
          <w:trHeight w:val="14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82837</w:t>
            </w:r>
          </w:p>
        </w:tc>
      </w:tr>
      <w:tr>
        <w:trPr>
          <w:trHeight w:val="1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82837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33837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11669732</w:t>
            </w:r>
          </w:p>
        </w:tc>
      </w:tr>
      <w:tr>
        <w:trPr>
          <w:trHeight w:val="4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11669732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11669732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488"/>
        <w:gridCol w:w="670"/>
        <w:gridCol w:w="650"/>
        <w:gridCol w:w="8766"/>
        <w:gridCol w:w="1938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12933767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283379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233826</w:t>
            </w:r>
          </w:p>
        </w:tc>
      </w:tr>
      <w:tr>
        <w:trPr>
          <w:trHeight w:val="7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14818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14818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198395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78195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20613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20613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17769</w:t>
            </w:r>
          </w:p>
        </w:tc>
      </w:tr>
      <w:tr>
        <w:trPr>
          <w:trHeight w:val="7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17769</w:t>
            </w:r>
          </w:p>
        </w:tc>
      </w:tr>
      <w:tr>
        <w:trPr>
          <w:trHeight w:val="7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</w:tr>
      <w:tr>
        <w:trPr>
          <w:trHeight w:val="7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кәсіпкерлік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31784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26484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954376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</w:tr>
      <w:tr>
        <w:trPr>
          <w:trHeight w:val="7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</w:tr>
      <w:tr>
        <w:trPr>
          <w:trHeight w:val="7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953550</w:t>
            </w:r>
          </w:p>
        </w:tc>
      </w:tr>
      <w:tr>
        <w:trPr>
          <w:trHeight w:val="7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953550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953550</w:t>
            </w:r>
          </w:p>
        </w:tc>
      </w:tr>
      <w:tr>
        <w:trPr>
          <w:trHeight w:val="7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73841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73841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73841</w:t>
            </w:r>
          </w:p>
        </w:tc>
      </w:tr>
      <w:tr>
        <w:trPr>
          <w:trHeight w:val="7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73841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3650297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558723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558723</w:t>
            </w:r>
          </w:p>
        </w:tc>
      </w:tr>
      <w:tr>
        <w:trPr>
          <w:trHeight w:val="7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512147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46576</w:t>
            </w:r>
          </w:p>
        </w:tc>
      </w:tr>
      <w:tr>
        <w:trPr>
          <w:trHeight w:val="7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2702387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</w:t>
            </w:r>
          </w:p>
        </w:tc>
      </w:tr>
      <w:tr>
        <w:trPr>
          <w:trHeight w:val="2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</w:t>
            </w:r>
          </w:p>
        </w:tc>
      </w:tr>
      <w:tr>
        <w:trPr>
          <w:trHeight w:val="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2700451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2557946</w:t>
            </w:r>
          </w:p>
        </w:tc>
      </w:tr>
      <w:tr>
        <w:trPr>
          <w:trHeight w:val="7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142505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389187</w:t>
            </w:r>
          </w:p>
        </w:tc>
      </w:tr>
      <w:tr>
        <w:trPr>
          <w:trHeight w:val="7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288757</w:t>
            </w:r>
          </w:p>
        </w:tc>
      </w:tr>
      <w:tr>
        <w:trPr>
          <w:trHeight w:val="7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288757</w:t>
            </w:r>
          </w:p>
        </w:tc>
      </w:tr>
      <w:tr>
        <w:trPr>
          <w:trHeight w:val="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100430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27994</w:t>
            </w:r>
          </w:p>
        </w:tc>
      </w:tr>
      <w:tr>
        <w:trPr>
          <w:trHeight w:val="7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31050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34927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</w:t>
            </w:r>
          </w:p>
        </w:tc>
      </w:tr>
      <w:tr>
        <w:trPr>
          <w:trHeight w:val="7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792233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748136</w:t>
            </w:r>
          </w:p>
        </w:tc>
      </w:tr>
      <w:tr>
        <w:trPr>
          <w:trHeight w:val="4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607500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116560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26348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49742</w:t>
            </w:r>
          </w:p>
        </w:tc>
      </w:tr>
      <w:tr>
        <w:trPr>
          <w:trHeight w:val="1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31433</w:t>
            </w:r>
          </w:p>
        </w:tc>
      </w:tr>
      <w:tr>
        <w:trPr>
          <w:trHeight w:val="7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9132</w:t>
            </w:r>
          </w:p>
        </w:tc>
      </w:tr>
      <w:tr>
        <w:trPr>
          <w:trHeight w:val="7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25954</w:t>
            </w:r>
          </w:p>
        </w:tc>
      </w:tr>
      <w:tr>
        <w:trPr>
          <w:trHeight w:val="7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45534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71230</w:t>
            </w:r>
          </w:p>
        </w:tc>
      </w:tr>
      <w:tr>
        <w:trPr>
          <w:trHeight w:val="7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229186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140636</w:t>
            </w:r>
          </w:p>
        </w:tc>
      </w:tr>
      <w:tr>
        <w:trPr>
          <w:trHeight w:val="8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140636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44097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44097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38238</w:t>
            </w:r>
          </w:p>
        </w:tc>
      </w:tr>
      <w:tr>
        <w:trPr>
          <w:trHeight w:val="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5345487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1892734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99356</w:t>
            </w:r>
          </w:p>
        </w:tc>
      </w:tr>
      <w:tr>
        <w:trPr>
          <w:trHeight w:val="1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98949</w:t>
            </w:r>
          </w:p>
        </w:tc>
      </w:tr>
      <w:tr>
        <w:trPr>
          <w:trHeight w:val="7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1793378</w:t>
            </w:r>
          </w:p>
        </w:tc>
      </w:tr>
      <w:tr>
        <w:trPr>
          <w:trHeight w:val="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720059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690929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382390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2137371</w:t>
            </w:r>
          </w:p>
        </w:tc>
      </w:tr>
      <w:tr>
        <w:trPr>
          <w:trHeight w:val="1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1740871</w:t>
            </w:r>
          </w:p>
        </w:tc>
      </w:tr>
      <w:tr>
        <w:trPr>
          <w:trHeight w:val="1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105430</w:t>
            </w:r>
          </w:p>
        </w:tc>
      </w:tr>
      <w:tr>
        <w:trPr>
          <w:trHeight w:val="4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102433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1000486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532522</w:t>
            </w:r>
          </w:p>
        </w:tc>
      </w:tr>
      <w:tr>
        <w:trPr>
          <w:trHeight w:val="7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396500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396500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1315382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1315382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253207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108774</w:t>
            </w:r>
          </w:p>
        </w:tc>
      </w:tr>
      <w:tr>
        <w:trPr>
          <w:trHeight w:val="7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41597</w:t>
            </w:r>
          </w:p>
        </w:tc>
      </w:tr>
      <w:tr>
        <w:trPr>
          <w:trHeight w:val="7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911804</w:t>
            </w:r>
          </w:p>
        </w:tc>
      </w:tr>
      <w:tr>
        <w:trPr>
          <w:trHeight w:val="7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196267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35179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35179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35179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17552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17552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128867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128867</w:t>
            </w:r>
          </w:p>
        </w:tc>
      </w:tr>
      <w:tr>
        <w:trPr>
          <w:trHeight w:val="1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18940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101074</w:t>
            </w:r>
          </w:p>
        </w:tc>
      </w:tr>
      <w:tr>
        <w:trPr>
          <w:trHeight w:val="7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14669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14669</w:t>
            </w:r>
          </w:p>
        </w:tc>
      </w:tr>
      <w:tr>
        <w:trPr>
          <w:trHeight w:val="7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12984</w:t>
            </w:r>
          </w:p>
        </w:tc>
      </w:tr>
      <w:tr>
        <w:trPr>
          <w:trHeight w:val="7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57157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8819</w:t>
            </w:r>
          </w:p>
        </w:tc>
      </w:tr>
      <w:tr>
        <w:trPr>
          <w:trHeight w:val="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7677</w:t>
            </w:r>
          </w:p>
        </w:tc>
      </w:tr>
      <w:tr>
        <w:trPr>
          <w:trHeight w:val="7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кәсіпкерлік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37496</w:t>
            </w:r>
          </w:p>
        </w:tc>
      </w:tr>
      <w:tr>
        <w:trPr>
          <w:trHeight w:val="7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37496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12705</w:t>
            </w:r>
          </w:p>
        </w:tc>
      </w:tr>
      <w:tr>
        <w:trPr>
          <w:trHeight w:val="7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9938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9938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9938</w:t>
            </w:r>
          </w:p>
        </w:tc>
      </w:tr>
      <w:tr>
        <w:trPr>
          <w:trHeight w:val="7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101370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101370</w:t>
            </w:r>
          </w:p>
        </w:tc>
      </w:tr>
      <w:tr>
        <w:trPr>
          <w:trHeight w:val="7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15996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15696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85374</w:t>
            </w:r>
          </w:p>
        </w:tc>
      </w:tr>
      <w:tr>
        <w:trPr>
          <w:trHeight w:val="1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76900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1386195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1386195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1386195</w:t>
            </w:r>
          </w:p>
        </w:tc>
      </w:tr>
      <w:tr>
        <w:trPr>
          <w:trHeight w:val="7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1386195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88098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88098</w:t>
            </w:r>
          </w:p>
        </w:tc>
      </w:tr>
      <w:tr>
        <w:trPr>
          <w:trHeight w:val="10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20904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20904</w:t>
            </w:r>
          </w:p>
        </w:tc>
      </w:tr>
      <w:tr>
        <w:trPr>
          <w:trHeight w:val="7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10638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29021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28421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27535</w:t>
            </w:r>
          </w:p>
        </w:tc>
      </w:tr>
      <w:tr>
        <w:trPr>
          <w:trHeight w:val="7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27035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</w:t>
            </w:r>
          </w:p>
        </w:tc>
      </w:tr>
      <w:tr>
        <w:trPr>
          <w:trHeight w:val="7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</w:t>
            </w:r>
          </w:p>
        </w:tc>
      </w:tr>
      <w:tr>
        <w:trPr>
          <w:trHeight w:val="7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645"/>
        <w:gridCol w:w="827"/>
        <w:gridCol w:w="847"/>
        <w:gridCol w:w="741"/>
        <w:gridCol w:w="7424"/>
        <w:gridCol w:w="1910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кредиттер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</w:t>
            </w:r>
          </w:p>
        </w:tc>
      </w:tr>
      <w:tr>
        <w:trPr>
          <w:trHeight w:val="3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</w:t>
            </w:r>
          </w:p>
        </w:tc>
      </w:tr>
      <w:tr>
        <w:trPr>
          <w:trHeight w:val="11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</w:t>
            </w:r>
          </w:p>
        </w:tc>
      </w:tr>
      <w:tr>
        <w:trPr>
          <w:trHeight w:val="8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кәсіпкерлік бөлімі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</w:t>
            </w:r>
          </w:p>
        </w:tc>
      </w:tr>
      <w:tr>
        <w:trPr>
          <w:trHeight w:val="11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5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528"/>
        <w:gridCol w:w="809"/>
        <w:gridCol w:w="728"/>
        <w:gridCol w:w="8449"/>
        <w:gridCol w:w="193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302000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528"/>
        <w:gridCol w:w="809"/>
        <w:gridCol w:w="769"/>
        <w:gridCol w:w="8427"/>
        <w:gridCol w:w="191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V.Бюджеттің тапшылығы (профициті)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-507695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VI.Бюджеттің тапшылығын қаржыландыру (профицитті пайдалану)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507695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388106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388106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388106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438332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438332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438332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318743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318743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318743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