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5b0b" w14:textId="0d45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2012-2014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2011 жылғы 07 желтоқсандағы N 53-296 шешімі. Алматы облысының Әділет департаментінде 2011 жылы 13 желтоқсанда 2081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2011 жылғы 24 қарашадағы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2011 жылғы 1 желтоқсандағы "2012-2014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N 1428 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215161316 мың теңге, соның ішінде:</w:t>
      </w:r>
      <w:r>
        <w:br/>
      </w:r>
      <w:r>
        <w:rPr>
          <w:rFonts w:ascii="Times New Roman"/>
          <w:b w:val="false"/>
          <w:i w:val="false"/>
          <w:color w:val="000000"/>
          <w:sz w:val="28"/>
        </w:rPr>
        <w:t>
      салықтық түсімдер бойынша – 25922623 мың теңге;</w:t>
      </w:r>
      <w:r>
        <w:br/>
      </w:r>
      <w:r>
        <w:rPr>
          <w:rFonts w:ascii="Times New Roman"/>
          <w:b w:val="false"/>
          <w:i w:val="false"/>
          <w:color w:val="000000"/>
          <w:sz w:val="28"/>
        </w:rPr>
        <w:t>
      салықтық емес түсімдер бойынша – 43549 мың теңге;</w:t>
      </w:r>
      <w:r>
        <w:br/>
      </w:r>
      <w:r>
        <w:rPr>
          <w:rFonts w:ascii="Times New Roman"/>
          <w:b w:val="false"/>
          <w:i w:val="false"/>
          <w:color w:val="000000"/>
          <w:sz w:val="28"/>
        </w:rPr>
        <w:t>
      негізгі капиталды сатудан түскен түсімдер бойынша – 5000 мың теңге;</w:t>
      </w:r>
      <w:r>
        <w:br/>
      </w:r>
      <w:r>
        <w:rPr>
          <w:rFonts w:ascii="Times New Roman"/>
          <w:b w:val="false"/>
          <w:i w:val="false"/>
          <w:color w:val="000000"/>
          <w:sz w:val="28"/>
        </w:rPr>
        <w:t>
      трансферттердің түсімдері бойынша – 189190144 мың теңге, соның ішінде:</w:t>
      </w:r>
      <w:r>
        <w:br/>
      </w:r>
      <w:r>
        <w:rPr>
          <w:rFonts w:ascii="Times New Roman"/>
          <w:b w:val="false"/>
          <w:i w:val="false"/>
          <w:color w:val="000000"/>
          <w:sz w:val="28"/>
        </w:rPr>
        <w:t>
      аудандық (қалалық) бюджеттерден бюджеттік алымдар – 23249181 мың теңге;</w:t>
      </w:r>
      <w:r>
        <w:br/>
      </w:r>
      <w:r>
        <w:rPr>
          <w:rFonts w:ascii="Times New Roman"/>
          <w:b w:val="false"/>
          <w:i w:val="false"/>
          <w:color w:val="000000"/>
          <w:sz w:val="28"/>
        </w:rPr>
        <w:t>
      нысаналы пайдаланылмаған (толық пайдаланылмаған) трансферттерді қайтару – 377491 мың теңге</w:t>
      </w:r>
      <w:r>
        <w:br/>
      </w:r>
      <w:r>
        <w:rPr>
          <w:rFonts w:ascii="Times New Roman"/>
          <w:b w:val="false"/>
          <w:i w:val="false"/>
          <w:color w:val="000000"/>
          <w:sz w:val="28"/>
        </w:rPr>
        <w:t>
      республикалық бюджеттен түсетін трансферттер – барлығы – 165563462 мың теңге, оның ішінде:</w:t>
      </w:r>
      <w:r>
        <w:br/>
      </w:r>
      <w:r>
        <w:rPr>
          <w:rFonts w:ascii="Times New Roman"/>
          <w:b w:val="false"/>
          <w:i w:val="false"/>
          <w:color w:val="000000"/>
          <w:sz w:val="28"/>
        </w:rPr>
        <w:t>
      ағымдағы нысаналы трансферттер - 32780157 мың теңге, соның ішінде:</w:t>
      </w:r>
      <w:r>
        <w:br/>
      </w:r>
      <w:r>
        <w:rPr>
          <w:rFonts w:ascii="Times New Roman"/>
          <w:b w:val="false"/>
          <w:i w:val="false"/>
          <w:color w:val="000000"/>
          <w:sz w:val="28"/>
        </w:rPr>
        <w:t>
      білім беруге – 6153817 мың теңге;</w:t>
      </w:r>
      <w:r>
        <w:br/>
      </w:r>
      <w:r>
        <w:rPr>
          <w:rFonts w:ascii="Times New Roman"/>
          <w:b w:val="false"/>
          <w:i w:val="false"/>
          <w:color w:val="000000"/>
          <w:sz w:val="28"/>
        </w:rPr>
        <w:t>
      денсаулық сақтауға – 8508260 мың теңге;</w:t>
      </w:r>
      <w:r>
        <w:br/>
      </w:r>
      <w:r>
        <w:rPr>
          <w:rFonts w:ascii="Times New Roman"/>
          <w:b w:val="false"/>
          <w:i w:val="false"/>
          <w:color w:val="000000"/>
          <w:sz w:val="28"/>
        </w:rPr>
        <w:t>
      әлеуметтік көмекке – 722844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144583 мың теңге;</w:t>
      </w:r>
      <w:r>
        <w:br/>
      </w:r>
      <w:r>
        <w:rPr>
          <w:rFonts w:ascii="Times New Roman"/>
          <w:b w:val="false"/>
          <w:i w:val="false"/>
          <w:color w:val="000000"/>
          <w:sz w:val="28"/>
        </w:rPr>
        <w:t>
      ауыл шаруашылығын дамытуға бағытталған субсидиялар – 7802214 мың теңге;</w:t>
      </w:r>
      <w:r>
        <w:br/>
      </w:r>
      <w:r>
        <w:rPr>
          <w:rFonts w:ascii="Times New Roman"/>
          <w:b w:val="false"/>
          <w:i w:val="false"/>
          <w:color w:val="000000"/>
          <w:sz w:val="28"/>
        </w:rPr>
        <w:t>
      автокөлік жолдарын күрделі жөндеуден өткізуге – 1229450 мың теңге;</w:t>
      </w:r>
      <w:r>
        <w:br/>
      </w:r>
      <w:r>
        <w:rPr>
          <w:rFonts w:ascii="Times New Roman"/>
          <w:b w:val="false"/>
          <w:i w:val="false"/>
          <w:color w:val="000000"/>
          <w:sz w:val="28"/>
        </w:rPr>
        <w:t>
      мемлекет мұқтажы үшін жер учаскелерін алу – 1998270 мың теңге;</w:t>
      </w:r>
      <w:r>
        <w:br/>
      </w:r>
      <w:r>
        <w:rPr>
          <w:rFonts w:ascii="Times New Roman"/>
          <w:b w:val="false"/>
          <w:i w:val="false"/>
          <w:color w:val="000000"/>
          <w:sz w:val="28"/>
        </w:rPr>
        <w:t>
      эпизоотияға қарсы шараларды жүргізуге – 1758761 мың теңге;</w:t>
      </w:r>
      <w:r>
        <w:br/>
      </w:r>
      <w:r>
        <w:rPr>
          <w:rFonts w:ascii="Times New Roman"/>
          <w:b w:val="false"/>
          <w:i w:val="false"/>
          <w:color w:val="000000"/>
          <w:sz w:val="28"/>
        </w:rPr>
        <w:t>
      ауыл шаруашылығы малдарын бірдейлендіруді ұйымдастыру және жүргізуге – 450469 мың теңге;</w:t>
      </w:r>
      <w:r>
        <w:br/>
      </w:r>
      <w:r>
        <w:rPr>
          <w:rFonts w:ascii="Times New Roman"/>
          <w:b w:val="false"/>
          <w:i w:val="false"/>
          <w:color w:val="000000"/>
          <w:sz w:val="28"/>
        </w:rPr>
        <w:t>
      "Бизнес жол картасы – 2020" бағдарламасы шеңберінде жекеше кәсіпкерлікке – 1168217 мың теңге;</w:t>
      </w:r>
      <w:r>
        <w:br/>
      </w:r>
      <w:r>
        <w:rPr>
          <w:rFonts w:ascii="Times New Roman"/>
          <w:b w:val="false"/>
          <w:i w:val="false"/>
          <w:color w:val="000000"/>
          <w:sz w:val="28"/>
        </w:rPr>
        <w:t>
      жол жүру қауiпсiздiгiн қамтамасыз етуге – 20296 мың теңге;</w:t>
      </w:r>
      <w:r>
        <w:br/>
      </w:r>
      <w:r>
        <w:rPr>
          <w:rFonts w:ascii="Times New Roman"/>
          <w:b w:val="false"/>
          <w:i w:val="false"/>
          <w:color w:val="000000"/>
          <w:sz w:val="28"/>
        </w:rPr>
        <w:t>
      көші-кон полициясының қосымша штат санын материалдық - техникалық жарақтандыру және ұстау, оралмандарды құжаттандыруға – 79399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материалдық-техникалық жарақтандыру және ұстауға – 2196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193284 мың теңге;</w:t>
      </w:r>
      <w:r>
        <w:br/>
      </w:r>
      <w:r>
        <w:rPr>
          <w:rFonts w:ascii="Times New Roman"/>
          <w:b w:val="false"/>
          <w:i w:val="false"/>
          <w:color w:val="000000"/>
          <w:sz w:val="28"/>
        </w:rPr>
        <w:t>
      Жұмыспен қамту 2020 бағдарламасы шеңберінде іс-шараларды іске асыруға – 1212976 мың теңге;</w:t>
      </w:r>
      <w:r>
        <w:br/>
      </w:r>
      <w:r>
        <w:rPr>
          <w:rFonts w:ascii="Times New Roman"/>
          <w:b w:val="false"/>
          <w:i w:val="false"/>
          <w:color w:val="000000"/>
          <w:sz w:val="28"/>
        </w:rPr>
        <w:t>
      моноқалаларды жайластыру мәселелерін шешу – 112663 мың теңге;</w:t>
      </w:r>
      <w:r>
        <w:br/>
      </w:r>
      <w:r>
        <w:rPr>
          <w:rFonts w:ascii="Times New Roman"/>
          <w:b w:val="false"/>
          <w:i w:val="false"/>
          <w:color w:val="000000"/>
          <w:sz w:val="28"/>
        </w:rPr>
        <w:t>
      аймақтық тұрақтандыру қорын қалыптастыруға – 1222458 мың теңге;</w:t>
      </w:r>
      <w:r>
        <w:br/>
      </w:r>
      <w:r>
        <w:rPr>
          <w:rFonts w:ascii="Times New Roman"/>
          <w:b w:val="false"/>
          <w:i w:val="false"/>
          <w:color w:val="000000"/>
          <w:sz w:val="28"/>
        </w:rPr>
        <w:t>
      дамытуға арналған нысаналы трансферттер – 28900518 мың теңге, соның ішінде:</w:t>
      </w:r>
      <w:r>
        <w:br/>
      </w:r>
      <w:r>
        <w:rPr>
          <w:rFonts w:ascii="Times New Roman"/>
          <w:b w:val="false"/>
          <w:i w:val="false"/>
          <w:color w:val="000000"/>
          <w:sz w:val="28"/>
        </w:rPr>
        <w:t>
      білім беру объектілерін салуға – 4585506 мың теңге;</w:t>
      </w:r>
      <w:r>
        <w:br/>
      </w:r>
      <w:r>
        <w:rPr>
          <w:rFonts w:ascii="Times New Roman"/>
          <w:b w:val="false"/>
          <w:i w:val="false"/>
          <w:color w:val="000000"/>
          <w:sz w:val="28"/>
        </w:rPr>
        <w:t>
      денсаулық сақтау объектілерін сейсмикасын күшейтуге – 195410 мың теңге;</w:t>
      </w:r>
      <w:r>
        <w:br/>
      </w:r>
      <w:r>
        <w:rPr>
          <w:rFonts w:ascii="Times New Roman"/>
          <w:b w:val="false"/>
          <w:i w:val="false"/>
          <w:color w:val="000000"/>
          <w:sz w:val="28"/>
        </w:rPr>
        <w:t>
      елді мекендерді сумен жабдықтау жүйесін дамытуға – 2383454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- 1657790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- 3295000 мың теңге;</w:t>
      </w:r>
      <w:r>
        <w:br/>
      </w:r>
      <w:r>
        <w:rPr>
          <w:rFonts w:ascii="Times New Roman"/>
          <w:b w:val="false"/>
          <w:i w:val="false"/>
          <w:color w:val="000000"/>
          <w:sz w:val="28"/>
        </w:rPr>
        <w:t>
      индустриалдық аймақтың инженерлік-коммуникациялық инфрақұрылымын дамытуға және жайғастыруға (серіктес қалаларды дамыту) – 4064759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3342390 мың теңге;</w:t>
      </w:r>
      <w:r>
        <w:br/>
      </w:r>
      <w:r>
        <w:rPr>
          <w:rFonts w:ascii="Times New Roman"/>
          <w:b w:val="false"/>
          <w:i w:val="false"/>
          <w:color w:val="000000"/>
          <w:sz w:val="28"/>
        </w:rPr>
        <w:t>
      коммуналдық шаруашылығын дамытуға – 2817791 мың теңге;</w:t>
      </w:r>
      <w:r>
        <w:br/>
      </w:r>
      <w:r>
        <w:rPr>
          <w:rFonts w:ascii="Times New Roman"/>
          <w:b w:val="false"/>
          <w:i w:val="false"/>
          <w:color w:val="000000"/>
          <w:sz w:val="28"/>
        </w:rPr>
        <w:t>
      елді мекендерді газдандыру – 3500000 мың теңге;</w:t>
      </w:r>
      <w:r>
        <w:br/>
      </w:r>
      <w:r>
        <w:rPr>
          <w:rFonts w:ascii="Times New Roman"/>
          <w:b w:val="false"/>
          <w:i w:val="false"/>
          <w:color w:val="000000"/>
          <w:sz w:val="28"/>
        </w:rPr>
        <w:t>
      автокөлік жолдарын қайта жөндеуден өткізуге – 1250000 мың теңге;</w:t>
      </w:r>
      <w:r>
        <w:br/>
      </w:r>
      <w:r>
        <w:rPr>
          <w:rFonts w:ascii="Times New Roman"/>
          <w:b w:val="false"/>
          <w:i w:val="false"/>
          <w:color w:val="000000"/>
          <w:sz w:val="28"/>
        </w:rPr>
        <w:t>
      "Бизнес жол картасы – 2020" бағдарламасы шеңберінде тұрғын үй салу және сатып алуға – 551665 мың теңге;</w:t>
      </w:r>
      <w:r>
        <w:br/>
      </w:r>
      <w:r>
        <w:rPr>
          <w:rFonts w:ascii="Times New Roman"/>
          <w:b w:val="false"/>
          <w:i w:val="false"/>
          <w:color w:val="000000"/>
          <w:sz w:val="28"/>
        </w:rPr>
        <w:t>
      "Бизнес жол картасы – 2020" бағдарламасы шеңберінде инженерлік-коммуникациялық инфрақұрылымын дамытуға – 164220 мың теңге;</w:t>
      </w:r>
      <w:r>
        <w:br/>
      </w:r>
      <w:r>
        <w:rPr>
          <w:rFonts w:ascii="Times New Roman"/>
          <w:b w:val="false"/>
          <w:i w:val="false"/>
          <w:color w:val="000000"/>
          <w:sz w:val="28"/>
        </w:rPr>
        <w:t>
      "Бизнес жол картасы – 2020" бағдарламасы шеңберінде индустриалды инфрақұрылымын дамытуға – 1113387 мың теңге;</w:t>
      </w:r>
      <w:r>
        <w:br/>
      </w:r>
      <w:r>
        <w:rPr>
          <w:rFonts w:ascii="Times New Roman"/>
          <w:b w:val="false"/>
          <w:i w:val="false"/>
          <w:color w:val="000000"/>
          <w:sz w:val="28"/>
        </w:rPr>
        <w:t>
      Өңірлерді дамыту бағдарламасы шеңберінде инженерлік инфрақұрылымды дамытуға - 1000000 мың тенге;</w:t>
      </w:r>
      <w:r>
        <w:br/>
      </w:r>
      <w:r>
        <w:rPr>
          <w:rFonts w:ascii="Times New Roman"/>
          <w:b w:val="false"/>
          <w:i w:val="false"/>
          <w:color w:val="000000"/>
          <w:sz w:val="28"/>
        </w:rPr>
        <w:t>
      арнайы аймақтық мекемелердің жарғылық капиталын қалыптастыруға – 312500 мың теңге;</w:t>
      </w:r>
      <w:r>
        <w:br/>
      </w:r>
      <w:r>
        <w:rPr>
          <w:rFonts w:ascii="Times New Roman"/>
          <w:b w:val="false"/>
          <w:i w:val="false"/>
          <w:color w:val="000000"/>
          <w:sz w:val="28"/>
        </w:rPr>
        <w:t>
      субвенциялар – 103882787 мың теңге.</w:t>
      </w:r>
      <w:r>
        <w:br/>
      </w:r>
      <w:r>
        <w:rPr>
          <w:rFonts w:ascii="Times New Roman"/>
          <w:b w:val="false"/>
          <w:i w:val="false"/>
          <w:color w:val="000000"/>
          <w:sz w:val="28"/>
        </w:rPr>
        <w:t>
</w:t>
      </w:r>
      <w:r>
        <w:rPr>
          <w:rFonts w:ascii="Times New Roman"/>
          <w:b w:val="false"/>
          <w:i w:val="false"/>
          <w:color w:val="000000"/>
          <w:sz w:val="28"/>
        </w:rPr>
        <w:t>
      2) шығындар – 219184977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1470579 мың теңге, оның ішінде:</w:t>
      </w:r>
      <w:r>
        <w:br/>
      </w:r>
      <w:r>
        <w:rPr>
          <w:rFonts w:ascii="Times New Roman"/>
          <w:b w:val="false"/>
          <w:i w:val="false"/>
          <w:color w:val="000000"/>
          <w:sz w:val="28"/>
        </w:rPr>
        <w:t>
      бюджеттік несиелер – 2588340 мың теңге;</w:t>
      </w:r>
      <w:r>
        <w:br/>
      </w:r>
      <w:r>
        <w:rPr>
          <w:rFonts w:ascii="Times New Roman"/>
          <w:b w:val="false"/>
          <w:i w:val="false"/>
          <w:color w:val="000000"/>
          <w:sz w:val="28"/>
        </w:rPr>
        <w:t>
      бюджеттік кредиттерді өтеу – 1117761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1589360 мың теңге, оның ішінде:</w:t>
      </w:r>
      <w:r>
        <w:br/>
      </w:r>
      <w:r>
        <w:rPr>
          <w:rFonts w:ascii="Times New Roman"/>
          <w:b w:val="false"/>
          <w:i w:val="false"/>
          <w:color w:val="000000"/>
          <w:sz w:val="28"/>
        </w:rPr>
        <w:t>
      қаржылық активтерді сатып алу – 1589360 мың теңге.</w:t>
      </w:r>
      <w:r>
        <w:br/>
      </w:r>
      <w:r>
        <w:rPr>
          <w:rFonts w:ascii="Times New Roman"/>
          <w:b w:val="false"/>
          <w:i w:val="false"/>
          <w:color w:val="000000"/>
          <w:sz w:val="28"/>
        </w:rPr>
        <w:t>
</w:t>
      </w:r>
      <w:r>
        <w:rPr>
          <w:rFonts w:ascii="Times New Roman"/>
          <w:b w:val="false"/>
          <w:i w:val="false"/>
          <w:color w:val="000000"/>
          <w:sz w:val="28"/>
        </w:rPr>
        <w:t>
      5) тапшылық – -7083600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7083600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бюджетте аудандық бюджеттер мен облыстық маңызы бар қалалар бюджеттерінен 23 249 181 мың теңге сомасында бюджеттік алымдар көзделінсін, соның ішінде:</w:t>
      </w:r>
      <w:r>
        <w:br/>
      </w:r>
      <w:r>
        <w:rPr>
          <w:rFonts w:ascii="Times New Roman"/>
          <w:b w:val="false"/>
          <w:i w:val="false"/>
          <w:color w:val="000000"/>
          <w:sz w:val="28"/>
        </w:rPr>
        <w:t>
      Іле ауданы бойынша – 21 724 181 мың теңге;</w:t>
      </w:r>
      <w:r>
        <w:br/>
      </w:r>
      <w:r>
        <w:rPr>
          <w:rFonts w:ascii="Times New Roman"/>
          <w:b w:val="false"/>
          <w:i w:val="false"/>
          <w:color w:val="000000"/>
          <w:sz w:val="28"/>
        </w:rPr>
        <w:t>
      Қарасай ауданы бойынша- 1 525 000 мың теңге.</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облыстық бюджеттен аудандар бюджеттеріне және облыстық маңызы бар қалалар бюджеттеріне берілетін субвенциялар 48 497 507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648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2457869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2386696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1930632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5575192 мың теңге;</w:t>
            </w:r>
          </w:p>
        </w:tc>
      </w:tr>
      <w:tr>
        <w:trPr>
          <w:trHeight w:val="25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2479799 мың теңге;</w:t>
            </w:r>
          </w:p>
        </w:tc>
      </w:tr>
      <w:tr>
        <w:trPr>
          <w:trHeight w:val="3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3852157 мың теңге;</w:t>
            </w:r>
          </w:p>
        </w:tc>
      </w:tr>
      <w:tr>
        <w:trPr>
          <w:trHeight w:val="3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1863013 мың теңге;</w:t>
            </w:r>
          </w:p>
        </w:tc>
      </w:tr>
      <w:tr>
        <w:trPr>
          <w:trHeight w:val="27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2634889 мың теңге;</w:t>
            </w:r>
          </w:p>
        </w:tc>
      </w:tr>
      <w:tr>
        <w:trPr>
          <w:trHeight w:val="9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1861136 мың теңге;</w:t>
            </w:r>
          </w:p>
        </w:tc>
      </w:tr>
      <w:tr>
        <w:trPr>
          <w:trHeight w:val="9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3449298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3893134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2234629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2175686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2528596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1522465 мың теңге;</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6710935 мың теңге;</w:t>
            </w:r>
          </w:p>
        </w:tc>
      </w:tr>
      <w:tr>
        <w:trPr>
          <w:trHeight w:val="37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941381 мың теңге;</w:t>
            </w:r>
          </w:p>
        </w:tc>
      </w:tr>
    </w:tbl>
    <w:bookmarkStart w:name="z12" w:id="1"/>
    <w:p>
      <w:pPr>
        <w:spacing w:after="0"/>
        <w:ind w:left="0"/>
        <w:jc w:val="both"/>
      </w:pPr>
      <w:r>
        <w:rPr>
          <w:rFonts w:ascii="Times New Roman"/>
          <w:b w:val="false"/>
          <w:i w:val="false"/>
          <w:color w:val="000000"/>
          <w:sz w:val="28"/>
        </w:rPr>
        <w:t>
      5. 2012 жылға арналған облыстық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аудандар мен қалалар бюджеттеріне білім беру саласын дамытуға 6549276 мың теңге, оның ішінде республикалық бюджет қаражаты есебінен 4873442 мың теңге және облыстық бюджет қаражаты есебінен 1675834 мың теңге сомасында ағымдағы нысаналы трансферттер ескерілсін, соның ішінде:</w:t>
      </w:r>
      <w:r>
        <w:br/>
      </w:r>
      <w:r>
        <w:rPr>
          <w:rFonts w:ascii="Times New Roman"/>
          <w:b w:val="false"/>
          <w:i w:val="false"/>
          <w:color w:val="000000"/>
          <w:sz w:val="28"/>
        </w:rPr>
        <w:t>
      мектепке дейінгі білім беру ұйымдарға мемлекеттік тапсырысты жүзеге асыруға – 2976157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237452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141170 мың теңге;</w:t>
      </w:r>
      <w:r>
        <w:br/>
      </w:r>
      <w:r>
        <w:rPr>
          <w:rFonts w:ascii="Times New Roman"/>
          <w:b w:val="false"/>
          <w:i w:val="false"/>
          <w:color w:val="000000"/>
          <w:sz w:val="28"/>
        </w:rPr>
        <w:t>
      ата-ананың қамқорлығынсыз қалған баланы (балаларды) және жетім баланы (жетім балаларды) асырауға қамқоршыларына ай сайынғы ақшалай қаражаттарды төлеуге – 432859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- 1060163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22961 мың теңге;</w:t>
      </w:r>
      <w:r>
        <w:br/>
      </w:r>
      <w:r>
        <w:rPr>
          <w:rFonts w:ascii="Times New Roman"/>
          <w:b w:val="false"/>
          <w:i w:val="false"/>
          <w:color w:val="000000"/>
          <w:sz w:val="28"/>
        </w:rPr>
        <w:t>
      ҚАЖ ММ жалпы білім беретін мектептерінің педагог қызметкерлері штат санының берілуіне – 2680 мың теңге;</w:t>
      </w:r>
      <w:r>
        <w:br/>
      </w:r>
      <w:r>
        <w:rPr>
          <w:rFonts w:ascii="Times New Roman"/>
          <w:b w:val="false"/>
          <w:i w:val="false"/>
          <w:color w:val="000000"/>
          <w:sz w:val="28"/>
        </w:rPr>
        <w:t>
      "Балапан" бағдарламасын жүзеге асыруға – 1918050 мың теңге.</w:t>
      </w:r>
      <w:r>
        <w:br/>
      </w:r>
      <w:r>
        <w:rPr>
          <w:rFonts w:ascii="Times New Roman"/>
          <w:b w:val="false"/>
          <w:i w:val="false"/>
          <w:color w:val="000000"/>
          <w:sz w:val="28"/>
        </w:rPr>
        <w:t>
      ҚАЖ ММ жалпы білім беретін мектептерінің педагог қызметкерлері штат санының берілуіне – 2680 мың теңге;" жолынан кейін "2011-2015 жылдарға арналған "Саламатты Қазақстан" мемлекеттiк бағдарламасы шеңберiнде iс-шаралар өткiзуге – 100000 мың тенге;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Білім беру бойынша 2012 жылға арналған облыстық бюджетте республикалық бюджеттен берілетін ағымдағы мақсатты трансферттер есебінен 1135805 мың теңге сомасында шығындар қарастырылсын, соның ішінде:</w:t>
      </w:r>
      <w:r>
        <w:br/>
      </w:r>
      <w:r>
        <w:rPr>
          <w:rFonts w:ascii="Times New Roman"/>
          <w:b w:val="false"/>
          <w:i w:val="false"/>
          <w:color w:val="000000"/>
          <w:sz w:val="28"/>
        </w:rPr>
        <w:t>
      жұмыспен қамту 2020 бағдарламасы шеңберінде кәсіптік даярлау, мамандарды қайта даярлауға және біліктілігін арттыруға - 779543 мың теңге;</w:t>
      </w:r>
      <w:r>
        <w:br/>
      </w:r>
      <w:r>
        <w:rPr>
          <w:rFonts w:ascii="Times New Roman"/>
          <w:b w:val="false"/>
          <w:i w:val="false"/>
          <w:color w:val="000000"/>
          <w:sz w:val="28"/>
        </w:rPr>
        <w:t>
      өндірістік оқытуды ұйымдастыру үшін техникалық және кәсіптік білім беру ұйымдарының өндірістік оқыту шеберлеріне - 82153 мың теңге;</w:t>
      </w:r>
      <w:r>
        <w:br/>
      </w:r>
      <w:r>
        <w:rPr>
          <w:rFonts w:ascii="Times New Roman"/>
          <w:b w:val="false"/>
          <w:i w:val="false"/>
          <w:color w:val="000000"/>
          <w:sz w:val="28"/>
        </w:rPr>
        <w:t>
      кәсіптік және техникалық оқу орындарының зертханалары мен оқу-өндірістік шеберханаларын жаңартуға және қайта жабдықтауға – 225000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Денсаулық сақтау бойынша 2012 жылға арналған облыстық бюджетте республикалық бюджеттен берілетін ағымдағы нысаналы трансферттер есебінен 8508260 мың теңге сомасында қаражат көзделсін, соның ішінде:</w:t>
      </w:r>
      <w:r>
        <w:br/>
      </w:r>
      <w:r>
        <w:rPr>
          <w:rFonts w:ascii="Times New Roman"/>
          <w:b w:val="false"/>
          <w:i w:val="false"/>
          <w:color w:val="000000"/>
          <w:sz w:val="28"/>
        </w:rPr>
        <w:t>
      тегін медициналық көмектің кепілдік берілген көлемінің қамтамасыз етуі және кеңейтуіне – 4947990 мың теңге;</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2958844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598945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республикалық бюджеттен нысаналы ағымдағы трансферттер есебінен арнаулы әлеуметтік қызметтер стандарттарын енгізуге 102441 мың теңге сомасында қаражат қарастырылсын, соның ішінде:</w:t>
      </w:r>
      <w:r>
        <w:br/>
      </w:r>
      <w:r>
        <w:rPr>
          <w:rFonts w:ascii="Times New Roman"/>
          <w:b w:val="false"/>
          <w:i w:val="false"/>
          <w:color w:val="000000"/>
          <w:sz w:val="28"/>
        </w:rPr>
        <w:t>
      арнаулы әлеуметтік қызметтердің стандартын енгізуге - 70042 мың теңге;</w:t>
      </w:r>
      <w:r>
        <w:br/>
      </w:r>
      <w:r>
        <w:rPr>
          <w:rFonts w:ascii="Times New Roman"/>
          <w:b w:val="false"/>
          <w:i w:val="false"/>
          <w:color w:val="000000"/>
          <w:sz w:val="28"/>
        </w:rPr>
        <w:t>
      медициналық-әлеуметтік мекемелерде күндіз емделу бөлімшелер желісін дамытуға - 32399 мың теңге.</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республикалық бюджет қаражаты есебінен арнаулы әлеуметтік қызметтер стандарттарын енгізуге 47718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10. 2012 жылға арналған облыстық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аудандар мен қалалар бюджеттеріне 614622 мың теңге сомасында ағымдағы нысаналы трансферттер ескерілсін, соның ішінде республикалық бюджет қаражаты есебінен – 5691 мың теңге;</w:t>
      </w:r>
      <w:r>
        <w:br/>
      </w:r>
      <w:r>
        <w:rPr>
          <w:rFonts w:ascii="Times New Roman"/>
          <w:b w:val="false"/>
          <w:i w:val="false"/>
          <w:color w:val="000000"/>
          <w:sz w:val="28"/>
        </w:rPr>
        <w:t>
      облыстық бюджеттен - 608931 мың теңге: халыққа тұрғын көмегін көрсетуге – 443835 мың теңге;</w:t>
      </w:r>
      <w:r>
        <w:br/>
      </w:r>
      <w:r>
        <w:rPr>
          <w:rFonts w:ascii="Times New Roman"/>
          <w:b w:val="false"/>
          <w:i w:val="false"/>
          <w:color w:val="000000"/>
          <w:sz w:val="28"/>
        </w:rPr>
        <w:t>
      облыс әкімі гранттарын төлеуге – 113368 мың теңге.</w:t>
      </w:r>
      <w:r>
        <w:br/>
      </w:r>
      <w:r>
        <w:rPr>
          <w:rFonts w:ascii="Times New Roman"/>
          <w:b w:val="false"/>
          <w:i w:val="false"/>
          <w:color w:val="000000"/>
          <w:sz w:val="28"/>
        </w:rPr>
        <w:t>
      естелік даталарға біржолғы төлемдерге – 86915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w:t>
      </w:r>
      <w:r>
        <w:rPr>
          <w:rFonts w:ascii="Times New Roman"/>
          <w:b w:val="false"/>
          <w:i w:val="false"/>
          <w:color w:val="000000"/>
          <w:sz w:val="28"/>
        </w:rPr>
        <w:t>7-қосымшаға</w:t>
      </w:r>
      <w:r>
        <w:rPr>
          <w:rFonts w:ascii="Times New Roman"/>
          <w:b w:val="false"/>
          <w:i w:val="false"/>
          <w:color w:val="000000"/>
          <w:sz w:val="28"/>
        </w:rPr>
        <w:t xml:space="preserve"> сәйкес аудандар мен қалалар бюджеттеріне республикалық бюджет қаражаты есебінен Жұмыспен қамту 2020 бағдарламасы шеңберінде шараларды іске асыруға 559794 мың теңге сомасында ағымдағы нысаналы трансферттер ескерілсін:</w:t>
      </w:r>
      <w:r>
        <w:br/>
      </w:r>
      <w:r>
        <w:rPr>
          <w:rFonts w:ascii="Times New Roman"/>
          <w:b w:val="false"/>
          <w:i w:val="false"/>
          <w:color w:val="000000"/>
          <w:sz w:val="28"/>
        </w:rPr>
        <w:t>
      жалақыны ішінара субсидиялауға -96852 мың теңге;</w:t>
      </w:r>
      <w:r>
        <w:br/>
      </w:r>
      <w:r>
        <w:rPr>
          <w:rFonts w:ascii="Times New Roman"/>
          <w:b w:val="false"/>
          <w:i w:val="false"/>
          <w:color w:val="000000"/>
          <w:sz w:val="28"/>
        </w:rPr>
        <w:t>
      қоныс аударуға субсидия беруге – 8237 мың теңге;</w:t>
      </w:r>
      <w:r>
        <w:br/>
      </w:r>
      <w:r>
        <w:rPr>
          <w:rFonts w:ascii="Times New Roman"/>
          <w:b w:val="false"/>
          <w:i w:val="false"/>
          <w:color w:val="000000"/>
          <w:sz w:val="28"/>
        </w:rPr>
        <w:t>
      жұмыспен қамту орталықтарының қызметін қамтамасыз етуге - 340378 мың теңге;</w:t>
      </w:r>
      <w:r>
        <w:br/>
      </w:r>
      <w:r>
        <w:rPr>
          <w:rFonts w:ascii="Times New Roman"/>
          <w:b w:val="false"/>
          <w:i w:val="false"/>
          <w:color w:val="000000"/>
          <w:sz w:val="28"/>
        </w:rPr>
        <w:t>
      мамандарды қайта даярлау және біліктілігін арттыру – 7498 мың тенге;</w:t>
      </w:r>
      <w:r>
        <w:br/>
      </w:r>
      <w:r>
        <w:rPr>
          <w:rFonts w:ascii="Times New Roman"/>
          <w:b w:val="false"/>
          <w:i w:val="false"/>
          <w:color w:val="000000"/>
          <w:sz w:val="28"/>
        </w:rPr>
        <w:t>
      жастар практикасына – 106829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2012 жылға арналған облыстық бюджетте республикалық бюджеттен нысаналы ағымдағы трансферттер есебінен Жұмыспен қамту 2020 бағдарламасын іске асыруға 7200 мың теңге сомасында қаражат қарастырылсын кәсіпкерлікке оқытуға.</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Алматы облыстық мәслихатының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12-1. 2012 жылға арналған облыстық бюджетте Жұмыспен қамту 2020 бағдарламасы шеңберінде ауылдық елді мекендерді дамыту шараларын іске асыру үшін республикалық бюджет қаражаты есебінен 7-1 қосымшасына сәйкес, аудандық және қалалық бюджеттеріне 1212976 мың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12-1 тармақпен толықтырылды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2012 жылға арналған облыстық бюджетте ауыл шаруашылығын дамытуға бағытталған республикалық бюджеттен бөлінетін ағымдағы нысаналы трансферттер есебінен 7802214 мың теңге сомасында субсидиялар көзделсін, оның ішінде:</w:t>
      </w:r>
      <w:r>
        <w:br/>
      </w:r>
      <w:r>
        <w:rPr>
          <w:rFonts w:ascii="Times New Roman"/>
          <w:b w:val="false"/>
          <w:i w:val="false"/>
          <w:color w:val="000000"/>
          <w:sz w:val="28"/>
        </w:rPr>
        <w:t>
      тұқым шаруашылығын қолдауға – 428100 мың теңге;</w:t>
      </w:r>
      <w:r>
        <w:br/>
      </w:r>
      <w:r>
        <w:rPr>
          <w:rFonts w:ascii="Times New Roman"/>
          <w:b w:val="false"/>
          <w:i w:val="false"/>
          <w:color w:val="000000"/>
          <w:sz w:val="28"/>
        </w:rPr>
        <w:t>
      асыл тұқымды мал шаруашылығын қолдауға – 847356 мың теңге;</w:t>
      </w:r>
      <w:r>
        <w:br/>
      </w:r>
      <w:r>
        <w:rPr>
          <w:rFonts w:ascii="Times New Roman"/>
          <w:b w:val="false"/>
          <w:i w:val="false"/>
          <w:color w:val="000000"/>
          <w:sz w:val="28"/>
        </w:rPr>
        <w:t>
      мал шаруашылығы өнімділігін және өнімдерінің сапасын арттыруды субсидиялауға – 6524670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бойынша көрсетілетін қызметтердің құнын субсидиялауға – 2088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2012 жылға арналған облыстық бюджетте "Бизнес жол картасы –  2020" бағдарлама шеңберінде өңірлерде жеке кәсіпкерлікті қолдауға республикалық бюджеттен берілетін ағымдағы нысаналы трансферттер есебінен 1168217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2012 жылға арналған облыстық бюджетте "Бизнес жол картасы – 2020" бағдарлама шеңберінде индустриалды инфрақұрылымын дамытуға республикалық бюджеттен берілетін ағымдағы нысаналы трансферттер есебінен 1113387 мың теңге көзделсін.</w:t>
      </w:r>
      <w:r>
        <w:br/>
      </w:r>
      <w:r>
        <w:rPr>
          <w:rFonts w:ascii="Times New Roman"/>
          <w:b w:val="false"/>
          <w:i w:val="false"/>
          <w:color w:val="000000"/>
          <w:sz w:val="28"/>
        </w:rPr>
        <w:t>
</w:t>
      </w:r>
      <w:r>
        <w:rPr>
          <w:rFonts w:ascii="Times New Roman"/>
          <w:b w:val="false"/>
          <w:i w:val="false"/>
          <w:color w:val="000000"/>
          <w:sz w:val="28"/>
        </w:rPr>
        <w:t>
      16. 2012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аудандар мен қалалар бюджеттеріне 144583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2012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9-қосымшаға</w:t>
      </w:r>
      <w:r>
        <w:rPr>
          <w:rFonts w:ascii="Times New Roman"/>
          <w:b w:val="false"/>
          <w:i w:val="false"/>
          <w:color w:val="000000"/>
          <w:sz w:val="28"/>
        </w:rPr>
        <w:t xml:space="preserve"> сәйкес, аудандар мен қалалар бюджеттеріне 1019340 мың теңге сомасында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2012 жылға арналған облыстық бюджетте эпизоотияға қарсы шараларды жүргізу үшін республикалық бюджет қаражаты есебінен </w:t>
      </w:r>
      <w:r>
        <w:rPr>
          <w:rFonts w:ascii="Times New Roman"/>
          <w:b w:val="false"/>
          <w:i w:val="false"/>
          <w:color w:val="000000"/>
          <w:sz w:val="28"/>
        </w:rPr>
        <w:t>10-қосымшаға</w:t>
      </w:r>
      <w:r>
        <w:rPr>
          <w:rFonts w:ascii="Times New Roman"/>
          <w:b w:val="false"/>
          <w:i w:val="false"/>
          <w:color w:val="000000"/>
          <w:sz w:val="28"/>
        </w:rPr>
        <w:t xml:space="preserve"> сәйкес, аудандар мен қалалар бюджеттеріне 1366875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18-1. 2012 жылға арналған облыстық бюджетте ауылшаруашылық малдарының сәйкестендіруді өткізу және ұйымдастыруға республикалық бюджеттен берілетін ағымдағы нысаналы трансферттер есебінен 450469 мың тенге сомасында қаражат көзделсін.</w:t>
      </w:r>
      <w:r>
        <w:br/>
      </w:r>
      <w:r>
        <w:rPr>
          <w:rFonts w:ascii="Times New Roman"/>
          <w:b w:val="false"/>
          <w:i w:val="false"/>
          <w:color w:val="000000"/>
          <w:sz w:val="28"/>
        </w:rPr>
        <w:t>
</w:t>
      </w:r>
      <w:r>
        <w:rPr>
          <w:rFonts w:ascii="Times New Roman"/>
          <w:b w:val="false"/>
          <w:i w:val="false"/>
          <w:color w:val="ff0000"/>
          <w:sz w:val="28"/>
        </w:rPr>
        <w:t xml:space="preserve">      Ескерту. 18-1 тармақпен толықтырылды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2012 жылға арналған облыстық бюджетте "Өңірлерді дамыту" бағдарламасы шеңберінде өңірлердің экономикалық дамуына жәрдемдесу жөніндегі шараларды іске асыруға республикалық бюджет қаражаты есебінен </w:t>
      </w:r>
      <w:r>
        <w:rPr>
          <w:rFonts w:ascii="Times New Roman"/>
          <w:b w:val="false"/>
          <w:i w:val="false"/>
          <w:color w:val="000000"/>
          <w:sz w:val="28"/>
        </w:rPr>
        <w:t>11-қосымшаға</w:t>
      </w:r>
      <w:r>
        <w:rPr>
          <w:rFonts w:ascii="Times New Roman"/>
          <w:b w:val="false"/>
          <w:i w:val="false"/>
          <w:color w:val="000000"/>
          <w:sz w:val="28"/>
        </w:rPr>
        <w:t xml:space="preserve"> сәйкес, аудандар мен қалалар бюджеттеріне 193284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19-1. 2012 жылға арналған облыстық бюджетте "Өңірлерді дамыту" бағдарламасы шеңберінде инженерлік инфрақұрылымды дамытуға республикалық бюджеттен берілетін нысаналы даму трансферттері есебінен 1000000 мың тенге сомасында қаражат көзделсін.</w:t>
      </w:r>
      <w:r>
        <w:br/>
      </w:r>
      <w:r>
        <w:rPr>
          <w:rFonts w:ascii="Times New Roman"/>
          <w:b w:val="false"/>
          <w:i w:val="false"/>
          <w:color w:val="000000"/>
          <w:sz w:val="28"/>
        </w:rPr>
        <w:t>
</w:t>
      </w:r>
      <w:r>
        <w:rPr>
          <w:rFonts w:ascii="Times New Roman"/>
          <w:b w:val="false"/>
          <w:i w:val="false"/>
          <w:color w:val="ff0000"/>
          <w:sz w:val="28"/>
        </w:rPr>
        <w:t xml:space="preserve">      Ескерту. 19-1 тармақпен толықтырылды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2012 жылға арналған облыстық бюджетте білім беру объектілерінің құрылысына </w:t>
      </w:r>
      <w:r>
        <w:rPr>
          <w:rFonts w:ascii="Times New Roman"/>
          <w:b w:val="false"/>
          <w:i w:val="false"/>
          <w:color w:val="000000"/>
          <w:sz w:val="28"/>
        </w:rPr>
        <w:t>12-қосымшаға</w:t>
      </w:r>
      <w:r>
        <w:rPr>
          <w:rFonts w:ascii="Times New Roman"/>
          <w:b w:val="false"/>
          <w:i w:val="false"/>
          <w:color w:val="000000"/>
          <w:sz w:val="28"/>
        </w:rPr>
        <w:t xml:space="preserve"> сәйкес, аудандық және қалалық бюджеттеріне 10066490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2012 жылға арналған облыстық бюджетте аудандар және қалалар бюджеттерін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13-қосымшаға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8397022 мың теңге сомасында;</w:t>
      </w:r>
      <w:r>
        <w:br/>
      </w:r>
      <w:r>
        <w:rPr>
          <w:rFonts w:ascii="Times New Roman"/>
          <w:b w:val="false"/>
          <w:i w:val="false"/>
          <w:color w:val="000000"/>
          <w:sz w:val="28"/>
        </w:rPr>
        <w:t>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3189124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2012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және қалалық бюджеттеріне 7821029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2012 жылға арналған облыстық бюджетте коммуналдық шаруашылық объектілерін дамытуға </w:t>
      </w:r>
      <w:r>
        <w:rPr>
          <w:rFonts w:ascii="Times New Roman"/>
          <w:b w:val="false"/>
          <w:i w:val="false"/>
          <w:color w:val="000000"/>
          <w:sz w:val="28"/>
        </w:rPr>
        <w:t>16-қосымшаға</w:t>
      </w:r>
      <w:r>
        <w:rPr>
          <w:rFonts w:ascii="Times New Roman"/>
          <w:b w:val="false"/>
          <w:i w:val="false"/>
          <w:color w:val="000000"/>
          <w:sz w:val="28"/>
        </w:rPr>
        <w:t xml:space="preserve"> сәйкес, аудандық және қалалық бюджеттеріне 4765598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24. 2012 жылға арналған облыстық бюджетте коммуналдық шаруашылық объектілерін дамытуға </w:t>
      </w:r>
      <w:r>
        <w:rPr>
          <w:rFonts w:ascii="Times New Roman"/>
          <w:b w:val="false"/>
          <w:i w:val="false"/>
          <w:color w:val="000000"/>
          <w:sz w:val="28"/>
        </w:rPr>
        <w:t>17-қосымшаға</w:t>
      </w:r>
      <w:r>
        <w:rPr>
          <w:rFonts w:ascii="Times New Roman"/>
          <w:b w:val="false"/>
          <w:i w:val="false"/>
          <w:color w:val="000000"/>
          <w:sz w:val="28"/>
        </w:rPr>
        <w:t xml:space="preserve"> сәйкес, аудандық және қалалық бюджеттеріне 558257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25. 2012 жылға тұрғын үй салуға </w:t>
      </w:r>
      <w:r>
        <w:rPr>
          <w:rFonts w:ascii="Times New Roman"/>
          <w:b w:val="false"/>
          <w:i w:val="false"/>
          <w:color w:val="000000"/>
          <w:sz w:val="28"/>
        </w:rPr>
        <w:t>18-қосымшаға</w:t>
      </w:r>
      <w:r>
        <w:rPr>
          <w:rFonts w:ascii="Times New Roman"/>
          <w:b w:val="false"/>
          <w:i w:val="false"/>
          <w:color w:val="000000"/>
          <w:sz w:val="28"/>
        </w:rPr>
        <w:t xml:space="preserve"> сәйкес, аудандар мен қалалар бюджеттеріне берілетін бюджеттік кредиттер 694000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26. 2012 жылға арналған облыстық бюджетте Жұмыспен қамту 2020 бағдарламасы шеңберінде іс-шараларды іске асыруға аудандық және қалалық бюджеттеріне нысаналы даму трансферттер ескерілсін, соның ішінде:</w:t>
      </w:r>
      <w:r>
        <w:br/>
      </w:r>
      <w:r>
        <w:rPr>
          <w:rFonts w:ascii="Times New Roman"/>
          <w:b w:val="false"/>
          <w:i w:val="false"/>
          <w:color w:val="000000"/>
          <w:sz w:val="28"/>
        </w:rPr>
        <w:t>
      тұрғын үй салуға және (немесе) сатып алуға – 700086 мың теңге;</w:t>
      </w:r>
      <w:r>
        <w:br/>
      </w:r>
      <w:r>
        <w:rPr>
          <w:rFonts w:ascii="Times New Roman"/>
          <w:b w:val="false"/>
          <w:i w:val="false"/>
          <w:color w:val="000000"/>
          <w:sz w:val="28"/>
        </w:rPr>
        <w:t>
      инженерлік-коммуникациялық инфрақұрылымды дамытуға – 369689 мың теңге.</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Алматы облыстық мәслихатының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27. 2012 жылға арналған облыстық бюджетте республикалық бюджет қаражаты есебінен аудандық және қалалық бюджеттеріне кондоминиум объектілерінің ортақ мүлкіне жөндеу жүргізуге </w:t>
      </w:r>
      <w:r>
        <w:rPr>
          <w:rFonts w:ascii="Times New Roman"/>
          <w:b w:val="false"/>
          <w:i w:val="false"/>
          <w:color w:val="000000"/>
          <w:sz w:val="28"/>
        </w:rPr>
        <w:t>21-қосымшаға</w:t>
      </w:r>
      <w:r>
        <w:rPr>
          <w:rFonts w:ascii="Times New Roman"/>
          <w:b w:val="false"/>
          <w:i w:val="false"/>
          <w:color w:val="000000"/>
          <w:sz w:val="28"/>
        </w:rPr>
        <w:t xml:space="preserve"> сәйкес 500000 мың теңге сомасында кредиттер ескерілсін.</w:t>
      </w:r>
      <w:r>
        <w:br/>
      </w:r>
      <w:r>
        <w:rPr>
          <w:rFonts w:ascii="Times New Roman"/>
          <w:b w:val="false"/>
          <w:i w:val="false"/>
          <w:color w:val="000000"/>
          <w:sz w:val="28"/>
        </w:rPr>
        <w:t>
</w:t>
      </w:r>
      <w:r>
        <w:rPr>
          <w:rFonts w:ascii="Times New Roman"/>
          <w:b w:val="false"/>
          <w:i w:val="false"/>
          <w:color w:val="000000"/>
          <w:sz w:val="28"/>
        </w:rPr>
        <w:t>
      28. 2012 жылға арналған облыстық бюджетте республикалық бюджет қаражаты есебінен Жұмыспен қамту 2020 бағдарламасы шеңберінде ауылда кәсiпкерлiктiң дамуына ықпал ету үшін 375000 мың теңге кредиттер қарастырылсын.</w:t>
      </w:r>
      <w:r>
        <w:br/>
      </w:r>
      <w:r>
        <w:rPr>
          <w:rFonts w:ascii="Times New Roman"/>
          <w:b w:val="false"/>
          <w:i w:val="false"/>
          <w:color w:val="000000"/>
          <w:sz w:val="28"/>
        </w:rPr>
        <w:t>
</w:t>
      </w:r>
      <w:r>
        <w:rPr>
          <w:rFonts w:ascii="Times New Roman"/>
          <w:b w:val="false"/>
          <w:i w:val="false"/>
          <w:color w:val="000000"/>
          <w:sz w:val="28"/>
        </w:rPr>
        <w:t>
      29. Ауданның қала құрылысы даму аумағын және елді мекендердің бас жоспарлары схемаларын әзірлеуге жергілікті бюджеттерден берілетін ағымдағы нысаналы трансферттер </w:t>
      </w:r>
      <w:r>
        <w:rPr>
          <w:rFonts w:ascii="Times New Roman"/>
          <w:b w:val="false"/>
          <w:i w:val="false"/>
          <w:color w:val="000000"/>
          <w:sz w:val="28"/>
        </w:rPr>
        <w:t>22-қосымшаға</w:t>
      </w:r>
      <w:r>
        <w:rPr>
          <w:rFonts w:ascii="Times New Roman"/>
          <w:b w:val="false"/>
          <w:i w:val="false"/>
          <w:color w:val="000000"/>
          <w:sz w:val="28"/>
        </w:rPr>
        <w:t xml:space="preserve"> сәйкес 284782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Алматы облыстық мәслихатының 2012.02.08 </w:t>
      </w:r>
      <w:r>
        <w:rPr>
          <w:rFonts w:ascii="Times New Roman"/>
          <w:b w:val="false"/>
          <w:i w:val="false"/>
          <w:color w:val="000000"/>
          <w:sz w:val="28"/>
        </w:rPr>
        <w:t>N 2-12</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30.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w:t>
      </w:r>
      <w:r>
        <w:rPr>
          <w:rFonts w:ascii="Times New Roman"/>
          <w:b w:val="false"/>
          <w:i w:val="false"/>
          <w:color w:val="000000"/>
          <w:sz w:val="28"/>
        </w:rPr>
        <w:t>23-қосымшаға</w:t>
      </w:r>
      <w:r>
        <w:rPr>
          <w:rFonts w:ascii="Times New Roman"/>
          <w:b w:val="false"/>
          <w:i w:val="false"/>
          <w:color w:val="000000"/>
          <w:sz w:val="28"/>
        </w:rPr>
        <w:t xml:space="preserve"> сәйкес 308 097 мың теңге көлемінде жергілікті бюджеттерден берілетін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30-1. 2012 жылға арналған облыстық бюджетте моноқалаларды жайғастыру мәселесін шешу үшін республикалық бюджет қаражаты есебінен 21-2 қосымшасына сәйкес, аудандық және қалалық бюджеттеріне 112 663 мың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30-1 тармақпен толықтырылды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30-2. 2012 жылға арналған облыстық бюджетте Мемлекет мұқтажы үшін жер учаскелерін алуға республикалық бюджет қаражаты есебінен 21-2 қосымшасына сәйкес, аудандық және қалалық бюджеттеріне 1998270 мың тенге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30-2 тармақпен толықтырылды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31. 2012 жылға арналған облыстық бюджетте қоршаған ортаны қорғау және объектілерді дамыту жөніндегі шараларды өткізуге 451097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2012 жылға арналған облыстық бюджетте автокөлік жолдарының қызмет атқаруын қамтамасыз етуге және көліктік инфрақұрылымды дамытуға 8971146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2012.06.01 </w:t>
      </w:r>
      <w:r>
        <w:rPr>
          <w:rFonts w:ascii="Times New Roman"/>
          <w:b w:val="false"/>
          <w:i w:val="false"/>
          <w:color w:val="000000"/>
          <w:sz w:val="28"/>
        </w:rPr>
        <w:t>N 5-33</w:t>
      </w:r>
      <w:r>
        <w:rPr>
          <w:rFonts w:ascii="Times New Roman"/>
          <w:b w:val="false"/>
          <w:i w:val="false"/>
          <w:color w:val="ff0000"/>
          <w:sz w:val="28"/>
        </w:rPr>
        <w:t xml:space="preserve"> (2012 жылдың 1 қаңтарынан бастап қолданысқа енгізіледі); 2012.08.23 </w:t>
      </w:r>
      <w:r>
        <w:rPr>
          <w:rFonts w:ascii="Times New Roman"/>
          <w:b w:val="false"/>
          <w:i w:val="false"/>
          <w:color w:val="000000"/>
          <w:sz w:val="28"/>
        </w:rPr>
        <w:t>N 8-47</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33. 2012 жылға арналған облыстық бюджетте облыс әкімдігі қаулысымен анықталатын, облыстық жергілікті атқарушы органының резервiне 327009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Алматы облыстық мәслихатының 2012.04.03 </w:t>
      </w:r>
      <w:r>
        <w:rPr>
          <w:rFonts w:ascii="Times New Roman"/>
          <w:b w:val="false"/>
          <w:i w:val="false"/>
          <w:color w:val="000000"/>
          <w:sz w:val="28"/>
        </w:rPr>
        <w:t>N 3-19</w:t>
      </w:r>
      <w:r>
        <w:rPr>
          <w:rFonts w:ascii="Times New Roman"/>
          <w:b w:val="false"/>
          <w:i w:val="false"/>
          <w:color w:val="ff0000"/>
          <w:sz w:val="28"/>
        </w:rPr>
        <w:t xml:space="preserve"> (2012 жылдың 1 қаңтарынан бастап қолданысқа енгізіледі); 2012.10.24 </w:t>
      </w:r>
      <w:r>
        <w:rPr>
          <w:rFonts w:ascii="Times New Roman"/>
          <w:b w:val="false"/>
          <w:i w:val="false"/>
          <w:color w:val="000000"/>
          <w:sz w:val="28"/>
        </w:rPr>
        <w:t>N 9-54</w:t>
      </w:r>
      <w:r>
        <w:rPr>
          <w:rFonts w:ascii="Times New Roman"/>
          <w:b w:val="false"/>
          <w:i w:val="false"/>
          <w:color w:val="ff0000"/>
          <w:sz w:val="28"/>
        </w:rPr>
        <w:t xml:space="preserve"> (2012 жылдың 1 қаңтарынан бастап қолданысқа енгізіледі); 2012.11.28 </w:t>
      </w:r>
      <w:r>
        <w:rPr>
          <w:rFonts w:ascii="Times New Roman"/>
          <w:b w:val="false"/>
          <w:i w:val="false"/>
          <w:color w:val="000000"/>
          <w:sz w:val="28"/>
        </w:rPr>
        <w:t>N 11-68</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34. 2012 жылға арналған облыс бюджетін дамытудың жергілікті бюджеттік бағдарламаларының тізімі </w:t>
      </w:r>
      <w:r>
        <w:rPr>
          <w:rFonts w:ascii="Times New Roman"/>
          <w:b w:val="false"/>
          <w:i w:val="false"/>
          <w:color w:val="000000"/>
          <w:sz w:val="28"/>
        </w:rPr>
        <w:t>24-қосымшаға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35. 2011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36. 2011 жылға арналған аудандар мен қалалар бюджеттерін атқару процесінде </w:t>
      </w:r>
      <w:r>
        <w:rPr>
          <w:rFonts w:ascii="Times New Roman"/>
          <w:b w:val="false"/>
          <w:i w:val="false"/>
          <w:color w:val="000000"/>
          <w:sz w:val="28"/>
        </w:rPr>
        <w:t>26-қосымшаға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37. Аудан мен қала әкімдері, облыс бойынша салық департаменті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38. Осы шешім 2011 жылғы 1 қаңтардан бастап қолданысқа енеді.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В. Маткава</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07 желтоқсан 2011 жыл</w:t>
      </w:r>
    </w:p>
    <w:bookmarkStart w:name="z46"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1-қосымша</w:t>
      </w:r>
    </w:p>
    <w:bookmarkEnd w:id="2"/>
    <w:bookmarkStart w:name="z47" w:id="3"/>
    <w:p>
      <w:pPr>
        <w:spacing w:after="0"/>
        <w:ind w:left="0"/>
        <w:jc w:val="left"/>
      </w:pPr>
      <w:r>
        <w:rPr>
          <w:rFonts w:ascii="Times New Roman"/>
          <w:b/>
          <w:i w:val="false"/>
          <w:color w:val="000000"/>
        </w:rPr>
        <w:t xml:space="preserve"> 
Алматы облысының 2012 жылға арналған облыстық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553"/>
        <w:gridCol w:w="9513"/>
        <w:gridCol w:w="23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215161316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25922623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14441742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14441742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10305727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10305727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1175154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1175154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15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189190144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23626682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23626682</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165563462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165563462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673"/>
        <w:gridCol w:w="653"/>
        <w:gridCol w:w="8733"/>
        <w:gridCol w:w="22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219184977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2710617</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2323251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2089918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215510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w:t>
            </w:r>
            <w:r>
              <w:br/>
            </w:r>
            <w:r>
              <w:rPr>
                <w:rFonts w:ascii="Times New Roman"/>
                <w:b w:val="false"/>
                <w:i w:val="false"/>
                <w:color w:val="000000"/>
                <w:sz w:val="20"/>
              </w:rPr>
              <w:t>
меншікті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186672</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1555885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1535902</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1535902</w:t>
            </w:r>
          </w:p>
        </w:tc>
      </w:tr>
      <w:tr>
        <w:trPr>
          <w:trHeight w:val="12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216112</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6449074</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6449074</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6335898</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980844</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w:t>
            </w:r>
            <w:r>
              <w:br/>
            </w:r>
            <w:r>
              <w:rPr>
                <w:rFonts w:ascii="Times New Roman"/>
                <w:b w:val="false"/>
                <w:i w:val="false"/>
                <w:color w:val="000000"/>
                <w:sz w:val="20"/>
              </w:rPr>
              <w:t>
нысаналы трансферттер есебiнен автомобиль</w:t>
            </w:r>
            <w:r>
              <w:br/>
            </w:r>
            <w:r>
              <w:rPr>
                <w:rFonts w:ascii="Times New Roman"/>
                <w:b w:val="false"/>
                <w:i w:val="false"/>
                <w:color w:val="000000"/>
                <w:sz w:val="20"/>
              </w:rPr>
              <w:t>
жолдарының қауіпсіздігін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көші-қон полициясының</w:t>
            </w:r>
            <w:r>
              <w:br/>
            </w:r>
            <w:r>
              <w:rPr>
                <w:rFonts w:ascii="Times New Roman"/>
                <w:b w:val="false"/>
                <w:i w:val="false"/>
                <w:color w:val="000000"/>
                <w:sz w:val="20"/>
              </w:rPr>
              <w:t>
қосымша штаттық санын</w:t>
            </w:r>
            <w:r>
              <w:br/>
            </w:r>
            <w:r>
              <w:rPr>
                <w:rFonts w:ascii="Times New Roman"/>
                <w:b w:val="false"/>
                <w:i w:val="false"/>
                <w:color w:val="000000"/>
                <w:sz w:val="20"/>
              </w:rPr>
              <w:t>
материалдық-техникалық жарақтандыру және</w:t>
            </w:r>
            <w:r>
              <w:br/>
            </w:r>
            <w:r>
              <w:rPr>
                <w:rFonts w:ascii="Times New Roman"/>
                <w:b w:val="false"/>
                <w:i w:val="false"/>
                <w:color w:val="000000"/>
                <w:sz w:val="20"/>
              </w:rPr>
              <w:t>
ұстау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79399</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оралмандарды уақытша</w:t>
            </w:r>
            <w:r>
              <w:br/>
            </w:r>
            <w:r>
              <w:rPr>
                <w:rFonts w:ascii="Times New Roman"/>
                <w:b w:val="false"/>
                <w:i w:val="false"/>
                <w:color w:val="000000"/>
                <w:sz w:val="20"/>
              </w:rPr>
              <w:t>
орналастыру орталығын және оралмандарды</w:t>
            </w:r>
            <w:r>
              <w:br/>
            </w:r>
            <w:r>
              <w:rPr>
                <w:rFonts w:ascii="Times New Roman"/>
                <w:b w:val="false"/>
                <w:i w:val="false"/>
                <w:color w:val="000000"/>
                <w:sz w:val="20"/>
              </w:rPr>
              <w:t>
бейімдеу мен біріктіру орталығын</w:t>
            </w:r>
            <w:r>
              <w:br/>
            </w:r>
            <w:r>
              <w:rPr>
                <w:rFonts w:ascii="Times New Roman"/>
                <w:b w:val="false"/>
                <w:i w:val="false"/>
                <w:color w:val="000000"/>
                <w:sz w:val="20"/>
              </w:rPr>
              <w:t>
материалдық-техникалық жарақтандыру және</w:t>
            </w:r>
            <w:r>
              <w:br/>
            </w:r>
            <w:r>
              <w:rPr>
                <w:rFonts w:ascii="Times New Roman"/>
                <w:b w:val="false"/>
                <w:i w:val="false"/>
                <w:color w:val="000000"/>
                <w:sz w:val="20"/>
              </w:rPr>
              <w:t>
ұстау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44048527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4036320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2976157</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 қалаларға)</w:t>
            </w:r>
            <w:r>
              <w:br/>
            </w:r>
            <w:r>
              <w:rPr>
                <w:rFonts w:ascii="Times New Roman"/>
                <w:b w:val="false"/>
                <w:i w:val="false"/>
                <w:color w:val="000000"/>
                <w:sz w:val="20"/>
              </w:rPr>
              <w:t>
мектеп мұғалімдеріне және мектепке дейінгі</w:t>
            </w:r>
            <w:r>
              <w:br/>
            </w:r>
            <w:r>
              <w:rPr>
                <w:rFonts w:ascii="Times New Roman"/>
                <w:b w:val="false"/>
                <w:i w:val="false"/>
                <w:color w:val="000000"/>
                <w:sz w:val="20"/>
              </w:rPr>
              <w:t>
ұйымдардың тәрбиешілеріне біліктілік санаты</w:t>
            </w:r>
            <w:r>
              <w:br/>
            </w:r>
            <w:r>
              <w:rPr>
                <w:rFonts w:ascii="Times New Roman"/>
                <w:b w:val="false"/>
                <w:i w:val="false"/>
                <w:color w:val="000000"/>
                <w:sz w:val="20"/>
              </w:rPr>
              <w:t>
үшін қосымша ақының көлемін ұлғайтуға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1060163</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3089369</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xml:space="preserve">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1425029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1184484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798761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604940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237452</w:t>
            </w:r>
          </w:p>
        </w:tc>
      </w:tr>
      <w:tr>
        <w:trPr>
          <w:trHeight w:val="15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"Назарбаев зияткерлік</w:t>
            </w:r>
            <w:r>
              <w:br/>
            </w:r>
            <w:r>
              <w:rPr>
                <w:rFonts w:ascii="Times New Roman"/>
                <w:b w:val="false"/>
                <w:i w:val="false"/>
                <w:color w:val="000000"/>
                <w:sz w:val="20"/>
              </w:rPr>
              <w:t>
мектептері" ДБҰ-ның оқу бағдарламалары</w:t>
            </w:r>
            <w:r>
              <w:br/>
            </w:r>
            <w:r>
              <w:rPr>
                <w:rFonts w:ascii="Times New Roman"/>
                <w:b w:val="false"/>
                <w:i w:val="false"/>
                <w:color w:val="000000"/>
                <w:sz w:val="20"/>
              </w:rPr>
              <w:t>
бойынша біліктілікті арттырудан өткен</w:t>
            </w:r>
            <w:r>
              <w:br/>
            </w:r>
            <w:r>
              <w:rPr>
                <w:rFonts w:ascii="Times New Roman"/>
                <w:b w:val="false"/>
                <w:i w:val="false"/>
                <w:color w:val="000000"/>
                <w:sz w:val="20"/>
              </w:rPr>
              <w:t>
мұғалімдерге еңбекақыны арттыруға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"Назарбаев зияткерлік</w:t>
            </w:r>
            <w:r>
              <w:br/>
            </w:r>
            <w:r>
              <w:rPr>
                <w:rFonts w:ascii="Times New Roman"/>
                <w:b w:val="false"/>
                <w:i w:val="false"/>
                <w:color w:val="000000"/>
                <w:sz w:val="20"/>
              </w:rPr>
              <w:t>
мектептері" ДБҰ-ның оқу бағдарламалары</w:t>
            </w:r>
            <w:r>
              <w:br/>
            </w:r>
            <w:r>
              <w:rPr>
                <w:rFonts w:ascii="Times New Roman"/>
                <w:b w:val="false"/>
                <w:i w:val="false"/>
                <w:color w:val="000000"/>
                <w:sz w:val="20"/>
              </w:rPr>
              <w:t>
бойынша біліктілікті арттырудан өткен</w:t>
            </w:r>
            <w:r>
              <w:br/>
            </w:r>
            <w:r>
              <w:rPr>
                <w:rFonts w:ascii="Times New Roman"/>
                <w:b w:val="false"/>
                <w:i w:val="false"/>
                <w:color w:val="000000"/>
                <w:sz w:val="20"/>
              </w:rPr>
              <w:t>
мұғалімдерге еңбекақыны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4387431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4080278</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w:t>
            </w:r>
            <w:r>
              <w:br/>
            </w:r>
            <w:r>
              <w:rPr>
                <w:rFonts w:ascii="Times New Roman"/>
                <w:b w:val="false"/>
                <w:i w:val="false"/>
                <w:color w:val="000000"/>
                <w:sz w:val="20"/>
              </w:rPr>
              <w:t>
орындарында оқу-өндірістік шеберханаларды,</w:t>
            </w:r>
            <w:r>
              <w:br/>
            </w:r>
            <w:r>
              <w:rPr>
                <w:rFonts w:ascii="Times New Roman"/>
                <w:b w:val="false"/>
                <w:i w:val="false"/>
                <w:color w:val="000000"/>
                <w:sz w:val="20"/>
              </w:rPr>
              <w:t>
зертханаларды жаңарту және қайта жабдықтау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r>
      <w:tr>
        <w:trPr>
          <w:trHeight w:val="18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w:t>
            </w:r>
            <w:r>
              <w:br/>
            </w:r>
            <w:r>
              <w:rPr>
                <w:rFonts w:ascii="Times New Roman"/>
                <w:b w:val="false"/>
                <w:i w:val="false"/>
                <w:color w:val="000000"/>
                <w:sz w:val="20"/>
              </w:rPr>
              <w:t>
бар қалалардың) бюджеттеріне республикалық</w:t>
            </w:r>
            <w:r>
              <w:br/>
            </w:r>
            <w:r>
              <w:rPr>
                <w:rFonts w:ascii="Times New Roman"/>
                <w:b w:val="false"/>
                <w:i w:val="false"/>
                <w:color w:val="000000"/>
                <w:sz w:val="20"/>
              </w:rPr>
              <w:t>
бюджеттен өндірістік оқытуды ұйымдастыру</w:t>
            </w:r>
            <w:r>
              <w:br/>
            </w:r>
            <w:r>
              <w:rPr>
                <w:rFonts w:ascii="Times New Roman"/>
                <w:b w:val="false"/>
                <w:i w:val="false"/>
                <w:color w:val="000000"/>
                <w:sz w:val="20"/>
              </w:rPr>
              <w:t>
үшін техникалық және кәсіптік білім беретін</w:t>
            </w:r>
            <w:r>
              <w:br/>
            </w:r>
            <w:r>
              <w:rPr>
                <w:rFonts w:ascii="Times New Roman"/>
                <w:b w:val="false"/>
                <w:i w:val="false"/>
                <w:color w:val="000000"/>
                <w:sz w:val="20"/>
              </w:rPr>
              <w:t>
ұйымдардың өндірістік оқыту шеберлеріне</w:t>
            </w:r>
            <w:r>
              <w:br/>
            </w:r>
            <w:r>
              <w:rPr>
                <w:rFonts w:ascii="Times New Roman"/>
                <w:b w:val="false"/>
                <w:i w:val="false"/>
                <w:color w:val="000000"/>
                <w:sz w:val="20"/>
              </w:rPr>
              <w:t>
қосымша ақыны белгілеуге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814162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779543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 іске</w:t>
            </w:r>
            <w:r>
              <w:br/>
            </w:r>
            <w:r>
              <w:rPr>
                <w:rFonts w:ascii="Times New Roman"/>
                <w:b w:val="false"/>
                <w:i w:val="false"/>
                <w:color w:val="000000"/>
                <w:sz w:val="20"/>
              </w:rPr>
              <w:t>
асыру шеңберінде кадрлардың біліктілігін</w:t>
            </w:r>
            <w:r>
              <w:br/>
            </w:r>
            <w:r>
              <w:rPr>
                <w:rFonts w:ascii="Times New Roman"/>
                <w:b w:val="false"/>
                <w:i w:val="false"/>
                <w:color w:val="000000"/>
                <w:sz w:val="20"/>
              </w:rPr>
              <w:t>
арттыру, даярлау және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31489671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21255485</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19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432859</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678902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19357046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10234186</w:t>
            </w:r>
          </w:p>
        </w:tc>
      </w:tr>
      <w:tr>
        <w:trPr>
          <w:trHeight w:val="12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республикалық бюджеттен</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4585506</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облыстық бюджеттен</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5480984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36039913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964629</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355871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155968</w:t>
            </w:r>
          </w:p>
        </w:tc>
      </w:tr>
      <w:tr>
        <w:trPr>
          <w:trHeight w:val="16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w:t>
            </w:r>
            <w:r>
              <w:br/>
            </w:r>
            <w:r>
              <w:rPr>
                <w:rFonts w:ascii="Times New Roman"/>
                <w:b w:val="false"/>
                <w:i w:val="false"/>
                <w:color w:val="000000"/>
                <w:sz w:val="20"/>
              </w:rPr>
              <w:t>
Қазақстан" Мемлекеттік бағдарлама аясында</w:t>
            </w:r>
            <w:r>
              <w:br/>
            </w:r>
            <w:r>
              <w:rPr>
                <w:rFonts w:ascii="Times New Roman"/>
                <w:b w:val="false"/>
                <w:i w:val="false"/>
                <w:color w:val="000000"/>
                <w:sz w:val="20"/>
              </w:rPr>
              <w:t>
бостандықтан айыру орындарында отырған және</w:t>
            </w:r>
            <w:r>
              <w:br/>
            </w:r>
            <w:r>
              <w:rPr>
                <w:rFonts w:ascii="Times New Roman"/>
                <w:b w:val="false"/>
                <w:i w:val="false"/>
                <w:color w:val="000000"/>
                <w:sz w:val="20"/>
              </w:rPr>
              <w:t>
босап шыққан тұлғалар арасында</w:t>
            </w:r>
            <w:r>
              <w:br/>
            </w:r>
            <w:r>
              <w:rPr>
                <w:rFonts w:ascii="Times New Roman"/>
                <w:b w:val="false"/>
                <w:i w:val="false"/>
                <w:color w:val="000000"/>
                <w:sz w:val="20"/>
              </w:rPr>
              <w:t>
АҚТҚ-инфекциясының алдын-алуға арналған</w:t>
            </w:r>
            <w:r>
              <w:br/>
            </w:r>
            <w:r>
              <w:rPr>
                <w:rFonts w:ascii="Times New Roman"/>
                <w:b w:val="false"/>
                <w:i w:val="false"/>
                <w:color w:val="000000"/>
                <w:sz w:val="20"/>
              </w:rPr>
              <w:t>
әлеуметтік жобаларды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w:t>
            </w:r>
            <w:r>
              <w:br/>
            </w:r>
            <w:r>
              <w:rPr>
                <w:rFonts w:ascii="Times New Roman"/>
                <w:b w:val="false"/>
                <w:i w:val="false"/>
                <w:color w:val="000000"/>
                <w:sz w:val="20"/>
              </w:rPr>
              <w:t>
үшін тест-жүйелерін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w:t>
            </w:r>
            <w:r>
              <w:br/>
            </w:r>
            <w:r>
              <w:rPr>
                <w:rFonts w:ascii="Times New Roman"/>
                <w:b w:val="false"/>
                <w:i w:val="false"/>
                <w:color w:val="000000"/>
                <w:sz w:val="20"/>
              </w:rPr>
              <w:t>
жылдарға арналған "Саламатты Қазақстан"</w:t>
            </w:r>
            <w:r>
              <w:br/>
            </w:r>
            <w:r>
              <w:rPr>
                <w:rFonts w:ascii="Times New Roman"/>
                <w:b w:val="false"/>
                <w:i w:val="false"/>
                <w:color w:val="000000"/>
                <w:sz w:val="20"/>
              </w:rPr>
              <w:t>
денсаулық сақтауды дамытудың Мемлекеттiк</w:t>
            </w:r>
            <w:r>
              <w:br/>
            </w:r>
            <w:r>
              <w:rPr>
                <w:rFonts w:ascii="Times New Roman"/>
                <w:b w:val="false"/>
                <w:i w:val="false"/>
                <w:color w:val="000000"/>
                <w:sz w:val="20"/>
              </w:rPr>
              <w:t>
бағдарламасын iске асыру аясында iс-шаралар</w:t>
            </w:r>
            <w:r>
              <w:br/>
            </w:r>
            <w:r>
              <w:rPr>
                <w:rFonts w:ascii="Times New Roman"/>
                <w:b w:val="false"/>
                <w:i w:val="false"/>
                <w:color w:val="000000"/>
                <w:sz w:val="20"/>
              </w:rPr>
              <w:t>
өткiзуге аудандардың (облыстық маңызы бар</w:t>
            </w:r>
            <w:r>
              <w:br/>
            </w:r>
            <w:r>
              <w:rPr>
                <w:rFonts w:ascii="Times New Roman"/>
                <w:b w:val="false"/>
                <w:i w:val="false"/>
                <w:color w:val="000000"/>
                <w:sz w:val="20"/>
              </w:rPr>
              <w:t>
қалалардың) бюджеттерiне республикалық</w:t>
            </w:r>
            <w:r>
              <w:br/>
            </w:r>
            <w:r>
              <w:rPr>
                <w:rFonts w:ascii="Times New Roman"/>
                <w:b w:val="false"/>
                <w:i w:val="false"/>
                <w:color w:val="000000"/>
                <w:sz w:val="20"/>
              </w:rPr>
              <w:t>
бюджеттен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8748989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8748989</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жүйкесінің бұзылуынан және мінез-құлқының</w:t>
            </w:r>
            <w:r>
              <w:br/>
            </w:r>
            <w:r>
              <w:rPr>
                <w:rFonts w:ascii="Times New Roman"/>
                <w:b w:val="false"/>
                <w:i w:val="false"/>
                <w:color w:val="000000"/>
                <w:sz w:val="20"/>
              </w:rPr>
              <w:t>
бұзылуынан, оның ішінде жүйкеге әсер ететін</w:t>
            </w:r>
            <w:r>
              <w:br/>
            </w:r>
            <w:r>
              <w:rPr>
                <w:rFonts w:ascii="Times New Roman"/>
                <w:b w:val="false"/>
                <w:i w:val="false"/>
                <w:color w:val="000000"/>
                <w:sz w:val="20"/>
              </w:rPr>
              <w:t>
заттарды қолдануға байланысты зардап</w:t>
            </w:r>
            <w:r>
              <w:br/>
            </w:r>
            <w:r>
              <w:rPr>
                <w:rFonts w:ascii="Times New Roman"/>
                <w:b w:val="false"/>
                <w:i w:val="false"/>
                <w:color w:val="000000"/>
                <w:sz w:val="20"/>
              </w:rPr>
              <w:t>
шегетін адамдарға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4602979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w:t>
            </w:r>
            <w:r>
              <w:br/>
            </w:r>
            <w:r>
              <w:rPr>
                <w:rFonts w:ascii="Times New Roman"/>
                <w:b w:val="false"/>
                <w:i w:val="false"/>
                <w:color w:val="000000"/>
                <w:sz w:val="20"/>
              </w:rPr>
              <w:t>
ауруларына қарсы препараттармен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239481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44952</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w:t>
            </w:r>
            <w:r>
              <w:br/>
            </w:r>
            <w:r>
              <w:rPr>
                <w:rFonts w:ascii="Times New Roman"/>
                <w:b w:val="false"/>
                <w:i w:val="false"/>
                <w:color w:val="000000"/>
                <w:sz w:val="20"/>
              </w:rPr>
              <w:t>
қанның ұюы факторларымен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731331</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20463554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20463554</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18842455</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амбулаторлық емдеу деңгейiнде жеңiлдiктi</w:t>
            </w:r>
            <w:r>
              <w:br/>
            </w:r>
            <w:r>
              <w:rPr>
                <w:rFonts w:ascii="Times New Roman"/>
                <w:b w:val="false"/>
                <w:i w:val="false"/>
                <w:color w:val="000000"/>
                <w:sz w:val="20"/>
              </w:rPr>
              <w:t>
жағдайларда дәрiлiк заттармен қамтамасыз</w:t>
            </w:r>
            <w:r>
              <w:br/>
            </w:r>
            <w:r>
              <w:rPr>
                <w:rFonts w:ascii="Times New Roman"/>
                <w:b w:val="false"/>
                <w:i w:val="false"/>
                <w:color w:val="000000"/>
                <w:sz w:val="20"/>
              </w:rPr>
              <w:t>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358567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329008</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5404174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3274481</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181119</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2967964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2129693</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1928376</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4345425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2572822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1759743</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486085</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799312</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 балаларға</w:t>
            </w:r>
            <w:r>
              <w:br/>
            </w:r>
            <w:r>
              <w:rPr>
                <w:rFonts w:ascii="Times New Roman"/>
                <w:b w:val="false"/>
                <w:i w:val="false"/>
                <w:color w:val="000000"/>
                <w:sz w:val="20"/>
              </w:rPr>
              <w:t>
арнаулы әлеуметтік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103536</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370810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660302</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609058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179643</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1585760</w:t>
            </w:r>
          </w:p>
        </w:tc>
      </w:tr>
      <w:tr>
        <w:trPr>
          <w:trHeight w:val="12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13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 әлеуметтік</w:t>
            </w:r>
            <w:r>
              <w:br/>
            </w:r>
            <w:r>
              <w:rPr>
                <w:rFonts w:ascii="Times New Roman"/>
                <w:b w:val="false"/>
                <w:i w:val="false"/>
                <w:color w:val="000000"/>
                <w:sz w:val="20"/>
              </w:rPr>
              <w:t>
қызметтер стандарттарын енгізуге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47718</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br/>
            </w:r>
            <w:r>
              <w:rPr>
                <w:rFonts w:ascii="Times New Roman"/>
                <w:b w:val="false"/>
                <w:i w:val="false"/>
                <w:color w:val="000000"/>
                <w:sz w:val="20"/>
              </w:rPr>
              <w:t>
іс-шараларын іске асыруға республикалық</w:t>
            </w:r>
            <w:r>
              <w:br/>
            </w:r>
            <w:r>
              <w:rPr>
                <w:rFonts w:ascii="Times New Roman"/>
                <w:b w:val="false"/>
                <w:i w:val="false"/>
                <w:color w:val="000000"/>
                <w:sz w:val="20"/>
              </w:rPr>
              <w:t>
бюджеттен аудандардың (облыстық маңызы бар</w:t>
            </w:r>
            <w:r>
              <w:br/>
            </w:r>
            <w:r>
              <w:rPr>
                <w:rFonts w:ascii="Times New Roman"/>
                <w:b w:val="false"/>
                <w:i w:val="false"/>
                <w:color w:val="000000"/>
                <w:sz w:val="20"/>
              </w:rPr>
              <w:t>
қалалардың) бюджеттеріне берілетін нысаналы</w:t>
            </w:r>
            <w:r>
              <w:br/>
            </w:r>
            <w:r>
              <w:rPr>
                <w:rFonts w:ascii="Times New Roman"/>
                <w:b w:val="false"/>
                <w:i w:val="false"/>
                <w:color w:val="000000"/>
                <w:sz w:val="20"/>
              </w:rPr>
              <w:t>
ағымдағы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559794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608931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29796416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15872858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1998270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 мұқтажы</w:t>
            </w:r>
            <w:r>
              <w:br/>
            </w:r>
            <w:r>
              <w:rPr>
                <w:rFonts w:ascii="Times New Roman"/>
                <w:b w:val="false"/>
                <w:i w:val="false"/>
                <w:color w:val="000000"/>
                <w:sz w:val="20"/>
              </w:rPr>
              <w:t>
үшін жер учаскелерін алуға берілетін</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12655921</w:t>
            </w:r>
          </w:p>
        </w:tc>
      </w:tr>
      <w:tr>
        <w:trPr>
          <w:trHeight w:val="12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республикалық бюджеттен</w:t>
            </w:r>
            <w:r>
              <w:br/>
            </w:r>
            <w:r>
              <w:rPr>
                <w:rFonts w:ascii="Times New Roman"/>
                <w:b w:val="false"/>
                <w:i w:val="false"/>
                <w:color w:val="000000"/>
                <w:sz w:val="20"/>
              </w:rPr>
              <w:t>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1657790</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облыстық бюджеттен берілетін</w:t>
            </w:r>
            <w:r>
              <w:br/>
            </w:r>
            <w:r>
              <w:rPr>
                <w:rFonts w:ascii="Times New Roman"/>
                <w:b w:val="false"/>
                <w:i w:val="false"/>
                <w:color w:val="000000"/>
                <w:sz w:val="20"/>
              </w:rPr>
              <w:t>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1531334</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республикалық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7359759</w:t>
            </w:r>
          </w:p>
        </w:tc>
      </w:tr>
      <w:tr>
        <w:trPr>
          <w:trHeight w:val="15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облыстық бюджеттен</w:t>
            </w:r>
            <w:r>
              <w:br/>
            </w:r>
            <w:r>
              <w:rPr>
                <w:rFonts w:ascii="Times New Roman"/>
                <w:b w:val="false"/>
                <w:i w:val="false"/>
                <w:color w:val="000000"/>
                <w:sz w:val="20"/>
              </w:rPr>
              <w:t>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1037263</w:t>
            </w:r>
          </w:p>
        </w:tc>
      </w:tr>
      <w:tr>
        <w:trPr>
          <w:trHeight w:val="18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бағдарламасы шеңберінде тұрғын жай</w:t>
            </w:r>
            <w:r>
              <w:br/>
            </w:r>
            <w:r>
              <w:rPr>
                <w:rFonts w:ascii="Times New Roman"/>
                <w:b w:val="false"/>
                <w:i w:val="false"/>
                <w:color w:val="000000"/>
                <w:sz w:val="20"/>
              </w:rPr>
              <w:t>
салу және (немесе) сатып алу және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 және (немесе) сатып алуға алуға</w:t>
            </w:r>
            <w:r>
              <w:br/>
            </w:r>
            <w:r>
              <w:rPr>
                <w:rFonts w:ascii="Times New Roman"/>
                <w:b w:val="false"/>
                <w:i w:val="false"/>
                <w:color w:val="000000"/>
                <w:sz w:val="20"/>
              </w:rPr>
              <w:t>
берілетін нысаналы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1069775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тұрғын үй көмегін</w:t>
            </w:r>
            <w:r>
              <w:br/>
            </w:r>
            <w:r>
              <w:rPr>
                <w:rFonts w:ascii="Times New Roman"/>
                <w:b w:val="false"/>
                <w:i w:val="false"/>
                <w:color w:val="000000"/>
                <w:sz w:val="20"/>
              </w:rPr>
              <w:t>
беруге арналған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148437</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бағдарламасы шеңберінде елді</w:t>
            </w:r>
            <w:r>
              <w:br/>
            </w:r>
            <w:r>
              <w:rPr>
                <w:rFonts w:ascii="Times New Roman"/>
                <w:b w:val="false"/>
                <w:i w:val="false"/>
                <w:color w:val="000000"/>
                <w:sz w:val="20"/>
              </w:rPr>
              <w:t>
мекендерді дамытуға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бағдарламасы шеңберінде елді</w:t>
            </w:r>
            <w:r>
              <w:br/>
            </w:r>
            <w:r>
              <w:rPr>
                <w:rFonts w:ascii="Times New Roman"/>
                <w:b w:val="false"/>
                <w:i w:val="false"/>
                <w:color w:val="000000"/>
                <w:sz w:val="20"/>
              </w:rPr>
              <w:t>
мекендерді дамытуға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708105</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бағдарламасы шеңберінде елді</w:t>
            </w:r>
            <w:r>
              <w:br/>
            </w:r>
            <w:r>
              <w:rPr>
                <w:rFonts w:ascii="Times New Roman"/>
                <w:b w:val="false"/>
                <w:i w:val="false"/>
                <w:color w:val="000000"/>
                <w:sz w:val="20"/>
              </w:rPr>
              <w:t>
мекендерді дамытуға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13923558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691110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558257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13232448</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w:t>
            </w:r>
            <w:r>
              <w:br/>
            </w:r>
            <w:r>
              <w:rPr>
                <w:rFonts w:ascii="Times New Roman"/>
                <w:b w:val="false"/>
                <w:i w:val="false"/>
                <w:color w:val="000000"/>
                <w:sz w:val="20"/>
              </w:rPr>
              <w:t>
республикалық бюджеттен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2009036</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жабдықтауға</w:t>
            </w:r>
            <w:r>
              <w:br/>
            </w:r>
            <w:r>
              <w:rPr>
                <w:rFonts w:ascii="Times New Roman"/>
                <w:b w:val="false"/>
                <w:i w:val="false"/>
                <w:color w:val="000000"/>
                <w:sz w:val="20"/>
              </w:rPr>
              <w:t>
және су бұру жүйелерін дамытуға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3428539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4765598</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w:t>
            </w:r>
            <w:r>
              <w:br/>
            </w:r>
            <w:r>
              <w:rPr>
                <w:rFonts w:ascii="Times New Roman"/>
                <w:b w:val="false"/>
                <w:i w:val="false"/>
                <w:color w:val="000000"/>
                <w:sz w:val="20"/>
              </w:rPr>
              <w:t>
республикалық бюджеттен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2383454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даму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7534405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1965101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1726416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226893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605318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4372675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3096036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146794</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2559842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1276639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848420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171019</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127284</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505333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505333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61531</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34183</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182516</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182516</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165693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144283</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76652</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3968609</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3968609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3968609</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3968609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17050720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4660007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4502091</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1087253</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191018</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466662</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334473</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1199234</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w:t>
            </w:r>
            <w:r>
              <w:br/>
            </w:r>
            <w:r>
              <w:rPr>
                <w:rFonts w:ascii="Times New Roman"/>
                <w:b w:val="false"/>
                <w:i w:val="false"/>
                <w:color w:val="000000"/>
                <w:sz w:val="20"/>
              </w:rPr>
              <w:t>
және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34973</w:t>
            </w:r>
          </w:p>
        </w:tc>
      </w:tr>
      <w:tr>
        <w:trPr>
          <w:trHeight w:val="24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 арналған</w:t>
            </w:r>
            <w:r>
              <w:br/>
            </w:r>
            <w:r>
              <w:rPr>
                <w:rFonts w:ascii="Times New Roman"/>
                <w:b w:val="false"/>
                <w:i w:val="false"/>
                <w:color w:val="000000"/>
                <w:sz w:val="20"/>
              </w:rPr>
              <w:t>
ветеринариялық препараттарды, олардың</w:t>
            </w:r>
            <w:r>
              <w:br/>
            </w:r>
            <w:r>
              <w:rPr>
                <w:rFonts w:ascii="Times New Roman"/>
                <w:b w:val="false"/>
                <w:i w:val="false"/>
                <w:color w:val="000000"/>
                <w:sz w:val="20"/>
              </w:rPr>
              <w:t>
профилактикасы мен диагностикасы жөніндегі</w:t>
            </w:r>
            <w:r>
              <w:br/>
            </w:r>
            <w:r>
              <w:rPr>
                <w:rFonts w:ascii="Times New Roman"/>
                <w:b w:val="false"/>
                <w:i w:val="false"/>
                <w:color w:val="000000"/>
                <w:sz w:val="20"/>
              </w:rPr>
              <w:t>
қызметтерді орталықтандырып сатып алу,</w:t>
            </w:r>
            <w:r>
              <w:br/>
            </w:r>
            <w:r>
              <w:rPr>
                <w:rFonts w:ascii="Times New Roman"/>
                <w:b w:val="false"/>
                <w:i w:val="false"/>
                <w:color w:val="000000"/>
                <w:sz w:val="20"/>
              </w:rPr>
              <w:t>
оларды сақтауды және аудандардың (облыстық</w:t>
            </w:r>
            <w:r>
              <w:br/>
            </w:r>
            <w:r>
              <w:rPr>
                <w:rFonts w:ascii="Times New Roman"/>
                <w:b w:val="false"/>
                <w:i w:val="false"/>
                <w:color w:val="000000"/>
                <w:sz w:val="20"/>
              </w:rPr>
              <w:t>
маңызы бар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33021</w:t>
            </w:r>
          </w:p>
        </w:tc>
      </w:tr>
      <w:tr>
        <w:trPr>
          <w:trHeight w:val="18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 ветеринариялық</w:t>
            </w:r>
            <w:r>
              <w:br/>
            </w:r>
            <w:r>
              <w:rPr>
                <w:rFonts w:ascii="Times New Roman"/>
                <w:b w:val="false"/>
                <w:i w:val="false"/>
                <w:color w:val="000000"/>
                <w:sz w:val="20"/>
              </w:rPr>
              <w:t>
мақсаттағы бұйымдар мен атрибуттарды,</w:t>
            </w:r>
            <w:r>
              <w:br/>
            </w:r>
            <w:r>
              <w:rPr>
                <w:rFonts w:ascii="Times New Roman"/>
                <w:b w:val="false"/>
                <w:i w:val="false"/>
                <w:color w:val="000000"/>
                <w:sz w:val="20"/>
              </w:rPr>
              <w:t>
жануарға арналған ветеринариялық паспортты</w:t>
            </w:r>
            <w:r>
              <w:br/>
            </w:r>
            <w:r>
              <w:rPr>
                <w:rFonts w:ascii="Times New Roman"/>
                <w:b w:val="false"/>
                <w:i w:val="false"/>
                <w:color w:val="000000"/>
                <w:sz w:val="20"/>
              </w:rPr>
              <w:t>
орталықтандырып сатып алу және оларды</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 органдарына</w:t>
            </w:r>
            <w:r>
              <w:br/>
            </w:r>
            <w:r>
              <w:rPr>
                <w:rFonts w:ascii="Times New Roman"/>
                <w:b w:val="false"/>
                <w:i w:val="false"/>
                <w:color w:val="000000"/>
                <w:sz w:val="20"/>
              </w:rPr>
              <w:t>
тасымалдау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144583</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1135562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1133474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83435</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1050039</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755582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755582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606022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590869</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67901</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428254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387658</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 қатынастары</w:t>
            </w:r>
            <w:r>
              <w:br/>
            </w:r>
            <w:r>
              <w:rPr>
                <w:rFonts w:ascii="Times New Roman"/>
                <w:b w:val="false"/>
                <w:i w:val="false"/>
                <w:color w:val="000000"/>
                <w:sz w:val="20"/>
              </w:rPr>
              <w:t>
жөнiндегi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9505889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8283431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6524670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1366875</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p>
        </w:tc>
      </w:tr>
      <w:tr>
        <w:trPr>
          <w:trHeight w:val="15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r>
              <w:br/>
            </w:r>
            <w:r>
              <w:rPr>
                <w:rFonts w:ascii="Times New Roman"/>
                <w:b w:val="false"/>
                <w:i w:val="false"/>
                <w:color w:val="000000"/>
                <w:sz w:val="20"/>
              </w:rPr>
              <w:t>
жануарларды алдын алу, емдеу, өңдеу үшін</w:t>
            </w:r>
            <w:r>
              <w:br/>
            </w:r>
            <w:r>
              <w:rPr>
                <w:rFonts w:ascii="Times New Roman"/>
                <w:b w:val="false"/>
                <w:i w:val="false"/>
                <w:color w:val="000000"/>
                <w:sz w:val="20"/>
              </w:rPr>
              <w:t>
қолданылатын ветеринариялық және</w:t>
            </w:r>
            <w:r>
              <w:br/>
            </w:r>
            <w:r>
              <w:rPr>
                <w:rFonts w:ascii="Times New Roman"/>
                <w:b w:val="false"/>
                <w:i w:val="false"/>
                <w:color w:val="000000"/>
                <w:sz w:val="20"/>
              </w:rPr>
              <w:t>
зоогигиеналық мақсаттағы атрибуттарды және</w:t>
            </w:r>
            <w:r>
              <w:br/>
            </w:r>
            <w:r>
              <w:rPr>
                <w:rFonts w:ascii="Times New Roman"/>
                <w:b w:val="false"/>
                <w:i w:val="false"/>
                <w:color w:val="000000"/>
                <w:sz w:val="20"/>
              </w:rPr>
              <w:t>
бұйымдарды сатып алу, сақтау және</w:t>
            </w:r>
            <w:r>
              <w:br/>
            </w:r>
            <w:r>
              <w:rPr>
                <w:rFonts w:ascii="Times New Roman"/>
                <w:b w:val="false"/>
                <w:i w:val="false"/>
                <w:color w:val="000000"/>
                <w:sz w:val="20"/>
              </w:rPr>
              <w:t>
тасымалдау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368214</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1222458</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азық-түлік</w:t>
            </w:r>
            <w:r>
              <w:br/>
            </w:r>
            <w:r>
              <w:rPr>
                <w:rFonts w:ascii="Times New Roman"/>
                <w:b w:val="false"/>
                <w:i w:val="false"/>
                <w:color w:val="000000"/>
                <w:sz w:val="20"/>
              </w:rPr>
              <w:t>
тауарларының өңірлік тұрақтандыру қорларын</w:t>
            </w:r>
            <w:r>
              <w:br/>
            </w:r>
            <w:r>
              <w:rPr>
                <w:rFonts w:ascii="Times New Roman"/>
                <w:b w:val="false"/>
                <w:i w:val="false"/>
                <w:color w:val="000000"/>
                <w:sz w:val="20"/>
              </w:rPr>
              <w:t>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1222458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67406</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900574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w:t>
            </w:r>
            <w:r>
              <w:br/>
            </w:r>
            <w:r>
              <w:rPr>
                <w:rFonts w:ascii="Times New Roman"/>
                <w:b w:val="false"/>
                <w:i w:val="false"/>
                <w:color w:val="000000"/>
                <w:sz w:val="20"/>
              </w:rPr>
              <w:t>
және елді мекендердің бас жоспарларын</w:t>
            </w:r>
            <w:r>
              <w:br/>
            </w:r>
            <w:r>
              <w:rPr>
                <w:rFonts w:ascii="Times New Roman"/>
                <w:b w:val="false"/>
                <w:i w:val="false"/>
                <w:color w:val="000000"/>
                <w:sz w:val="20"/>
              </w:rPr>
              <w:t>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9792302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7432146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7432146</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7432146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364186</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364186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1995970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1995970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401965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w:t>
            </w:r>
            <w:r>
              <w:br/>
            </w:r>
            <w:r>
              <w:rPr>
                <w:rFonts w:ascii="Times New Roman"/>
                <w:b w:val="false"/>
                <w:i w:val="false"/>
                <w:color w:val="000000"/>
                <w:sz w:val="20"/>
              </w:rPr>
              <w:t>
даму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341085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341085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3966705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242779</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 жүргізу,</w:t>
            </w:r>
            <w:r>
              <w:br/>
            </w:r>
            <w:r>
              <w:rPr>
                <w:rFonts w:ascii="Times New Roman"/>
                <w:b w:val="false"/>
                <w:i w:val="false"/>
                <w:color w:val="000000"/>
                <w:sz w:val="20"/>
              </w:rPr>
              <w:t>
концессиялық жобаларды консультациялық</w:t>
            </w:r>
            <w:r>
              <w:br/>
            </w:r>
            <w:r>
              <w:rPr>
                <w:rFonts w:ascii="Times New Roman"/>
                <w:b w:val="false"/>
                <w:i w:val="false"/>
                <w:color w:val="000000"/>
                <w:sz w:val="20"/>
              </w:rPr>
              <w:t>
сүйемелдеу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49495</w:t>
            </w:r>
          </w:p>
        </w:tc>
      </w:tr>
      <w:tr>
        <w:trPr>
          <w:trHeight w:val="15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"Өңірлерді дамыту"</w:t>
            </w:r>
            <w:r>
              <w:br/>
            </w:r>
            <w:r>
              <w:rPr>
                <w:rFonts w:ascii="Times New Roman"/>
                <w:b w:val="false"/>
                <w:i w:val="false"/>
                <w:color w:val="000000"/>
                <w:sz w:val="20"/>
              </w:rPr>
              <w:t>
бағдарламасы шеңберінде халықты орналастыру</w:t>
            </w:r>
            <w:r>
              <w:br/>
            </w:r>
            <w:r>
              <w:rPr>
                <w:rFonts w:ascii="Times New Roman"/>
                <w:b w:val="false"/>
                <w:i w:val="false"/>
                <w:color w:val="000000"/>
                <w:sz w:val="20"/>
              </w:rPr>
              <w:t>
жүйесін және өңірлердің экономикалық</w:t>
            </w:r>
            <w:r>
              <w:br/>
            </w:r>
            <w:r>
              <w:rPr>
                <w:rFonts w:ascii="Times New Roman"/>
                <w:b w:val="false"/>
                <w:i w:val="false"/>
                <w:color w:val="000000"/>
                <w:sz w:val="20"/>
              </w:rPr>
              <w:t>
дамуына көмек көрсету үшін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берілетін нысаналы</w:t>
            </w:r>
            <w:r>
              <w:br/>
            </w:r>
            <w:r>
              <w:rPr>
                <w:rFonts w:ascii="Times New Roman"/>
                <w:b w:val="false"/>
                <w:i w:val="false"/>
                <w:color w:val="000000"/>
                <w:sz w:val="20"/>
              </w:rPr>
              <w:t>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1168217</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жеке кәсіпкерлікті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br/>
            </w:r>
            <w:r>
              <w:rPr>
                <w:rFonts w:ascii="Times New Roman"/>
                <w:b w:val="false"/>
                <w:i w:val="false"/>
                <w:color w:val="000000"/>
                <w:sz w:val="20"/>
              </w:rPr>
              <w:t>
шеңберінде кредиттер бойынша проценттік</w:t>
            </w:r>
            <w:r>
              <w:br/>
            </w:r>
            <w:r>
              <w:rPr>
                <w:rFonts w:ascii="Times New Roman"/>
                <w:b w:val="false"/>
                <w:i w:val="false"/>
                <w:color w:val="000000"/>
                <w:sz w:val="20"/>
              </w:rPr>
              <w:t>
ставкаларды субсидиялау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725420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br/>
            </w:r>
            <w:r>
              <w:rPr>
                <w:rFonts w:ascii="Times New Roman"/>
                <w:b w:val="false"/>
                <w:i w:val="false"/>
                <w:color w:val="000000"/>
                <w:sz w:val="20"/>
              </w:rPr>
              <w:t>
шеңберінде шағын және орта бизнеске</w:t>
            </w:r>
            <w:r>
              <w:br/>
            </w:r>
            <w:r>
              <w:rPr>
                <w:rFonts w:ascii="Times New Roman"/>
                <w:b w:val="false"/>
                <w:i w:val="false"/>
                <w:color w:val="000000"/>
                <w:sz w:val="20"/>
              </w:rPr>
              <w:t>
кредиттерді ішінара кепілдендіру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w:t>
            </w:r>
            <w:r>
              <w:br/>
            </w:r>
            <w:r>
              <w:rPr>
                <w:rFonts w:ascii="Times New Roman"/>
                <w:b w:val="false"/>
                <w:i w:val="false"/>
                <w:color w:val="000000"/>
                <w:sz w:val="20"/>
              </w:rPr>
              <w:t>
бағдарламасы шеңберінде бизнес жүргізуді</w:t>
            </w:r>
            <w:r>
              <w:br/>
            </w:r>
            <w:r>
              <w:rPr>
                <w:rFonts w:ascii="Times New Roman"/>
                <w:b w:val="false"/>
                <w:i w:val="false"/>
                <w:color w:val="000000"/>
                <w:sz w:val="20"/>
              </w:rPr>
              <w:t>
сервистік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1113387</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моноқалаларды</w:t>
            </w:r>
            <w:r>
              <w:br/>
            </w:r>
            <w:r>
              <w:rPr>
                <w:rFonts w:ascii="Times New Roman"/>
                <w:b w:val="false"/>
                <w:i w:val="false"/>
                <w:color w:val="000000"/>
                <w:sz w:val="20"/>
              </w:rPr>
              <w:t>
жайластыру мәселесін шешуге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115313</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инфрақұрылымды дамытуға нысаналы даму</w:t>
            </w:r>
            <w:r>
              <w:br/>
            </w:r>
            <w:r>
              <w:rPr>
                <w:rFonts w:ascii="Times New Roman"/>
                <w:b w:val="false"/>
                <w:i w:val="false"/>
                <w:color w:val="000000"/>
                <w:sz w:val="20"/>
              </w:rPr>
              <w:t>
трансферттері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 бойынша</w:t>
            </w:r>
            <w:r>
              <w:br/>
            </w:r>
            <w:r>
              <w:rPr>
                <w:rFonts w:ascii="Times New Roman"/>
                <w:b w:val="false"/>
                <w:i w:val="false"/>
                <w:color w:val="000000"/>
                <w:sz w:val="20"/>
              </w:rPr>
              <w:t>
сыйақылар мен өзге де төлемдердi төлеу</w:t>
            </w:r>
            <w:r>
              <w:br/>
            </w:r>
            <w:r>
              <w:rPr>
                <w:rFonts w:ascii="Times New Roman"/>
                <w:b w:val="false"/>
                <w:i w:val="false"/>
                <w:color w:val="000000"/>
                <w:sz w:val="20"/>
              </w:rPr>
              <w:t>
бойынша борышына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50591983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50591983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50591983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48497507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8737970</w:t>
            </w:r>
          </w:p>
        </w:tc>
      </w:tr>
      <w:tr>
        <w:trPr>
          <w:trHeight w:val="12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1120506</w:t>
            </w:r>
          </w:p>
        </w:tc>
      </w:tr>
      <w:tr>
        <w:trPr>
          <w:trHeight w:val="24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
қалаларының бюджеттеріне әкiмшiлiк-аумақтық</w:t>
            </w:r>
            <w:r>
              <w:br/>
            </w:r>
            <w:r>
              <w:rPr>
                <w:rFonts w:ascii="Times New Roman"/>
                <w:b w:val="false"/>
                <w:i w:val="false"/>
                <w:color w:val="000000"/>
                <w:sz w:val="20"/>
              </w:rPr>
              <w:t>
бiрлiктiң саяси, экономикалық және</w:t>
            </w:r>
            <w:r>
              <w:br/>
            </w:r>
            <w:r>
              <w:rPr>
                <w:rFonts w:ascii="Times New Roman"/>
                <w:b w:val="false"/>
                <w:i w:val="false"/>
                <w:color w:val="000000"/>
                <w:sz w:val="20"/>
              </w:rPr>
              <w:t>
әлеуметтiк тұрақтылығына, адамдардың өмiрi</w:t>
            </w:r>
            <w:r>
              <w:br/>
            </w:r>
            <w:r>
              <w:rPr>
                <w:rFonts w:ascii="Times New Roman"/>
                <w:b w:val="false"/>
                <w:i w:val="false"/>
                <w:color w:val="000000"/>
                <w:sz w:val="20"/>
              </w:rPr>
              <w:t>
мен денсаулығына қатер төндiретiн табиғи</w:t>
            </w:r>
            <w:r>
              <w:br/>
            </w:r>
            <w:r>
              <w:rPr>
                <w:rFonts w:ascii="Times New Roman"/>
                <w:b w:val="false"/>
                <w:i w:val="false"/>
                <w:color w:val="000000"/>
                <w:sz w:val="20"/>
              </w:rPr>
              <w:t>
және техногендік сипаттағы төтенше</w:t>
            </w:r>
            <w:r>
              <w:br/>
            </w:r>
            <w:r>
              <w:rPr>
                <w:rFonts w:ascii="Times New Roman"/>
                <w:b w:val="false"/>
                <w:i w:val="false"/>
                <w:color w:val="000000"/>
                <w:sz w:val="20"/>
              </w:rPr>
              <w:t>
жағдайлар туындаған жағдайда жалпы</w:t>
            </w:r>
            <w:r>
              <w:br/>
            </w:r>
            <w:r>
              <w:rPr>
                <w:rFonts w:ascii="Times New Roman"/>
                <w:b w:val="false"/>
                <w:i w:val="false"/>
                <w:color w:val="000000"/>
                <w:sz w:val="20"/>
              </w:rPr>
              <w:t>
республикалық немесе халықаралық маңызы</w:t>
            </w:r>
            <w:r>
              <w:br/>
            </w:r>
            <w:r>
              <w:rPr>
                <w:rFonts w:ascii="Times New Roman"/>
                <w:b w:val="false"/>
                <w:i w:val="false"/>
                <w:color w:val="000000"/>
                <w:sz w:val="20"/>
              </w:rPr>
              <w:t>
бар іс-шаралар жүргізуге берілетін ағымдағы</w:t>
            </w:r>
            <w:r>
              <w:br/>
            </w:r>
            <w:r>
              <w:rPr>
                <w:rFonts w:ascii="Times New Roman"/>
                <w:b w:val="false"/>
                <w:i w:val="false"/>
                <w:color w:val="000000"/>
                <w:sz w:val="20"/>
              </w:rPr>
              <w:t>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2588340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w:t>
            </w:r>
            <w:r>
              <w:br/>
            </w:r>
            <w:r>
              <w:rPr>
                <w:rFonts w:ascii="Times New Roman"/>
                <w:b w:val="false"/>
                <w:i w:val="false"/>
                <w:color w:val="000000"/>
                <w:sz w:val="20"/>
              </w:rPr>
              <w:t>
және (немесе) сатып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1019340</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w:t>
            </w:r>
            <w:r>
              <w:br/>
            </w:r>
            <w:r>
              <w:rPr>
                <w:rFonts w:ascii="Times New Roman"/>
                <w:b w:val="false"/>
                <w:i w:val="false"/>
                <w:color w:val="000000"/>
                <w:sz w:val="20"/>
              </w:rPr>
              <w:t>
ауылдағы кәсіпкерліктің дамуына ықпал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 кондоминиум</w:t>
            </w:r>
            <w:r>
              <w:br/>
            </w:r>
            <w:r>
              <w:rPr>
                <w:rFonts w:ascii="Times New Roman"/>
                <w:b w:val="false"/>
                <w:i w:val="false"/>
                <w:color w:val="000000"/>
                <w:sz w:val="20"/>
              </w:rPr>
              <w:t>
объектілерінің жалпы мүлкіне жөндеу</w:t>
            </w:r>
            <w:r>
              <w:br/>
            </w:r>
            <w:r>
              <w:rPr>
                <w:rFonts w:ascii="Times New Roman"/>
                <w:b w:val="false"/>
                <w:i w:val="false"/>
                <w:color w:val="000000"/>
                <w:sz w:val="20"/>
              </w:rPr>
              <w:t>
жүргізуге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593"/>
        <w:gridCol w:w="931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1117761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1117761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w:t>
            </w:r>
            <w:r>
              <w:br/>
            </w:r>
            <w:r>
              <w:rPr>
                <w:rFonts w:ascii="Times New Roman"/>
                <w:b w:val="false"/>
                <w:i w:val="false"/>
                <w:color w:val="000000"/>
                <w:sz w:val="20"/>
              </w:rPr>
              <w:t>
пайдаланылмаған бюджеттiк кредиттердi</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73"/>
        <w:gridCol w:w="673"/>
        <w:gridCol w:w="8733"/>
        <w:gridCol w:w="2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кәсіпкерлік және өнеркәсіп</w:t>
            </w:r>
            <w:r>
              <w:br/>
            </w:r>
            <w:r>
              <w:rPr>
                <w:rFonts w:ascii="Times New Roman"/>
                <w:b w:val="false"/>
                <w:i w:val="false"/>
                <w:color w:val="000000"/>
                <w:sz w:val="20"/>
              </w:rPr>
              <w:t>
департаменті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3"/>
        <w:gridCol w:w="613"/>
        <w:gridCol w:w="733"/>
        <w:gridCol w:w="88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13"/>
        <w:gridCol w:w="935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-7083600</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7083600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2558340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5181291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5181291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653"/>
        <w:gridCol w:w="693"/>
        <w:gridCol w:w="8733"/>
        <w:gridCol w:w="2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656031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649055</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берiлген</w:t>
            </w:r>
            <w:r>
              <w:br/>
            </w:r>
            <w:r>
              <w:rPr>
                <w:rFonts w:ascii="Times New Roman"/>
                <w:b w:val="false"/>
                <w:i w:val="false"/>
                <w:color w:val="000000"/>
                <w:sz w:val="20"/>
              </w:rPr>
              <w:t>
пайдаланылмаған бюджеттiк кредиттердi</w:t>
            </w:r>
            <w:r>
              <w:br/>
            </w:r>
            <w:r>
              <w:rPr>
                <w:rFonts w:ascii="Times New Roman"/>
                <w:b w:val="false"/>
                <w:i w:val="false"/>
                <w:color w:val="000000"/>
                <w:sz w:val="20"/>
              </w:rPr>
              <w:t>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bl>
    <w:bookmarkStart w:name="z48"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2-қосымша</w:t>
      </w:r>
    </w:p>
    <w:bookmarkEnd w:id="4"/>
    <w:bookmarkStart w:name="z49" w:id="5"/>
    <w:p>
      <w:pPr>
        <w:spacing w:after="0"/>
        <w:ind w:left="0"/>
        <w:jc w:val="left"/>
      </w:pPr>
      <w:r>
        <w:rPr>
          <w:rFonts w:ascii="Times New Roman"/>
          <w:b/>
          <w:i w:val="false"/>
          <w:color w:val="000000"/>
        </w:rPr>
        <w:t xml:space="preserve"> 
Алматы облысының 2013 жылға арналған облыстық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493"/>
        <w:gridCol w:w="22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201038067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16889879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9188147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9188147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6864076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6864076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837656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837656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184117697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30086398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30086398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154031299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673"/>
        <w:gridCol w:w="653"/>
        <w:gridCol w:w="8593"/>
        <w:gridCol w:w="21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199213067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1843059</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облыстық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85994</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85994</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40242</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6578500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6578500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6419185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5315714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801548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w:t>
            </w:r>
            <w:r>
              <w:br/>
            </w:r>
            <w:r>
              <w:rPr>
                <w:rFonts w:ascii="Times New Roman"/>
                <w:b w:val="false"/>
                <w:i w:val="false"/>
                <w:color w:val="000000"/>
                <w:sz w:val="20"/>
              </w:rPr>
              <w:t>
санын материалдық-техникалық жарақтандыру</w:t>
            </w:r>
            <w:r>
              <w:br/>
            </w:r>
            <w:r>
              <w:rPr>
                <w:rFonts w:ascii="Times New Roman"/>
                <w:b w:val="false"/>
                <w:i w:val="false"/>
                <w:color w:val="000000"/>
                <w:sz w:val="20"/>
              </w:rPr>
              <w:t>
және ұстау, оралмандарды құжаттандыру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224931</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 бейімдеу</w:t>
            </w:r>
            <w:r>
              <w:br/>
            </w:r>
            <w:r>
              <w:rPr>
                <w:rFonts w:ascii="Times New Roman"/>
                <w:b w:val="false"/>
                <w:i w:val="false"/>
                <w:color w:val="000000"/>
                <w:sz w:val="20"/>
              </w:rPr>
              <w:t>
мен біріктіру орталығын</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және ұстау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39826186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4994229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4994229</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3292578</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 үшін</w:t>
            </w:r>
            <w:r>
              <w:br/>
            </w:r>
            <w:r>
              <w:rPr>
                <w:rFonts w:ascii="Times New Roman"/>
                <w:b w:val="false"/>
                <w:i w:val="false"/>
                <w:color w:val="000000"/>
                <w:sz w:val="20"/>
              </w:rPr>
              <w:t>
қосымша ақының көлемін ұлғайтуға</w:t>
            </w:r>
            <w:r>
              <w:br/>
            </w:r>
            <w:r>
              <w:rPr>
                <w:rFonts w:ascii="Times New Roman"/>
                <w:b w:val="false"/>
                <w:i w:val="false"/>
                <w:color w:val="000000"/>
                <w:sz w:val="20"/>
              </w:rPr>
              <w:t>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1701651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3959941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xml:space="preserve">
спорт басқармасы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246051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2484746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640060</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p>
        </w:tc>
      </w:tr>
      <w:tr>
        <w:trPr>
          <w:trHeight w:val="18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"Назарбаев зияткерлік</w:t>
            </w:r>
            <w:r>
              <w:br/>
            </w:r>
            <w:r>
              <w:rPr>
                <w:rFonts w:ascii="Times New Roman"/>
                <w:b w:val="false"/>
                <w:i w:val="false"/>
                <w:color w:val="000000"/>
                <w:sz w:val="20"/>
              </w:rPr>
              <w:t>
мектептері" ДБҰ-ның оқу бағдарламалары</w:t>
            </w:r>
            <w:r>
              <w:br/>
            </w:r>
            <w:r>
              <w:rPr>
                <w:rFonts w:ascii="Times New Roman"/>
                <w:b w:val="false"/>
                <w:i w:val="false"/>
                <w:color w:val="000000"/>
                <w:sz w:val="20"/>
              </w:rPr>
              <w:t>
бойынша біліктілікті арттырудан өткен</w:t>
            </w:r>
            <w:r>
              <w:br/>
            </w:r>
            <w:r>
              <w:rPr>
                <w:rFonts w:ascii="Times New Roman"/>
                <w:b w:val="false"/>
                <w:i w:val="false"/>
                <w:color w:val="000000"/>
                <w:sz w:val="20"/>
              </w:rPr>
              <w:t>
мұғалімдерге еңбекақыны арттыруға</w:t>
            </w:r>
            <w:r>
              <w:br/>
            </w:r>
            <w:r>
              <w:rPr>
                <w:rFonts w:ascii="Times New Roman"/>
                <w:b w:val="false"/>
                <w:i w:val="false"/>
                <w:color w:val="000000"/>
                <w:sz w:val="20"/>
              </w:rPr>
              <w:t>
берілетін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6891998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6676181</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w:t>
            </w:r>
            <w:r>
              <w:br/>
            </w:r>
            <w:r>
              <w:rPr>
                <w:rFonts w:ascii="Times New Roman"/>
                <w:b w:val="false"/>
                <w:i w:val="false"/>
                <w:color w:val="000000"/>
                <w:sz w:val="20"/>
              </w:rPr>
              <w:t>
оқу орындарында оқу-өндірістік</w:t>
            </w:r>
            <w:r>
              <w:br/>
            </w:r>
            <w:r>
              <w:rPr>
                <w:rFonts w:ascii="Times New Roman"/>
                <w:b w:val="false"/>
                <w:i w:val="false"/>
                <w:color w:val="000000"/>
                <w:sz w:val="20"/>
              </w:rPr>
              <w:t>
шеберханаларды, зертханаларды жаңарту</w:t>
            </w:r>
            <w:r>
              <w:br/>
            </w:r>
            <w:r>
              <w:rPr>
                <w:rFonts w:ascii="Times New Roman"/>
                <w:b w:val="false"/>
                <w:i w:val="false"/>
                <w:color w:val="000000"/>
                <w:sz w:val="20"/>
              </w:rPr>
              <w:t>
және қайта жабдықтау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8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өндірістік</w:t>
            </w:r>
            <w:r>
              <w:br/>
            </w:r>
            <w:r>
              <w:rPr>
                <w:rFonts w:ascii="Times New Roman"/>
                <w:b w:val="false"/>
                <w:i w:val="false"/>
                <w:color w:val="000000"/>
                <w:sz w:val="20"/>
              </w:rPr>
              <w:t>
оқытуды ұйымдастыру үшін техникалық және</w:t>
            </w:r>
            <w:r>
              <w:br/>
            </w:r>
            <w:r>
              <w:rPr>
                <w:rFonts w:ascii="Times New Roman"/>
                <w:b w:val="false"/>
                <w:i w:val="false"/>
                <w:color w:val="000000"/>
                <w:sz w:val="20"/>
              </w:rPr>
              <w:t>
кәсіптік білім беретін ұйымдардың</w:t>
            </w:r>
            <w:r>
              <w:br/>
            </w:r>
            <w:r>
              <w:rPr>
                <w:rFonts w:ascii="Times New Roman"/>
                <w:b w:val="false"/>
                <w:i w:val="false"/>
                <w:color w:val="000000"/>
                <w:sz w:val="20"/>
              </w:rPr>
              <w:t>
өндірістік оқыту шеберлеріне қосымша</w:t>
            </w:r>
            <w:r>
              <w:br/>
            </w:r>
            <w:r>
              <w:rPr>
                <w:rFonts w:ascii="Times New Roman"/>
                <w:b w:val="false"/>
                <w:i w:val="false"/>
                <w:color w:val="000000"/>
                <w:sz w:val="20"/>
              </w:rPr>
              <w:t>
ақыны белгілеуге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 іске</w:t>
            </w:r>
            <w:r>
              <w:br/>
            </w:r>
            <w:r>
              <w:rPr>
                <w:rFonts w:ascii="Times New Roman"/>
                <w:b w:val="false"/>
                <w:i w:val="false"/>
                <w:color w:val="000000"/>
                <w:sz w:val="20"/>
              </w:rPr>
              <w:t>
асыру шеңберінде кадрлардың біліктілігін</w:t>
            </w:r>
            <w:r>
              <w:br/>
            </w:r>
            <w:r>
              <w:rPr>
                <w:rFonts w:ascii="Times New Roman"/>
                <w:b w:val="false"/>
                <w:i w:val="false"/>
                <w:color w:val="000000"/>
                <w:sz w:val="20"/>
              </w:rPr>
              <w:t>
арттыру, даярлау және қайта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22635417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14326253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139729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республикалық</w:t>
            </w:r>
            <w:r>
              <w:br/>
            </w:r>
            <w:r>
              <w:rPr>
                <w:rFonts w:ascii="Times New Roman"/>
                <w:b w:val="false"/>
                <w:i w:val="false"/>
                <w:color w:val="000000"/>
                <w:sz w:val="20"/>
              </w:rPr>
              <w:t>
бюджеттен берілетін ағымдағы нысаналы</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528365</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12667570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8309164</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республикалық</w:t>
            </w:r>
            <w:r>
              <w:br/>
            </w:r>
            <w:r>
              <w:rPr>
                <w:rFonts w:ascii="Times New Roman"/>
                <w:b w:val="false"/>
                <w:i w:val="false"/>
                <w:color w:val="000000"/>
                <w:sz w:val="20"/>
              </w:rPr>
              <w:t>
бюджеттен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1814658</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бюджеттен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6244506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38035323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923871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препараттарды өндіру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424598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131601</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w:t>
            </w:r>
            <w:r>
              <w:br/>
            </w:r>
            <w:r>
              <w:rPr>
                <w:rFonts w:ascii="Times New Roman"/>
                <w:b w:val="false"/>
                <w:i w:val="false"/>
                <w:color w:val="000000"/>
                <w:sz w:val="20"/>
              </w:rPr>
              <w:t>
Қазақстан" Денсаулық сақтауды дамытудың</w:t>
            </w:r>
            <w:r>
              <w:br/>
            </w:r>
            <w:r>
              <w:rPr>
                <w:rFonts w:ascii="Times New Roman"/>
                <w:b w:val="false"/>
                <w:i w:val="false"/>
                <w:color w:val="000000"/>
                <w:sz w:val="20"/>
              </w:rPr>
              <w:t>
2011-2013 жылдарға арналған мемлекеттік</w:t>
            </w:r>
            <w:r>
              <w:br/>
            </w:r>
            <w:r>
              <w:rPr>
                <w:rFonts w:ascii="Times New Roman"/>
                <w:b w:val="false"/>
                <w:i w:val="false"/>
                <w:color w:val="000000"/>
                <w:sz w:val="20"/>
              </w:rPr>
              <w:t>
бағдарламасы шеңберінде бас бостандығынан</w:t>
            </w:r>
            <w:r>
              <w:br/>
            </w:r>
            <w:r>
              <w:rPr>
                <w:rFonts w:ascii="Times New Roman"/>
                <w:b w:val="false"/>
                <w:i w:val="false"/>
                <w:color w:val="000000"/>
                <w:sz w:val="20"/>
              </w:rPr>
              <w:t>
айыру орындарында жазасын өтеп жатқан</w:t>
            </w:r>
            <w:r>
              <w:br/>
            </w:r>
            <w:r>
              <w:rPr>
                <w:rFonts w:ascii="Times New Roman"/>
                <w:b w:val="false"/>
                <w:i w:val="false"/>
                <w:color w:val="000000"/>
                <w:sz w:val="20"/>
              </w:rPr>
              <w:t>
және босатылған адамдардың арасында</w:t>
            </w:r>
            <w:r>
              <w:br/>
            </w:r>
            <w:r>
              <w:rPr>
                <w:rFonts w:ascii="Times New Roman"/>
                <w:b w:val="false"/>
                <w:i w:val="false"/>
                <w:color w:val="000000"/>
                <w:sz w:val="20"/>
              </w:rPr>
              <w:t>
АИТВ-жұқпасының алдын алуға арналған</w:t>
            </w:r>
            <w:r>
              <w:br/>
            </w:r>
            <w:r>
              <w:rPr>
                <w:rFonts w:ascii="Times New Roman"/>
                <w:b w:val="false"/>
                <w:i w:val="false"/>
                <w:color w:val="000000"/>
                <w:sz w:val="20"/>
              </w:rPr>
              <w:t>
әлеуметтік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8106938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8106938</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соның ішінде жүйкеге әсер ететін заттарды</w:t>
            </w:r>
            <w:r>
              <w:br/>
            </w:r>
            <w:r>
              <w:rPr>
                <w:rFonts w:ascii="Times New Roman"/>
                <w:b w:val="false"/>
                <w:i w:val="false"/>
                <w:color w:val="000000"/>
                <w:sz w:val="20"/>
              </w:rPr>
              <w:t>
қолданылуымен байланысты зардап шегетін</w:t>
            </w:r>
            <w:r>
              <w:br/>
            </w:r>
            <w:r>
              <w:rPr>
                <w:rFonts w:ascii="Times New Roman"/>
                <w:b w:val="false"/>
                <w:i w:val="false"/>
                <w:color w:val="000000"/>
                <w:sz w:val="20"/>
              </w:rPr>
              <w:t>
адамдарға медициналық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4855093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w:t>
            </w:r>
            <w:r>
              <w:br/>
            </w:r>
            <w:r>
              <w:rPr>
                <w:rFonts w:ascii="Times New Roman"/>
                <w:b w:val="false"/>
                <w:i w:val="false"/>
                <w:color w:val="000000"/>
                <w:sz w:val="20"/>
              </w:rPr>
              <w:t>
препараттармен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613273</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574761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21218272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21218272</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19910885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362652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332594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7423590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2502286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226157</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4921304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4778818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4651278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3103290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2119206</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 ауыратын</w:t>
            </w:r>
            <w:r>
              <w:br/>
            </w:r>
            <w:r>
              <w:rPr>
                <w:rFonts w:ascii="Times New Roman"/>
                <w:b w:val="false"/>
                <w:i w:val="false"/>
                <w:color w:val="000000"/>
                <w:sz w:val="20"/>
              </w:rPr>
              <w:t>
мүгедектер үшін арнаулы әлеуметтік</w:t>
            </w:r>
            <w:r>
              <w:br/>
            </w:r>
            <w:r>
              <w:rPr>
                <w:rFonts w:ascii="Times New Roman"/>
                <w:b w:val="false"/>
                <w:i w:val="false"/>
                <w:color w:val="000000"/>
                <w:sz w:val="20"/>
              </w:rPr>
              <w:t>
қызметтер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828780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105142</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678084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623231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189764</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1338330</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44597</w:t>
            </w:r>
          </w:p>
        </w:tc>
      </w:tr>
      <w:tr>
        <w:trPr>
          <w:trHeight w:val="16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br/>
            </w:r>
            <w:r>
              <w:rPr>
                <w:rFonts w:ascii="Times New Roman"/>
                <w:b w:val="false"/>
                <w:i w:val="false"/>
                <w:color w:val="000000"/>
                <w:sz w:val="20"/>
              </w:rPr>
              <w:t>
іс-шараларын іске асыруға республикалық</w:t>
            </w:r>
            <w:r>
              <w:br/>
            </w:r>
            <w:r>
              <w:rPr>
                <w:rFonts w:ascii="Times New Roman"/>
                <w:b w:val="false"/>
                <w:i w:val="false"/>
                <w:color w:val="000000"/>
                <w:sz w:val="20"/>
              </w:rPr>
              <w:t>
бюджеттен аудандардың (облыстық маңызы</w:t>
            </w:r>
            <w:r>
              <w:br/>
            </w:r>
            <w:r>
              <w:rPr>
                <w:rFonts w:ascii="Times New Roman"/>
                <w:b w:val="false"/>
                <w:i w:val="false"/>
                <w:color w:val="000000"/>
                <w:sz w:val="20"/>
              </w:rPr>
              <w:t>
бар қалалардың) бюджеттеріне берілетін</w:t>
            </w:r>
            <w:r>
              <w:br/>
            </w:r>
            <w:r>
              <w:rPr>
                <w:rFonts w:ascii="Times New Roman"/>
                <w:b w:val="false"/>
                <w:i w:val="false"/>
                <w:color w:val="000000"/>
                <w:sz w:val="20"/>
              </w:rPr>
              <w:t>
нысаналы ағымдағы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19085821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4782956</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облыстық бюджеттен берілетін нысаналы</w:t>
            </w:r>
            <w:r>
              <w:br/>
            </w:r>
            <w:r>
              <w:rPr>
                <w:rFonts w:ascii="Times New Roman"/>
                <w:b w:val="false"/>
                <w:i w:val="false"/>
                <w:color w:val="000000"/>
                <w:sz w:val="20"/>
              </w:rPr>
              <w:t>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778856</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жайластыруға және (немесе)</w:t>
            </w:r>
            <w:r>
              <w:br/>
            </w:r>
            <w:r>
              <w:rPr>
                <w:rFonts w:ascii="Times New Roman"/>
                <w:b w:val="false"/>
                <w:i w:val="false"/>
                <w:color w:val="000000"/>
                <w:sz w:val="20"/>
              </w:rPr>
              <w:t>
сатып алуға республикалық бюджеттен</w:t>
            </w:r>
            <w:r>
              <w:br/>
            </w:r>
            <w:r>
              <w:rPr>
                <w:rFonts w:ascii="Times New Roman"/>
                <w:b w:val="false"/>
                <w:i w:val="false"/>
                <w:color w:val="000000"/>
                <w:sz w:val="20"/>
              </w:rPr>
              <w:t>
берілетін 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2875600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жайластыруға және (немесе)</w:t>
            </w:r>
            <w:r>
              <w:br/>
            </w:r>
            <w:r>
              <w:rPr>
                <w:rFonts w:ascii="Times New Roman"/>
                <w:b w:val="false"/>
                <w:i w:val="false"/>
                <w:color w:val="000000"/>
                <w:sz w:val="20"/>
              </w:rPr>
              <w:t>
сатып алуға облыстық бюджеттен берілетін</w:t>
            </w:r>
            <w:r>
              <w:br/>
            </w:r>
            <w:r>
              <w:rPr>
                <w:rFonts w:ascii="Times New Roman"/>
                <w:b w:val="false"/>
                <w:i w:val="false"/>
                <w:color w:val="000000"/>
                <w:sz w:val="20"/>
              </w:rPr>
              <w:t>
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14302865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13188865</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w:t>
            </w:r>
            <w:r>
              <w:br/>
            </w:r>
            <w:r>
              <w:rPr>
                <w:rFonts w:ascii="Times New Roman"/>
                <w:b w:val="false"/>
                <w:i w:val="false"/>
                <w:color w:val="000000"/>
                <w:sz w:val="20"/>
              </w:rPr>
              <w:t>
жүйесін дамытуға республикалық бюджеттен</w:t>
            </w:r>
            <w:r>
              <w:br/>
            </w:r>
            <w:r>
              <w:rPr>
                <w:rFonts w:ascii="Times New Roman"/>
                <w:b w:val="false"/>
                <w:i w:val="false"/>
                <w:color w:val="000000"/>
                <w:sz w:val="20"/>
              </w:rPr>
              <w:t>
берілетін нысаналы даму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1797230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w:t>
            </w:r>
            <w:r>
              <w:br/>
            </w:r>
            <w:r>
              <w:rPr>
                <w:rFonts w:ascii="Times New Roman"/>
                <w:b w:val="false"/>
                <w:i w:val="false"/>
                <w:color w:val="000000"/>
                <w:sz w:val="20"/>
              </w:rPr>
              <w:t>
жүйесін дамытуға облыстық бюджеттен</w:t>
            </w:r>
            <w:r>
              <w:br/>
            </w:r>
            <w:r>
              <w:rPr>
                <w:rFonts w:ascii="Times New Roman"/>
                <w:b w:val="false"/>
                <w:i w:val="false"/>
                <w:color w:val="000000"/>
                <w:sz w:val="20"/>
              </w:rPr>
              <w:t>
берілетін нысаналы даму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3116968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5283495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1171039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255529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2550842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102518</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1138444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60785</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xml:space="preserve">
спорт басқармасы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66725</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14981505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4782366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4629070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499328</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261586</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w:t>
            </w:r>
            <w:r>
              <w:br/>
            </w:r>
            <w:r>
              <w:rPr>
                <w:rFonts w:ascii="Times New Roman"/>
                <w:b w:val="false"/>
                <w:i w:val="false"/>
                <w:color w:val="000000"/>
                <w:sz w:val="20"/>
              </w:rPr>
              <w:t>
құндылықтарының құнын арзандату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w:t>
            </w:r>
            <w:r>
              <w:br/>
            </w:r>
            <w:r>
              <w:rPr>
                <w:rFonts w:ascii="Times New Roman"/>
                <w:b w:val="false"/>
                <w:i w:val="false"/>
                <w:color w:val="000000"/>
                <w:sz w:val="20"/>
              </w:rPr>
              <w:t>
және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24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1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153296</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w:t>
            </w:r>
            <w:r>
              <w:br/>
            </w:r>
            <w:r>
              <w:rPr>
                <w:rFonts w:ascii="Times New Roman"/>
                <w:b w:val="false"/>
                <w:i w:val="false"/>
                <w:color w:val="000000"/>
                <w:sz w:val="20"/>
              </w:rPr>
              <w:t>
құрылыстары мен гидромелиорациялық</w:t>
            </w:r>
            <w:r>
              <w:br/>
            </w:r>
            <w:r>
              <w:rPr>
                <w:rFonts w:ascii="Times New Roman"/>
                <w:b w:val="false"/>
                <w:i w:val="false"/>
                <w:color w:val="000000"/>
                <w:sz w:val="20"/>
              </w:rPr>
              <w:t>
жүйелердi қалпына келтiру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842665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842665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w:t>
            </w:r>
            <w:r>
              <w:br/>
            </w:r>
            <w:r>
              <w:rPr>
                <w:rFonts w:ascii="Times New Roman"/>
                <w:b w:val="false"/>
                <w:i w:val="false"/>
                <w:color w:val="000000"/>
                <w:sz w:val="20"/>
              </w:rPr>
              <w:t>
сапасын арттыруды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442951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379071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7656573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6222381</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1947284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1882932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10387351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8145867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8145867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8145867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1943062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1943062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1899496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4901420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87367</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4806469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2719886</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w:t>
            </w:r>
            <w:r>
              <w:br/>
            </w:r>
            <w:r>
              <w:rPr>
                <w:rFonts w:ascii="Times New Roman"/>
                <w:b w:val="false"/>
                <w:i w:val="false"/>
                <w:color w:val="000000"/>
                <w:sz w:val="20"/>
              </w:rPr>
              <w:t>
жүргізу, концессиялық жобаларды</w:t>
            </w:r>
            <w:r>
              <w:br/>
            </w:r>
            <w:r>
              <w:rPr>
                <w:rFonts w:ascii="Times New Roman"/>
                <w:b w:val="false"/>
                <w:i w:val="false"/>
                <w:color w:val="000000"/>
                <w:sz w:val="20"/>
              </w:rPr>
              <w:t>
консультациялық сүйемелдеу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"Өңірлерді дамыту"</w:t>
            </w:r>
            <w:r>
              <w:br/>
            </w:r>
            <w:r>
              <w:rPr>
                <w:rFonts w:ascii="Times New Roman"/>
                <w:b w:val="false"/>
                <w:i w:val="false"/>
                <w:color w:val="000000"/>
                <w:sz w:val="20"/>
              </w:rPr>
              <w:t>
бағдарламасы шеңберінде халықты</w:t>
            </w:r>
            <w:r>
              <w:br/>
            </w:r>
            <w:r>
              <w:rPr>
                <w:rFonts w:ascii="Times New Roman"/>
                <w:b w:val="false"/>
                <w:i w:val="false"/>
                <w:color w:val="000000"/>
                <w:sz w:val="20"/>
              </w:rPr>
              <w:t>
орналастыру жүйесін және өңірлердің</w:t>
            </w:r>
            <w:r>
              <w:br/>
            </w:r>
            <w:r>
              <w:rPr>
                <w:rFonts w:ascii="Times New Roman"/>
                <w:b w:val="false"/>
                <w:i w:val="false"/>
                <w:color w:val="000000"/>
                <w:sz w:val="20"/>
              </w:rPr>
              <w:t>
экономикалық дамуына көмек көрсету үшін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w:t>
            </w:r>
            <w:r>
              <w:br/>
            </w:r>
            <w:r>
              <w:rPr>
                <w:rFonts w:ascii="Times New Roman"/>
                <w:b w:val="false"/>
                <w:i w:val="false"/>
                <w:color w:val="000000"/>
                <w:sz w:val="20"/>
              </w:rPr>
              <w:t>
шеңберінде индустриялық инфрақұрылымды</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51581173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51581173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51581173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50440601</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3947233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3998483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w:t>
            </w:r>
            <w:r>
              <w:br/>
            </w:r>
            <w:r>
              <w:rPr>
                <w:rFonts w:ascii="Times New Roman"/>
                <w:b w:val="false"/>
                <w:i w:val="false"/>
                <w:color w:val="000000"/>
                <w:sz w:val="20"/>
              </w:rPr>
              <w:t>
және (немесе) сатып алуға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798483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798483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33"/>
        <w:gridCol w:w="9213"/>
        <w:gridCol w:w="21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693"/>
        <w:gridCol w:w="733"/>
        <w:gridCol w:w="8473"/>
        <w:gridCol w:w="2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кәсіпкерлік және өнеркәсіп</w:t>
            </w:r>
            <w:r>
              <w:br/>
            </w:r>
            <w:r>
              <w:rPr>
                <w:rFonts w:ascii="Times New Roman"/>
                <w:b w:val="false"/>
                <w:i w:val="false"/>
                <w:color w:val="000000"/>
                <w:sz w:val="20"/>
              </w:rPr>
              <w:t>
департаменті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233"/>
        <w:gridCol w:w="21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9013"/>
        <w:gridCol w:w="21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-2747233</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2747233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33"/>
        <w:gridCol w:w="733"/>
        <w:gridCol w:w="8313"/>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bl>
    <w:bookmarkStart w:name="z50"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3 қосымша</w:t>
      </w:r>
    </w:p>
    <w:bookmarkEnd w:id="6"/>
    <w:bookmarkStart w:name="z51" w:id="7"/>
    <w:p>
      <w:pPr>
        <w:spacing w:after="0"/>
        <w:ind w:left="0"/>
        <w:jc w:val="left"/>
      </w:pPr>
      <w:r>
        <w:rPr>
          <w:rFonts w:ascii="Times New Roman"/>
          <w:b/>
          <w:i w:val="false"/>
          <w:color w:val="000000"/>
        </w:rPr>
        <w:t xml:space="preserve"> 
Алматы облысының 2014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55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211259599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15076304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8220622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8220622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6007324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6007324</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848358</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196152549</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36728000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159424549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159424549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653"/>
        <w:gridCol w:w="673"/>
        <w:gridCol w:w="8633"/>
        <w:gridCol w:w="2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209247099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1937856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218726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облыстық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144688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26062</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26062</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6245691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6245691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6245691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5393946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555365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w:t>
            </w:r>
            <w:r>
              <w:br/>
            </w:r>
            <w:r>
              <w:rPr>
                <w:rFonts w:ascii="Times New Roman"/>
                <w:b w:val="false"/>
                <w:i w:val="false"/>
                <w:color w:val="000000"/>
                <w:sz w:val="20"/>
              </w:rPr>
              <w:t>
санын материалдық-техникалық</w:t>
            </w:r>
            <w:r>
              <w:br/>
            </w:r>
            <w:r>
              <w:rPr>
                <w:rFonts w:ascii="Times New Roman"/>
                <w:b w:val="false"/>
                <w:i w:val="false"/>
                <w:color w:val="000000"/>
                <w:sz w:val="20"/>
              </w:rPr>
              <w:t>
жарақтандыру және ұстау, оралмандарды</w:t>
            </w:r>
            <w:r>
              <w:br/>
            </w:r>
            <w:r>
              <w:rPr>
                <w:rFonts w:ascii="Times New Roman"/>
                <w:b w:val="false"/>
                <w:i w:val="false"/>
                <w:color w:val="000000"/>
                <w:sz w:val="20"/>
              </w:rPr>
              <w:t>
құжаттандыру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43271644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4793239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4793239</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w:t>
            </w:r>
            <w:r>
              <w:br/>
            </w:r>
            <w:r>
              <w:rPr>
                <w:rFonts w:ascii="Times New Roman"/>
                <w:b w:val="false"/>
                <w:i w:val="false"/>
                <w:color w:val="000000"/>
                <w:sz w:val="20"/>
              </w:rPr>
              <w:t>
іске асыруға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3091588</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 үшін</w:t>
            </w:r>
            <w:r>
              <w:br/>
            </w:r>
            <w:r>
              <w:rPr>
                <w:rFonts w:ascii="Times New Roman"/>
                <w:b w:val="false"/>
                <w:i w:val="false"/>
                <w:color w:val="000000"/>
                <w:sz w:val="20"/>
              </w:rPr>
              <w:t>
қосымша ақының көлемін ұлғайтуға</w:t>
            </w:r>
            <w:r>
              <w:br/>
            </w:r>
            <w:r>
              <w:rPr>
                <w:rFonts w:ascii="Times New Roman"/>
                <w:b w:val="false"/>
                <w:i w:val="false"/>
                <w:color w:val="000000"/>
                <w:sz w:val="20"/>
              </w:rPr>
              <w:t>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1701651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5419853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xml:space="preserve">
спорт басқармасы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3901003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841559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647560</w:t>
            </w:r>
          </w:p>
        </w:tc>
      </w:tr>
      <w:tr>
        <w:trPr>
          <w:trHeight w:val="16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w:t>
            </w:r>
            <w:r>
              <w:br/>
            </w:r>
            <w:r>
              <w:rPr>
                <w:rFonts w:ascii="Times New Roman"/>
                <w:b w:val="false"/>
                <w:i w:val="false"/>
                <w:color w:val="000000"/>
                <w:sz w:val="20"/>
              </w:rPr>
              <w:t>
мемлекеттік мекемелердегі физика, химия,</w:t>
            </w:r>
            <w:r>
              <w:br/>
            </w:r>
            <w:r>
              <w:rPr>
                <w:rFonts w:ascii="Times New Roman"/>
                <w:b w:val="false"/>
                <w:i w:val="false"/>
                <w:color w:val="000000"/>
                <w:sz w:val="20"/>
              </w:rPr>
              <w:t>
биология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245820</w:t>
            </w:r>
          </w:p>
        </w:tc>
      </w:tr>
      <w:tr>
        <w:trPr>
          <w:trHeight w:val="16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"Назарбаев зияткерлік</w:t>
            </w:r>
            <w:r>
              <w:br/>
            </w:r>
            <w:r>
              <w:rPr>
                <w:rFonts w:ascii="Times New Roman"/>
                <w:b w:val="false"/>
                <w:i w:val="false"/>
                <w:color w:val="000000"/>
                <w:sz w:val="20"/>
              </w:rPr>
              <w:t>
мектептері" ДБҰ-ның оқу бағдарламалары</w:t>
            </w:r>
            <w:r>
              <w:br/>
            </w:r>
            <w:r>
              <w:rPr>
                <w:rFonts w:ascii="Times New Roman"/>
                <w:b w:val="false"/>
                <w:i w:val="false"/>
                <w:color w:val="000000"/>
                <w:sz w:val="20"/>
              </w:rPr>
              <w:t>
бойынша біліктілікті арттырудан өткен</w:t>
            </w:r>
            <w:r>
              <w:br/>
            </w:r>
            <w:r>
              <w:rPr>
                <w:rFonts w:ascii="Times New Roman"/>
                <w:b w:val="false"/>
                <w:i w:val="false"/>
                <w:color w:val="000000"/>
                <w:sz w:val="20"/>
              </w:rPr>
              <w:t>
мұғалімдерге еңбекақыны арттыруға</w:t>
            </w:r>
            <w:r>
              <w:br/>
            </w:r>
            <w:r>
              <w:rPr>
                <w:rFonts w:ascii="Times New Roman"/>
                <w:b w:val="false"/>
                <w:i w:val="false"/>
                <w:color w:val="000000"/>
                <w:sz w:val="20"/>
              </w:rPr>
              <w:t>
берілетін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2166064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7591277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7359641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7168824</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w:t>
            </w:r>
            <w:r>
              <w:br/>
            </w:r>
            <w:r>
              <w:rPr>
                <w:rFonts w:ascii="Times New Roman"/>
                <w:b w:val="false"/>
                <w:i w:val="false"/>
                <w:color w:val="000000"/>
                <w:sz w:val="20"/>
              </w:rPr>
              <w:t>
оқу орындарында оқу-өндірістік</w:t>
            </w:r>
            <w:r>
              <w:br/>
            </w:r>
            <w:r>
              <w:rPr>
                <w:rFonts w:ascii="Times New Roman"/>
                <w:b w:val="false"/>
                <w:i w:val="false"/>
                <w:color w:val="000000"/>
                <w:sz w:val="20"/>
              </w:rPr>
              <w:t>
шеберханаларды, зертханаларды жаңарту</w:t>
            </w:r>
            <w:r>
              <w:br/>
            </w:r>
            <w:r>
              <w:rPr>
                <w:rFonts w:ascii="Times New Roman"/>
                <w:b w:val="false"/>
                <w:i w:val="false"/>
                <w:color w:val="000000"/>
                <w:sz w:val="20"/>
              </w:rPr>
              <w:t>
және қайта жабдықтау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8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өндірістік</w:t>
            </w:r>
            <w:r>
              <w:br/>
            </w:r>
            <w:r>
              <w:rPr>
                <w:rFonts w:ascii="Times New Roman"/>
                <w:b w:val="false"/>
                <w:i w:val="false"/>
                <w:color w:val="000000"/>
                <w:sz w:val="20"/>
              </w:rPr>
              <w:t>
оқытуды ұйымдастыру үшін техникалық және</w:t>
            </w:r>
            <w:r>
              <w:br/>
            </w:r>
            <w:r>
              <w:rPr>
                <w:rFonts w:ascii="Times New Roman"/>
                <w:b w:val="false"/>
                <w:i w:val="false"/>
                <w:color w:val="000000"/>
                <w:sz w:val="20"/>
              </w:rPr>
              <w:t>
кәсіптік білім беретін ұйымдардың</w:t>
            </w:r>
            <w:r>
              <w:br/>
            </w:r>
            <w:r>
              <w:rPr>
                <w:rFonts w:ascii="Times New Roman"/>
                <w:b w:val="false"/>
                <w:i w:val="false"/>
                <w:color w:val="000000"/>
                <w:sz w:val="20"/>
              </w:rPr>
              <w:t>
өндірістік оқыту шеберлеріне қосымша</w:t>
            </w:r>
            <w:r>
              <w:br/>
            </w:r>
            <w:r>
              <w:rPr>
                <w:rFonts w:ascii="Times New Roman"/>
                <w:b w:val="false"/>
                <w:i w:val="false"/>
                <w:color w:val="000000"/>
                <w:sz w:val="20"/>
              </w:rPr>
              <w:t>
ақыны белгілеуге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1207629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 іске</w:t>
            </w:r>
            <w:r>
              <w:br/>
            </w:r>
            <w:r>
              <w:rPr>
                <w:rFonts w:ascii="Times New Roman"/>
                <w:b w:val="false"/>
                <w:i w:val="false"/>
                <w:color w:val="000000"/>
                <w:sz w:val="20"/>
              </w:rPr>
              <w:t>
асыру шеңберінде кадрлардың біліктілігін</w:t>
            </w:r>
            <w:r>
              <w:br/>
            </w:r>
            <w:r>
              <w:rPr>
                <w:rFonts w:ascii="Times New Roman"/>
                <w:b w:val="false"/>
                <w:i w:val="false"/>
                <w:color w:val="000000"/>
                <w:sz w:val="20"/>
              </w:rPr>
              <w:t>
арттыру, даярлау және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24220011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19280756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148805</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457948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18134550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4939255</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w:t>
            </w:r>
            <w:r>
              <w:br/>
            </w:r>
            <w:r>
              <w:rPr>
                <w:rFonts w:ascii="Times New Roman"/>
                <w:b w:val="false"/>
                <w:i w:val="false"/>
                <w:color w:val="000000"/>
                <w:sz w:val="20"/>
              </w:rPr>
              <w:t>
республикалық бюджеттен (облыстық маңызы</w:t>
            </w:r>
            <w:r>
              <w:br/>
            </w:r>
            <w:r>
              <w:rPr>
                <w:rFonts w:ascii="Times New Roman"/>
                <w:b w:val="false"/>
                <w:i w:val="false"/>
                <w:color w:val="000000"/>
                <w:sz w:val="20"/>
              </w:rPr>
              <w:t>
бар қалалар) бюджеттеріне берілетін</w:t>
            </w:r>
            <w:r>
              <w:br/>
            </w:r>
            <w:r>
              <w:rPr>
                <w:rFonts w:ascii="Times New Roman"/>
                <w:b w:val="false"/>
                <w:i w:val="false"/>
                <w:color w:val="000000"/>
                <w:sz w:val="20"/>
              </w:rPr>
              <w:t>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бюджеттен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36376794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препараттарды өндіру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138941</w:t>
            </w:r>
          </w:p>
        </w:tc>
      </w:tr>
      <w:tr>
        <w:trPr>
          <w:trHeight w:val="21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w:t>
            </w:r>
            <w:r>
              <w:br/>
            </w:r>
            <w:r>
              <w:rPr>
                <w:rFonts w:ascii="Times New Roman"/>
                <w:b w:val="false"/>
                <w:i w:val="false"/>
                <w:color w:val="000000"/>
                <w:sz w:val="20"/>
              </w:rPr>
              <w:t>
Қазақстан" Денсаулық сақтауды дамытудың</w:t>
            </w:r>
            <w:r>
              <w:br/>
            </w:r>
            <w:r>
              <w:rPr>
                <w:rFonts w:ascii="Times New Roman"/>
                <w:b w:val="false"/>
                <w:i w:val="false"/>
                <w:color w:val="000000"/>
                <w:sz w:val="20"/>
              </w:rPr>
              <w:t>
2011-2013 жылдарға арналған мемлекеттік</w:t>
            </w:r>
            <w:r>
              <w:br/>
            </w:r>
            <w:r>
              <w:rPr>
                <w:rFonts w:ascii="Times New Roman"/>
                <w:b w:val="false"/>
                <w:i w:val="false"/>
                <w:color w:val="000000"/>
                <w:sz w:val="20"/>
              </w:rPr>
              <w:t>
бағдарламасы шеңберінде бас</w:t>
            </w:r>
            <w:r>
              <w:br/>
            </w:r>
            <w:r>
              <w:rPr>
                <w:rFonts w:ascii="Times New Roman"/>
                <w:b w:val="false"/>
                <w:i w:val="false"/>
                <w:color w:val="000000"/>
                <w:sz w:val="20"/>
              </w:rPr>
              <w:t>
бостандығынан айыру орындарында жазасын</w:t>
            </w:r>
            <w:r>
              <w:br/>
            </w:r>
            <w:r>
              <w:rPr>
                <w:rFonts w:ascii="Times New Roman"/>
                <w:b w:val="false"/>
                <w:i w:val="false"/>
                <w:color w:val="000000"/>
                <w:sz w:val="20"/>
              </w:rPr>
              <w:t>
өтеп жатқан және босатылған адамдардың</w:t>
            </w:r>
            <w:r>
              <w:br/>
            </w:r>
            <w:r>
              <w:rPr>
                <w:rFonts w:ascii="Times New Roman"/>
                <w:b w:val="false"/>
                <w:i w:val="false"/>
                <w:color w:val="000000"/>
                <w:sz w:val="20"/>
              </w:rPr>
              <w:t>
арасында АИТВ-жұқпасының алдын алуға</w:t>
            </w:r>
            <w:r>
              <w:br/>
            </w:r>
            <w:r>
              <w:rPr>
                <w:rFonts w:ascii="Times New Roman"/>
                <w:b w:val="false"/>
                <w:i w:val="false"/>
                <w:color w:val="000000"/>
                <w:sz w:val="20"/>
              </w:rPr>
              <w:t>
арналған әлеуметтік бағдарламаларды іске</w:t>
            </w:r>
            <w:r>
              <w:br/>
            </w:r>
            <w:r>
              <w:rPr>
                <w:rFonts w:ascii="Times New Roman"/>
                <w:b w:val="false"/>
                <w:i w:val="false"/>
                <w:color w:val="000000"/>
                <w:sz w:val="20"/>
              </w:rPr>
              <w:t>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8304181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8304181</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соның ішінде жүйкеге әсер ететін</w:t>
            </w:r>
            <w:r>
              <w:br/>
            </w:r>
            <w:r>
              <w:rPr>
                <w:rFonts w:ascii="Times New Roman"/>
                <w:b w:val="false"/>
                <w:i w:val="false"/>
                <w:color w:val="000000"/>
                <w:sz w:val="20"/>
              </w:rPr>
              <w:t>
заттарды қолданылуымен байланысты зардап</w:t>
            </w:r>
            <w:r>
              <w:br/>
            </w:r>
            <w:r>
              <w:rPr>
                <w:rFonts w:ascii="Times New Roman"/>
                <w:b w:val="false"/>
                <w:i w:val="false"/>
                <w:color w:val="000000"/>
                <w:sz w:val="20"/>
              </w:rPr>
              <w:t>
шегетін адамдарға медициналық көмек</w:t>
            </w:r>
            <w:r>
              <w:br/>
            </w:r>
            <w:r>
              <w:rPr>
                <w:rFonts w:ascii="Times New Roman"/>
                <w:b w:val="false"/>
                <w:i w:val="false"/>
                <w:color w:val="000000"/>
                <w:sz w:val="20"/>
              </w:rPr>
              <w:t>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6259898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656202</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21933862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21933862</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20626475</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4810921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2974921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234401</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55142</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4840927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1929007</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567963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860869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106082</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699523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643386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1411228</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41679</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br/>
            </w:r>
            <w:r>
              <w:rPr>
                <w:rFonts w:ascii="Times New Roman"/>
                <w:b w:val="false"/>
                <w:i w:val="false"/>
                <w:color w:val="000000"/>
                <w:sz w:val="20"/>
              </w:rPr>
              <w:t>
іс-шараларын іске асыруға республикалық</w:t>
            </w:r>
            <w:r>
              <w:br/>
            </w:r>
            <w:r>
              <w:rPr>
                <w:rFonts w:ascii="Times New Roman"/>
                <w:b w:val="false"/>
                <w:i w:val="false"/>
                <w:color w:val="000000"/>
                <w:sz w:val="20"/>
              </w:rPr>
              <w:t>
бюджеттен аудандардың (облыстық маңызы</w:t>
            </w:r>
            <w:r>
              <w:br/>
            </w:r>
            <w:r>
              <w:rPr>
                <w:rFonts w:ascii="Times New Roman"/>
                <w:b w:val="false"/>
                <w:i w:val="false"/>
                <w:color w:val="000000"/>
                <w:sz w:val="20"/>
              </w:rPr>
              <w:t>
бар қалалардың) бюджеттеріне берілетін</w:t>
            </w:r>
            <w:r>
              <w:br/>
            </w:r>
            <w:r>
              <w:rPr>
                <w:rFonts w:ascii="Times New Roman"/>
                <w:b w:val="false"/>
                <w:i w:val="false"/>
                <w:color w:val="000000"/>
                <w:sz w:val="20"/>
              </w:rPr>
              <w:t>
нысаналы ағымдағы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713298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22272714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3623812</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облыстық бюджеттен берілетін нысаналы</w:t>
            </w:r>
            <w:r>
              <w:br/>
            </w:r>
            <w:r>
              <w:rPr>
                <w:rFonts w:ascii="Times New Roman"/>
                <w:b w:val="false"/>
                <w:i w:val="false"/>
                <w:color w:val="000000"/>
                <w:sz w:val="20"/>
              </w:rPr>
              <w:t>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876812</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республикалық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1755000</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18648902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1164813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17484089</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 жабдықтау</w:t>
            </w:r>
            <w:r>
              <w:br/>
            </w:r>
            <w:r>
              <w:rPr>
                <w:rFonts w:ascii="Times New Roman"/>
                <w:b w:val="false"/>
                <w:i w:val="false"/>
                <w:color w:val="000000"/>
                <w:sz w:val="20"/>
              </w:rPr>
              <w:t>
жүйесін дамытуға облыстық бюджеттен</w:t>
            </w:r>
            <w:r>
              <w:br/>
            </w:r>
            <w:r>
              <w:rPr>
                <w:rFonts w:ascii="Times New Roman"/>
                <w:b w:val="false"/>
                <w:i w:val="false"/>
                <w:color w:val="000000"/>
                <w:sz w:val="20"/>
              </w:rPr>
              <w:t>
берілетін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4062209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3553584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4942457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1048359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898359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384976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xml:space="preserve">
спорт басқармасы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2649223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706083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w:t>
            </w:r>
            <w:r>
              <w:br/>
            </w:r>
            <w:r>
              <w:rPr>
                <w:rFonts w:ascii="Times New Roman"/>
                <w:b w:val="false"/>
                <w:i w:val="false"/>
                <w:color w:val="000000"/>
                <w:sz w:val="20"/>
              </w:rPr>
              <w:t xml:space="preserve">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xml:space="preserve">
спорт басқармасы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15496562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5008593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4827451</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өнімділігі мен сапасын</w:t>
            </w:r>
            <w:r>
              <w:br/>
            </w:r>
            <w:r>
              <w:rPr>
                <w:rFonts w:ascii="Times New Roman"/>
                <w:b w:val="false"/>
                <w:i w:val="false"/>
                <w:color w:val="000000"/>
                <w:sz w:val="20"/>
              </w:rPr>
              <w:t xml:space="preserve">
арттыруды қолдау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534281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279897</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w:t>
            </w:r>
            <w:r>
              <w:br/>
            </w:r>
            <w:r>
              <w:rPr>
                <w:rFonts w:ascii="Times New Roman"/>
                <w:b w:val="false"/>
                <w:i w:val="false"/>
                <w:color w:val="000000"/>
                <w:sz w:val="20"/>
              </w:rPr>
              <w:t>
және басқа да тауар-материалдық</w:t>
            </w:r>
            <w:r>
              <w:br/>
            </w:r>
            <w:r>
              <w:rPr>
                <w:rFonts w:ascii="Times New Roman"/>
                <w:b w:val="false"/>
                <w:i w:val="false"/>
                <w:color w:val="000000"/>
                <w:sz w:val="20"/>
              </w:rPr>
              <w:t>
құндылықтарының құнын арзандату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1476044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w:t>
            </w:r>
            <w:r>
              <w:br/>
            </w:r>
            <w:r>
              <w:rPr>
                <w:rFonts w:ascii="Times New Roman"/>
                <w:b w:val="false"/>
                <w:i w:val="false"/>
                <w:color w:val="000000"/>
                <w:sz w:val="20"/>
              </w:rPr>
              <w:t>
және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24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39440</w:t>
            </w:r>
          </w:p>
        </w:tc>
      </w:tr>
      <w:tr>
        <w:trPr>
          <w:trHeight w:val="19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181142</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w:t>
            </w:r>
            <w:r>
              <w:br/>
            </w:r>
            <w:r>
              <w:rPr>
                <w:rFonts w:ascii="Times New Roman"/>
                <w:b w:val="false"/>
                <w:i w:val="false"/>
                <w:color w:val="000000"/>
                <w:sz w:val="20"/>
              </w:rPr>
              <w:t>
құрылыстары мен гидромелиорациялық</w:t>
            </w:r>
            <w:r>
              <w:br/>
            </w:r>
            <w:r>
              <w:rPr>
                <w:rFonts w:ascii="Times New Roman"/>
                <w:b w:val="false"/>
                <w:i w:val="false"/>
                <w:color w:val="000000"/>
                <w:sz w:val="20"/>
              </w:rPr>
              <w:t>
жүйелердi қалпына келтiру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w:t>
            </w:r>
            <w:r>
              <w:br/>
            </w:r>
            <w:r>
              <w:rPr>
                <w:rFonts w:ascii="Times New Roman"/>
                <w:b w:val="false"/>
                <w:i w:val="false"/>
                <w:color w:val="000000"/>
                <w:sz w:val="20"/>
              </w:rPr>
              <w:t>
сапасын арттыруды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495379</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7729524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7729524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6222381</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w:t>
            </w:r>
            <w:r>
              <w:br/>
            </w:r>
            <w:r>
              <w:rPr>
                <w:rFonts w:ascii="Times New Roman"/>
                <w:b w:val="false"/>
                <w:i w:val="false"/>
                <w:color w:val="000000"/>
                <w:sz w:val="20"/>
              </w:rPr>
              <w:t>
іс-шаралар жүргізуге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1481045</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66736</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1501932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15074801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12126582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12126582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12126582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2628908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2628908</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2584264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4660226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4562071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2914191</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w:t>
            </w:r>
            <w:r>
              <w:br/>
            </w:r>
            <w:r>
              <w:rPr>
                <w:rFonts w:ascii="Times New Roman"/>
                <w:b w:val="false"/>
                <w:i w:val="false"/>
                <w:color w:val="000000"/>
                <w:sz w:val="20"/>
              </w:rPr>
              <w:t>
әзірлеу немесе түзету және оған</w:t>
            </w:r>
            <w:r>
              <w:br/>
            </w:r>
            <w:r>
              <w:rPr>
                <w:rFonts w:ascii="Times New Roman"/>
                <w:b w:val="false"/>
                <w:i w:val="false"/>
                <w:color w:val="000000"/>
                <w:sz w:val="20"/>
              </w:rPr>
              <w:t>
сараптама жүргізу, концессиялық</w:t>
            </w:r>
            <w:r>
              <w:br/>
            </w:r>
            <w:r>
              <w:rPr>
                <w:rFonts w:ascii="Times New Roman"/>
                <w:b w:val="false"/>
                <w:i w:val="false"/>
                <w:color w:val="000000"/>
                <w:sz w:val="20"/>
              </w:rPr>
              <w:t>
жобаларды консультациялық сүйемелдеу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w:t>
            </w: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"Өңірлерді дамыту"</w:t>
            </w:r>
            <w:r>
              <w:br/>
            </w:r>
            <w:r>
              <w:rPr>
                <w:rFonts w:ascii="Times New Roman"/>
                <w:b w:val="false"/>
                <w:i w:val="false"/>
                <w:color w:val="000000"/>
                <w:sz w:val="20"/>
              </w:rPr>
              <w:t>
бағдарламасы шеңберінде халықты</w:t>
            </w:r>
            <w:r>
              <w:br/>
            </w:r>
            <w:r>
              <w:rPr>
                <w:rFonts w:ascii="Times New Roman"/>
                <w:b w:val="false"/>
                <w:i w:val="false"/>
                <w:color w:val="000000"/>
                <w:sz w:val="20"/>
              </w:rPr>
              <w:t>
орналастыру жүйесін және өңірлердің</w:t>
            </w:r>
            <w:r>
              <w:br/>
            </w:r>
            <w:r>
              <w:rPr>
                <w:rFonts w:ascii="Times New Roman"/>
                <w:b w:val="false"/>
                <w:i w:val="false"/>
                <w:color w:val="000000"/>
                <w:sz w:val="20"/>
              </w:rPr>
              <w:t>
экономикалық дамуына көмек көрсету үшін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52443036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52443036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52443036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51279023</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3711284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3762534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830034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830034</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33"/>
        <w:gridCol w:w="913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693"/>
        <w:gridCol w:w="733"/>
        <w:gridCol w:w="837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кәсіпкерлік және өнеркәсіп</w:t>
            </w:r>
            <w:r>
              <w:br/>
            </w:r>
            <w:r>
              <w:rPr>
                <w:rFonts w:ascii="Times New Roman"/>
                <w:b w:val="false"/>
                <w:i w:val="false"/>
                <w:color w:val="000000"/>
                <w:sz w:val="20"/>
              </w:rPr>
              <w:t>
департаменті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173"/>
        <w:gridCol w:w="20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87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-2511284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33"/>
        <w:gridCol w:w="733"/>
        <w:gridCol w:w="8173"/>
        <w:gridCol w:w="21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bl>
    <w:bookmarkStart w:name="z52"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4-қосымша</w:t>
      </w:r>
    </w:p>
    <w:bookmarkEnd w:id="8"/>
    <w:bookmarkStart w:name="z53" w:id="9"/>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трансферттердің сомасын бөлу</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813"/>
        <w:gridCol w:w="1753"/>
        <w:gridCol w:w="2893"/>
        <w:gridCol w:w="2973"/>
        <w:gridCol w:w="2573"/>
      </w:tblGrid>
      <w:tr>
        <w:trPr>
          <w:trHeight w:val="39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физика, химия</w:t>
            </w:r>
            <w:r>
              <w:br/>
            </w:r>
            <w:r>
              <w:rPr>
                <w:rFonts w:ascii="Times New Roman"/>
                <w:b w:val="false"/>
                <w:i w:val="false"/>
                <w:color w:val="000000"/>
                <w:sz w:val="20"/>
              </w:rPr>
              <w:t>
кабинеттерін</w:t>
            </w:r>
            <w:r>
              <w:br/>
            </w:r>
            <w:r>
              <w:rPr>
                <w:rFonts w:ascii="Times New Roman"/>
                <w:b w:val="false"/>
                <w:i w:val="false"/>
                <w:color w:val="000000"/>
                <w:sz w:val="20"/>
              </w:rPr>
              <w:t>
сатып алуға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ММ жалпы</w:t>
            </w:r>
            <w:r>
              <w:br/>
            </w:r>
            <w:r>
              <w:rPr>
                <w:rFonts w:ascii="Times New Roman"/>
                <w:b w:val="false"/>
                <w:i w:val="false"/>
                <w:color w:val="000000"/>
                <w:sz w:val="20"/>
              </w:rPr>
              <w:t>
білім беретін</w:t>
            </w:r>
            <w:r>
              <w:br/>
            </w:r>
            <w:r>
              <w:rPr>
                <w:rFonts w:ascii="Times New Roman"/>
                <w:b w:val="false"/>
                <w:i w:val="false"/>
                <w:color w:val="000000"/>
                <w:sz w:val="20"/>
              </w:rPr>
              <w:t>
мектептерінің</w:t>
            </w:r>
            <w:r>
              <w:br/>
            </w:r>
            <w:r>
              <w:rPr>
                <w:rFonts w:ascii="Times New Roman"/>
                <w:b w:val="false"/>
                <w:i w:val="false"/>
                <w:color w:val="000000"/>
                <w:sz w:val="20"/>
              </w:rPr>
              <w:t>
педагог</w:t>
            </w:r>
            <w:r>
              <w:br/>
            </w:r>
            <w:r>
              <w:rPr>
                <w:rFonts w:ascii="Times New Roman"/>
                <w:b w:val="false"/>
                <w:i w:val="false"/>
                <w:color w:val="000000"/>
                <w:sz w:val="20"/>
              </w:rPr>
              <w:t>
қызметкерлері</w:t>
            </w:r>
            <w:r>
              <w:br/>
            </w:r>
            <w:r>
              <w:rPr>
                <w:rFonts w:ascii="Times New Roman"/>
                <w:b w:val="false"/>
                <w:i w:val="false"/>
                <w:color w:val="000000"/>
                <w:sz w:val="20"/>
              </w:rPr>
              <w:t>
штат санының</w:t>
            </w:r>
            <w:r>
              <w:br/>
            </w:r>
            <w:r>
              <w:rPr>
                <w:rFonts w:ascii="Times New Roman"/>
                <w:b w:val="false"/>
                <w:i w:val="false"/>
                <w:color w:val="000000"/>
                <w:sz w:val="20"/>
              </w:rPr>
              <w:t>
берілуіне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ұйымдарда</w:t>
            </w:r>
            <w:r>
              <w:br/>
            </w:r>
            <w:r>
              <w:rPr>
                <w:rFonts w:ascii="Times New Roman"/>
                <w:b w:val="false"/>
                <w:i w:val="false"/>
                <w:color w:val="000000"/>
                <w:sz w:val="20"/>
              </w:rPr>
              <w:t>
мемлекеттік</w:t>
            </w:r>
            <w:r>
              <w:br/>
            </w:r>
            <w:r>
              <w:rPr>
                <w:rFonts w:ascii="Times New Roman"/>
                <w:b w:val="false"/>
                <w:i w:val="false"/>
                <w:color w:val="000000"/>
                <w:sz w:val="20"/>
              </w:rPr>
              <w:t>
тапсырысты</w:t>
            </w:r>
            <w:r>
              <w:br/>
            </w:r>
            <w:r>
              <w:rPr>
                <w:rFonts w:ascii="Times New Roman"/>
                <w:b w:val="false"/>
                <w:i w:val="false"/>
                <w:color w:val="000000"/>
                <w:sz w:val="20"/>
              </w:rPr>
              <w:t>
іске</w:t>
            </w:r>
            <w:r>
              <w:br/>
            </w:r>
            <w:r>
              <w:rPr>
                <w:rFonts w:ascii="Times New Roman"/>
                <w:b w:val="false"/>
                <w:i w:val="false"/>
                <w:color w:val="000000"/>
                <w:sz w:val="20"/>
              </w:rPr>
              <w:t>
асыруға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63913</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қалалар</w:t>
            </w:r>
            <w:r>
              <w:br/>
            </w:r>
            <w:r>
              <w:rPr>
                <w:rFonts w:ascii="Times New Roman"/>
                <w:b w:val="false"/>
                <w:i w:val="false"/>
                <w:color w:val="000000"/>
                <w:sz w:val="20"/>
              </w:rPr>
              <w:t>
бойынша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6549276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2976157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673"/>
        <w:gridCol w:w="2313"/>
        <w:gridCol w:w="2853"/>
        <w:gridCol w:w="27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бюджет</w:t>
            </w:r>
            <w:r>
              <w:br/>
            </w:r>
            <w:r>
              <w:rPr>
                <w:rFonts w:ascii="Times New Roman"/>
                <w:b w:val="false"/>
                <w:i w:val="false"/>
                <w:color w:val="000000"/>
                <w:sz w:val="20"/>
              </w:rPr>
              <w:t>
есебінен</w:t>
            </w:r>
          </w:p>
        </w:tc>
      </w:tr>
      <w:tr>
        <w:trPr>
          <w:trHeight w:val="102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w:t>
            </w:r>
            <w:r>
              <w:br/>
            </w:r>
            <w:r>
              <w:rPr>
                <w:rFonts w:ascii="Times New Roman"/>
                <w:b w:val="false"/>
                <w:i w:val="false"/>
                <w:color w:val="000000"/>
                <w:sz w:val="20"/>
              </w:rPr>
              <w:t>
зияткерлік</w:t>
            </w:r>
            <w:r>
              <w:br/>
            </w:r>
            <w:r>
              <w:rPr>
                <w:rFonts w:ascii="Times New Roman"/>
                <w:b w:val="false"/>
                <w:i w:val="false"/>
                <w:color w:val="000000"/>
                <w:sz w:val="20"/>
              </w:rPr>
              <w:t>
мектептері"</w:t>
            </w:r>
            <w:r>
              <w:br/>
            </w:r>
            <w:r>
              <w:rPr>
                <w:rFonts w:ascii="Times New Roman"/>
                <w:b w:val="false"/>
                <w:i w:val="false"/>
                <w:color w:val="000000"/>
                <w:sz w:val="20"/>
              </w:rPr>
              <w:t>
ДБҰ-ның оқу</w:t>
            </w:r>
            <w:r>
              <w:br/>
            </w:r>
            <w:r>
              <w:rPr>
                <w:rFonts w:ascii="Times New Roman"/>
                <w:b w:val="false"/>
                <w:i w:val="false"/>
                <w:color w:val="000000"/>
                <w:sz w:val="20"/>
              </w:rPr>
              <w:t>
бағдарламалары</w:t>
            </w:r>
            <w:r>
              <w:br/>
            </w:r>
            <w:r>
              <w:rPr>
                <w:rFonts w:ascii="Times New Roman"/>
                <w:b w:val="false"/>
                <w:i w:val="false"/>
                <w:color w:val="000000"/>
                <w:sz w:val="20"/>
              </w:rPr>
              <w:t>
бойынша</w:t>
            </w:r>
            <w:r>
              <w:br/>
            </w:r>
            <w:r>
              <w:rPr>
                <w:rFonts w:ascii="Times New Roman"/>
                <w:b w:val="false"/>
                <w:i w:val="false"/>
                <w:color w:val="000000"/>
                <w:sz w:val="20"/>
              </w:rPr>
              <w:t>
біліктілікті</w:t>
            </w:r>
            <w:r>
              <w:br/>
            </w:r>
            <w:r>
              <w:rPr>
                <w:rFonts w:ascii="Times New Roman"/>
                <w:b w:val="false"/>
                <w:i w:val="false"/>
                <w:color w:val="000000"/>
                <w:sz w:val="20"/>
              </w:rPr>
              <w:t>
арттырудан</w:t>
            </w:r>
            <w:r>
              <w:br/>
            </w:r>
            <w:r>
              <w:rPr>
                <w:rFonts w:ascii="Times New Roman"/>
                <w:b w:val="false"/>
                <w:i w:val="false"/>
                <w:color w:val="000000"/>
                <w:sz w:val="20"/>
              </w:rPr>
              <w:t>
өткен</w:t>
            </w:r>
            <w:r>
              <w:br/>
            </w:r>
            <w:r>
              <w:rPr>
                <w:rFonts w:ascii="Times New Roman"/>
                <w:b w:val="false"/>
                <w:i w:val="false"/>
                <w:color w:val="000000"/>
                <w:sz w:val="20"/>
              </w:rPr>
              <w:t>
мұғалімдерге</w:t>
            </w:r>
            <w:r>
              <w:br/>
            </w:r>
            <w:r>
              <w:rPr>
                <w:rFonts w:ascii="Times New Roman"/>
                <w:b w:val="false"/>
                <w:i w:val="false"/>
                <w:color w:val="000000"/>
                <w:sz w:val="20"/>
              </w:rPr>
              <w:t>
төленетін</w:t>
            </w:r>
            <w:r>
              <w:br/>
            </w:r>
            <w:r>
              <w:rPr>
                <w:rFonts w:ascii="Times New Roman"/>
                <w:b w:val="false"/>
                <w:i w:val="false"/>
                <w:color w:val="000000"/>
                <w:sz w:val="20"/>
              </w:rPr>
              <w:t>
еңбекақыны</w:t>
            </w:r>
            <w:r>
              <w:br/>
            </w:r>
            <w:r>
              <w:rPr>
                <w:rFonts w:ascii="Times New Roman"/>
                <w:b w:val="false"/>
                <w:i w:val="false"/>
                <w:color w:val="000000"/>
                <w:sz w:val="20"/>
              </w:rPr>
              <w:t>
арттыруға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мұғалімдеріне</w:t>
            </w:r>
            <w:r>
              <w:br/>
            </w:r>
            <w:r>
              <w:rPr>
                <w:rFonts w:ascii="Times New Roman"/>
                <w:b w:val="false"/>
                <w:i w:val="false"/>
                <w:color w:val="000000"/>
                <w:sz w:val="20"/>
              </w:rPr>
              <w:t>
және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ұйымдарының</w:t>
            </w:r>
            <w:r>
              <w:br/>
            </w:r>
            <w:r>
              <w:rPr>
                <w:rFonts w:ascii="Times New Roman"/>
                <w:b w:val="false"/>
                <w:i w:val="false"/>
                <w:color w:val="000000"/>
                <w:sz w:val="20"/>
              </w:rPr>
              <w:t>
тәрбиеші-</w:t>
            </w:r>
            <w:r>
              <w:br/>
            </w:r>
            <w:r>
              <w:rPr>
                <w:rFonts w:ascii="Times New Roman"/>
                <w:b w:val="false"/>
                <w:i w:val="false"/>
                <w:color w:val="000000"/>
                <w:sz w:val="20"/>
              </w:rPr>
              <w:t>
леріне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 ақы</w:t>
            </w:r>
            <w:r>
              <w:br/>
            </w:r>
            <w:r>
              <w:rPr>
                <w:rFonts w:ascii="Times New Roman"/>
                <w:b w:val="false"/>
                <w:i w:val="false"/>
                <w:color w:val="000000"/>
                <w:sz w:val="20"/>
              </w:rPr>
              <w:t>
мөлшерін</w:t>
            </w:r>
            <w:r>
              <w:br/>
            </w:r>
            <w:r>
              <w:rPr>
                <w:rFonts w:ascii="Times New Roman"/>
                <w:b w:val="false"/>
                <w:i w:val="false"/>
                <w:color w:val="000000"/>
                <w:sz w:val="20"/>
              </w:rPr>
              <w:t>
ұлғайтуға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балаларды</w:t>
            </w:r>
            <w:r>
              <w:br/>
            </w:r>
            <w:r>
              <w:rPr>
                <w:rFonts w:ascii="Times New Roman"/>
                <w:b w:val="false"/>
                <w:i w:val="false"/>
                <w:color w:val="000000"/>
                <w:sz w:val="20"/>
              </w:rPr>
              <w:t>
жабдықтау</w:t>
            </w:r>
            <w:r>
              <w:br/>
            </w:r>
            <w:r>
              <w:rPr>
                <w:rFonts w:ascii="Times New Roman"/>
                <w:b w:val="false"/>
                <w:i w:val="false"/>
                <w:color w:val="000000"/>
                <w:sz w:val="20"/>
              </w:rPr>
              <w:t>
мен</w:t>
            </w:r>
            <w:r>
              <w:br/>
            </w:r>
            <w:r>
              <w:rPr>
                <w:rFonts w:ascii="Times New Roman"/>
                <w:b w:val="false"/>
                <w:i w:val="false"/>
                <w:color w:val="000000"/>
                <w:sz w:val="20"/>
              </w:rPr>
              <w:t>
бағдарла-</w:t>
            </w:r>
            <w:r>
              <w:br/>
            </w:r>
            <w:r>
              <w:rPr>
                <w:rFonts w:ascii="Times New Roman"/>
                <w:b w:val="false"/>
                <w:i w:val="false"/>
                <w:color w:val="000000"/>
                <w:sz w:val="20"/>
              </w:rPr>
              <w:t>
малық</w:t>
            </w:r>
            <w:r>
              <w:br/>
            </w:r>
            <w:r>
              <w:rPr>
                <w:rFonts w:ascii="Times New Roman"/>
                <w:b w:val="false"/>
                <w:i w:val="false"/>
                <w:color w:val="000000"/>
                <w:sz w:val="20"/>
              </w:rPr>
              <w:t>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w:t>
            </w:r>
            <w:r>
              <w:br/>
            </w:r>
            <w:r>
              <w:rPr>
                <w:rFonts w:ascii="Times New Roman"/>
                <w:b w:val="false"/>
                <w:i w:val="false"/>
                <w:color w:val="000000"/>
                <w:sz w:val="20"/>
              </w:rPr>
              <w:t>
қамқорлығынсыз</w:t>
            </w:r>
            <w:r>
              <w:br/>
            </w:r>
            <w:r>
              <w:rPr>
                <w:rFonts w:ascii="Times New Roman"/>
                <w:b w:val="false"/>
                <w:i w:val="false"/>
                <w:color w:val="000000"/>
                <w:sz w:val="20"/>
              </w:rPr>
              <w:t>
қалған</w:t>
            </w:r>
            <w:r>
              <w:br/>
            </w:r>
            <w:r>
              <w:rPr>
                <w:rFonts w:ascii="Times New Roman"/>
                <w:b w:val="false"/>
                <w:i w:val="false"/>
                <w:color w:val="000000"/>
                <w:sz w:val="20"/>
              </w:rPr>
              <w:t>
балаларды және</w:t>
            </w:r>
            <w:r>
              <w:br/>
            </w:r>
            <w:r>
              <w:rPr>
                <w:rFonts w:ascii="Times New Roman"/>
                <w:b w:val="false"/>
                <w:i w:val="false"/>
                <w:color w:val="000000"/>
                <w:sz w:val="20"/>
              </w:rPr>
              <w:t>
жетім</w:t>
            </w:r>
            <w:r>
              <w:br/>
            </w:r>
            <w:r>
              <w:rPr>
                <w:rFonts w:ascii="Times New Roman"/>
                <w:b w:val="false"/>
                <w:i w:val="false"/>
                <w:color w:val="000000"/>
                <w:sz w:val="20"/>
              </w:rPr>
              <w:t>
балаларды</w:t>
            </w:r>
            <w:r>
              <w:br/>
            </w:r>
            <w:r>
              <w:rPr>
                <w:rFonts w:ascii="Times New Roman"/>
                <w:b w:val="false"/>
                <w:i w:val="false"/>
                <w:color w:val="000000"/>
                <w:sz w:val="20"/>
              </w:rPr>
              <w:t>
асырауға</w:t>
            </w:r>
            <w:r>
              <w:br/>
            </w:r>
            <w:r>
              <w:rPr>
                <w:rFonts w:ascii="Times New Roman"/>
                <w:b w:val="false"/>
                <w:i w:val="false"/>
                <w:color w:val="000000"/>
                <w:sz w:val="20"/>
              </w:rPr>
              <w:t>
қамқоршыларына</w:t>
            </w:r>
            <w:r>
              <w:br/>
            </w:r>
            <w:r>
              <w:rPr>
                <w:rFonts w:ascii="Times New Roman"/>
                <w:b w:val="false"/>
                <w:i w:val="false"/>
                <w:color w:val="000000"/>
                <w:sz w:val="20"/>
              </w:rPr>
              <w:t>
ай сайынғы</w:t>
            </w:r>
            <w:r>
              <w:br/>
            </w:r>
            <w:r>
              <w:rPr>
                <w:rFonts w:ascii="Times New Roman"/>
                <w:b w:val="false"/>
                <w:i w:val="false"/>
                <w:color w:val="000000"/>
                <w:sz w:val="20"/>
              </w:rPr>
              <w:t>
ақшалай</w:t>
            </w:r>
            <w:r>
              <w:br/>
            </w:r>
            <w:r>
              <w:rPr>
                <w:rFonts w:ascii="Times New Roman"/>
                <w:b w:val="false"/>
                <w:i w:val="false"/>
                <w:color w:val="000000"/>
                <w:sz w:val="20"/>
              </w:rPr>
              <w:t>
қаражаттарды</w:t>
            </w:r>
            <w:r>
              <w:br/>
            </w:r>
            <w:r>
              <w:rPr>
                <w:rFonts w:ascii="Times New Roman"/>
                <w:b w:val="false"/>
                <w:i w:val="false"/>
                <w:color w:val="000000"/>
                <w:sz w:val="20"/>
              </w:rPr>
              <w:t>
төлеуге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w:t>
            </w:r>
            <w:r>
              <w:br/>
            </w:r>
            <w:r>
              <w:rPr>
                <w:rFonts w:ascii="Times New Roman"/>
                <w:b w:val="false"/>
                <w:i w:val="false"/>
                <w:color w:val="000000"/>
                <w:sz w:val="20"/>
              </w:rPr>
              <w:t>
масын іске</w:t>
            </w:r>
            <w:r>
              <w:br/>
            </w:r>
            <w:r>
              <w:rPr>
                <w:rFonts w:ascii="Times New Roman"/>
                <w:b w:val="false"/>
                <w:i w:val="false"/>
                <w:color w:val="000000"/>
                <w:sz w:val="20"/>
              </w:rPr>
              <w:t>
асыруға</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303712</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92979</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280184</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228254</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243424</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202353</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4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1060163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432859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1675834</w:t>
            </w:r>
          </w:p>
        </w:tc>
      </w:tr>
    </w:tbl>
    <w:bookmarkStart w:name="z54"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5-қосымша</w:t>
      </w:r>
    </w:p>
    <w:bookmarkEnd w:id="10"/>
    <w:bookmarkStart w:name="z55" w:id="11"/>
    <w:p>
      <w:pPr>
        <w:spacing w:after="0"/>
        <w:ind w:left="0"/>
        <w:jc w:val="left"/>
      </w:pPr>
      <w:r>
        <w:rPr>
          <w:rFonts w:ascii="Times New Roman"/>
          <w:b/>
          <w:i w:val="false"/>
          <w:color w:val="000000"/>
        </w:rPr>
        <w:t xml:space="preserve"> 
Аудандық және қалалық бюджеттерге арнаулы әлеуметтік</w:t>
      </w:r>
      <w:r>
        <w:br/>
      </w:r>
      <w:r>
        <w:rPr>
          <w:rFonts w:ascii="Times New Roman"/>
          <w:b/>
          <w:i w:val="false"/>
          <w:color w:val="000000"/>
        </w:rPr>
        <w:t>
қызметтерді енгізуге республикалық бюджет есебінен берілетін</w:t>
      </w:r>
      <w:r>
        <w:br/>
      </w:r>
      <w:r>
        <w:rPr>
          <w:rFonts w:ascii="Times New Roman"/>
          <w:b/>
          <w:i w:val="false"/>
          <w:color w:val="000000"/>
        </w:rPr>
        <w:t>
ағымдағы нысаналы трансферттердің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13"/>
        <w:gridCol w:w="5813"/>
      </w:tblGrid>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bl>
    <w:bookmarkStart w:name="z56"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6-қосымша</w:t>
      </w:r>
    </w:p>
    <w:bookmarkEnd w:id="12"/>
    <w:bookmarkStart w:name="z57" w:id="13"/>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13"/>
    <w:p>
      <w:pPr>
        <w:spacing w:after="0"/>
        <w:ind w:left="0"/>
        <w:jc w:val="both"/>
      </w:pPr>
      <w:r>
        <w:rPr>
          <w:rFonts w:ascii="Times New Roman"/>
          <w:b w:val="false"/>
          <w:i w:val="false"/>
          <w:color w:val="ff0000"/>
          <w:sz w:val="28"/>
        </w:rPr>
        <w:t xml:space="preserve">      Ескерту. 6-қосымша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13"/>
        <w:gridCol w:w="1593"/>
        <w:gridCol w:w="2093"/>
        <w:gridCol w:w="1953"/>
        <w:gridCol w:w="2013"/>
        <w:gridCol w:w="2313"/>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r>
              <w:br/>
            </w:r>
            <w:r>
              <w:rPr>
                <w:rFonts w:ascii="Times New Roman"/>
                <w:b w:val="false"/>
                <w:i w:val="false"/>
                <w:color w:val="000000"/>
                <w:sz w:val="20"/>
              </w:rPr>
              <w:t>
күндерге</w:t>
            </w:r>
            <w:r>
              <w:br/>
            </w:r>
            <w:r>
              <w:rPr>
                <w:rFonts w:ascii="Times New Roman"/>
                <w:b w:val="false"/>
                <w:i w:val="false"/>
                <w:color w:val="000000"/>
                <w:sz w:val="20"/>
              </w:rPr>
              <w:t>
біржолғы</w:t>
            </w:r>
            <w:r>
              <w:br/>
            </w:r>
            <w:r>
              <w:rPr>
                <w:rFonts w:ascii="Times New Roman"/>
                <w:b w:val="false"/>
                <w:i w:val="false"/>
                <w:color w:val="000000"/>
                <w:sz w:val="20"/>
              </w:rPr>
              <w:t>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58" w:id="1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7-қосымша</w:t>
      </w:r>
    </w:p>
    <w:bookmarkEnd w:id="14"/>
    <w:bookmarkStart w:name="z59" w:id="15"/>
    <w:p>
      <w:pPr>
        <w:spacing w:after="0"/>
        <w:ind w:left="0"/>
        <w:jc w:val="left"/>
      </w:pPr>
      <w:r>
        <w:rPr>
          <w:rFonts w:ascii="Times New Roman"/>
          <w:b/>
          <w:i w:val="false"/>
          <w:color w:val="000000"/>
        </w:rPr>
        <w:t xml:space="preserve"> 
Жұмыспен қамту 2020 бағдарламасы шеңберіндегі іс-шараларды іске</w:t>
      </w:r>
      <w:r>
        <w:br/>
      </w:r>
      <w:r>
        <w:rPr>
          <w:rFonts w:ascii="Times New Roman"/>
          <w:b/>
          <w:i w:val="false"/>
          <w:color w:val="000000"/>
        </w:rPr>
        <w:t>
асыруға аудандық және қалалық бюджеттерге республикалық бюджет</w:t>
      </w:r>
      <w:r>
        <w:br/>
      </w:r>
      <w:r>
        <w:rPr>
          <w:rFonts w:ascii="Times New Roman"/>
          <w:b/>
          <w:i w:val="false"/>
          <w:color w:val="000000"/>
        </w:rPr>
        <w:t>
есебінен берілетін ағымдағы нысаналы трансферттердің сомасын</w:t>
      </w:r>
      <w:r>
        <w:br/>
      </w:r>
      <w:r>
        <w:rPr>
          <w:rFonts w:ascii="Times New Roman"/>
          <w:b/>
          <w:i w:val="false"/>
          <w:color w:val="000000"/>
        </w:rPr>
        <w:t>
бөлу</w:t>
      </w:r>
    </w:p>
    <w:bookmarkEnd w:id="15"/>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33"/>
        <w:gridCol w:w="1533"/>
        <w:gridCol w:w="1693"/>
        <w:gridCol w:w="1693"/>
        <w:gridCol w:w="2213"/>
        <w:gridCol w:w="2013"/>
        <w:gridCol w:w="1793"/>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w:t>
            </w:r>
            <w:r>
              <w:br/>
            </w:r>
            <w:r>
              <w:rPr>
                <w:rFonts w:ascii="Times New Roman"/>
                <w:b w:val="false"/>
                <w:i w:val="false"/>
                <w:color w:val="000000"/>
                <w:sz w:val="20"/>
              </w:rPr>
              <w:t>
ішінара</w:t>
            </w:r>
            <w:r>
              <w:br/>
            </w:r>
            <w:r>
              <w:rPr>
                <w:rFonts w:ascii="Times New Roman"/>
                <w:b w:val="false"/>
                <w:i w:val="false"/>
                <w:color w:val="000000"/>
                <w:sz w:val="20"/>
              </w:rPr>
              <w:t>
субси-</w:t>
            </w:r>
            <w:r>
              <w:br/>
            </w:r>
            <w:r>
              <w:rPr>
                <w:rFonts w:ascii="Times New Roman"/>
                <w:b w:val="false"/>
                <w:i w:val="false"/>
                <w:color w:val="000000"/>
                <w:sz w:val="20"/>
              </w:rPr>
              <w:t>
дия-</w:t>
            </w:r>
            <w:r>
              <w:br/>
            </w:r>
            <w:r>
              <w:rPr>
                <w:rFonts w:ascii="Times New Roman"/>
                <w:b w:val="false"/>
                <w:i w:val="false"/>
                <w:color w:val="000000"/>
                <w:sz w:val="20"/>
              </w:rPr>
              <w:t>
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w:t>
            </w:r>
            <w:r>
              <w:br/>
            </w:r>
            <w:r>
              <w:rPr>
                <w:rFonts w:ascii="Times New Roman"/>
                <w:b w:val="false"/>
                <w:i w:val="false"/>
                <w:color w:val="000000"/>
                <w:sz w:val="20"/>
              </w:rPr>
              <w:t>
аударуды</w:t>
            </w:r>
            <w:r>
              <w:br/>
            </w:r>
            <w:r>
              <w:rPr>
                <w:rFonts w:ascii="Times New Roman"/>
                <w:b w:val="false"/>
                <w:i w:val="false"/>
                <w:color w:val="000000"/>
                <w:sz w:val="20"/>
              </w:rPr>
              <w:t>
субсидиялау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w:t>
            </w:r>
            <w:r>
              <w:br/>
            </w:r>
            <w:r>
              <w:rPr>
                <w:rFonts w:ascii="Times New Roman"/>
                <w:b w:val="false"/>
                <w:i w:val="false"/>
                <w:color w:val="000000"/>
                <w:sz w:val="20"/>
              </w:rPr>
              <w:t>
жұмыспен</w:t>
            </w:r>
            <w:r>
              <w:br/>
            </w:r>
            <w:r>
              <w:rPr>
                <w:rFonts w:ascii="Times New Roman"/>
                <w:b w:val="false"/>
                <w:i w:val="false"/>
                <w:color w:val="000000"/>
                <w:sz w:val="20"/>
              </w:rPr>
              <w:t>
қамту</w:t>
            </w:r>
            <w:r>
              <w:br/>
            </w:r>
            <w:r>
              <w:rPr>
                <w:rFonts w:ascii="Times New Roman"/>
                <w:b w:val="false"/>
                <w:i w:val="false"/>
                <w:color w:val="000000"/>
                <w:sz w:val="20"/>
              </w:rPr>
              <w:t>
орталық-</w:t>
            </w:r>
            <w:r>
              <w:br/>
            </w:r>
            <w:r>
              <w:rPr>
                <w:rFonts w:ascii="Times New Roman"/>
                <w:b w:val="false"/>
                <w:i w:val="false"/>
                <w:color w:val="000000"/>
                <w:sz w:val="20"/>
              </w:rPr>
              <w:t>
тарының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w:t>
            </w:r>
            <w:r>
              <w:br/>
            </w:r>
            <w:r>
              <w:rPr>
                <w:rFonts w:ascii="Times New Roman"/>
                <w:b w:val="false"/>
                <w:i w:val="false"/>
                <w:color w:val="000000"/>
                <w:sz w:val="20"/>
              </w:rPr>
              <w:t>
касы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даярлау</w:t>
            </w:r>
            <w:r>
              <w:br/>
            </w:r>
            <w:r>
              <w:rPr>
                <w:rFonts w:ascii="Times New Roman"/>
                <w:b w:val="false"/>
                <w:i w:val="false"/>
                <w:color w:val="000000"/>
                <w:sz w:val="20"/>
              </w:rPr>
              <w:t>
және</w:t>
            </w:r>
            <w:r>
              <w:br/>
            </w:r>
            <w:r>
              <w:rPr>
                <w:rFonts w:ascii="Times New Roman"/>
                <w:b w:val="false"/>
                <w:i w:val="false"/>
                <w:color w:val="000000"/>
                <w:sz w:val="20"/>
              </w:rPr>
              <w:t>
білікті-</w:t>
            </w:r>
            <w:r>
              <w:br/>
            </w:r>
            <w:r>
              <w:rPr>
                <w:rFonts w:ascii="Times New Roman"/>
                <w:b w:val="false"/>
                <w:i w:val="false"/>
                <w:color w:val="000000"/>
                <w:sz w:val="20"/>
              </w:rPr>
              <w:t>
лікті</w:t>
            </w:r>
            <w:r>
              <w:br/>
            </w:r>
            <w:r>
              <w:rPr>
                <w:rFonts w:ascii="Times New Roman"/>
                <w:b w:val="false"/>
                <w:i w:val="false"/>
                <w:color w:val="000000"/>
                <w:sz w:val="20"/>
              </w:rPr>
              <w:t>
арттыру</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7-1 қосымша</w:t>
      </w:r>
    </w:p>
    <w:bookmarkEnd w:id="16"/>
    <w:bookmarkStart w:name="z102" w:id="17"/>
    <w:p>
      <w:pPr>
        <w:spacing w:after="0"/>
        <w:ind w:left="0"/>
        <w:jc w:val="left"/>
      </w:pPr>
      <w:r>
        <w:rPr>
          <w:rFonts w:ascii="Times New Roman"/>
          <w:b/>
          <w:i w:val="false"/>
          <w:color w:val="000000"/>
        </w:rPr>
        <w:t xml:space="preserve"> 
Аудандардың (облыстық маңызы бар қалалардың) бюджеттеріне</w:t>
      </w:r>
      <w:r>
        <w:br/>
      </w:r>
      <w:r>
        <w:rPr>
          <w:rFonts w:ascii="Times New Roman"/>
          <w:b/>
          <w:i w:val="false"/>
          <w:color w:val="000000"/>
        </w:rPr>
        <w:t>
Жұмыспен қамту 2020 бағдарламасы шеңберінде елді мекендерді</w:t>
      </w:r>
      <w:r>
        <w:br/>
      </w:r>
      <w:r>
        <w:rPr>
          <w:rFonts w:ascii="Times New Roman"/>
          <w:b/>
          <w:i w:val="false"/>
          <w:color w:val="000000"/>
        </w:rPr>
        <w:t>
дамытуға нысаналы ағымдағы трансферттері</w:t>
      </w:r>
    </w:p>
    <w:bookmarkEnd w:id="17"/>
    <w:p>
      <w:pPr>
        <w:spacing w:after="0"/>
        <w:ind w:left="0"/>
        <w:jc w:val="both"/>
      </w:pPr>
      <w:r>
        <w:rPr>
          <w:rFonts w:ascii="Times New Roman"/>
          <w:b w:val="false"/>
          <w:i w:val="false"/>
          <w:color w:val="ff0000"/>
          <w:sz w:val="28"/>
        </w:rPr>
        <w:t xml:space="preserve">      Ескерту. 7-1 қосымшамен толықтырылды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473"/>
        <w:gridCol w:w="7233"/>
      </w:tblGrid>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w:t>
            </w:r>
            <w:r>
              <w:br/>
            </w:r>
            <w:r>
              <w:rPr>
                <w:rFonts w:ascii="Times New Roman"/>
                <w:b w:val="false"/>
                <w:i w:val="false"/>
                <w:color w:val="000000"/>
                <w:sz w:val="20"/>
              </w:rPr>
              <w:t>
қала) атауы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184516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bl>
    <w:bookmarkStart w:name="z60" w:id="1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8-қосымша</w:t>
      </w:r>
    </w:p>
    <w:bookmarkEnd w:id="18"/>
    <w:bookmarkStart w:name="z103" w:id="19"/>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республикалық бюджеттен</w:t>
      </w:r>
      <w:r>
        <w:br/>
      </w:r>
      <w:r>
        <w:rPr>
          <w:rFonts w:ascii="Times New Roman"/>
          <w:b/>
          <w:i w:val="false"/>
          <w:color w:val="000000"/>
        </w:rPr>
        <w:t>
берілетін нысаналы ағымдағы трансферттердің сомасын бөлу</w:t>
      </w:r>
    </w:p>
    <w:bookmarkEnd w:id="19"/>
    <w:p>
      <w:pPr>
        <w:spacing w:after="0"/>
        <w:ind w:left="0"/>
        <w:jc w:val="both"/>
      </w:pPr>
      <w:r>
        <w:rPr>
          <w:rFonts w:ascii="Times New Roman"/>
          <w:b w:val="false"/>
          <w:i w:val="false"/>
          <w:color w:val="ff0000"/>
          <w:sz w:val="28"/>
        </w:rPr>
        <w:t xml:space="preserve">      Ескерту. 8-қосымша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453"/>
        <w:gridCol w:w="1493"/>
        <w:gridCol w:w="1533"/>
        <w:gridCol w:w="1513"/>
        <w:gridCol w:w="1653"/>
        <w:gridCol w:w="1293"/>
        <w:gridCol w:w="1373"/>
        <w:gridCol w:w="1673"/>
      </w:tblGrid>
      <w:tr>
        <w:trPr>
          <w:trHeight w:val="31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(вете-</w:t>
            </w:r>
            <w:r>
              <w:br/>
            </w:r>
            <w:r>
              <w:rPr>
                <w:rFonts w:ascii="Times New Roman"/>
                <w:b w:val="false"/>
                <w:i w:val="false"/>
                <w:color w:val="000000"/>
                <w:sz w:val="20"/>
              </w:rPr>
              <w:t>
ринар)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9-қосымша</w:t>
      </w:r>
    </w:p>
    <w:bookmarkEnd w:id="20"/>
    <w:bookmarkStart w:name="z63" w:id="21"/>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кредиттерді бөлу</w:t>
      </w:r>
    </w:p>
    <w:bookmarkEnd w:id="21"/>
    <w:p>
      <w:pPr>
        <w:spacing w:after="0"/>
        <w:ind w:left="0"/>
        <w:jc w:val="both"/>
      </w:pPr>
      <w:r>
        <w:rPr>
          <w:rFonts w:ascii="Times New Roman"/>
          <w:b w:val="false"/>
          <w:i w:val="false"/>
          <w:color w:val="ff0000"/>
          <w:sz w:val="28"/>
        </w:rPr>
        <w:t xml:space="preserve">      Ескерту. 9-қосымша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3"/>
        <w:gridCol w:w="623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w:t>
            </w:r>
            <w:r>
              <w:br/>
            </w:r>
            <w:r>
              <w:rPr>
                <w:rFonts w:ascii="Times New Roman"/>
                <w:b w:val="false"/>
                <w:i w:val="false"/>
                <w:color w:val="000000"/>
                <w:sz w:val="20"/>
              </w:rPr>
              <w:t>
қала)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bl>
    <w:bookmarkStart w:name="z64" w:id="2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10-қосымша</w:t>
      </w:r>
    </w:p>
    <w:bookmarkEnd w:id="22"/>
    <w:bookmarkStart w:name="z65" w:id="23"/>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аудандар мен қалалар бюджеттеріне</w:t>
      </w:r>
      <w:r>
        <w:br/>
      </w:r>
      <w:r>
        <w:rPr>
          <w:rFonts w:ascii="Times New Roman"/>
          <w:b/>
          <w:i w:val="false"/>
          <w:color w:val="000000"/>
        </w:rPr>
        <w:t>
берілетін нысаналы ағымдағы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453"/>
        <w:gridCol w:w="5033"/>
      </w:tblGrid>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bl>
    <w:bookmarkStart w:name="z66" w:id="2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11-қосымша</w:t>
      </w:r>
    </w:p>
    <w:bookmarkEnd w:id="24"/>
    <w:bookmarkStart w:name="z67" w:id="25"/>
    <w:p>
      <w:pPr>
        <w:spacing w:after="0"/>
        <w:ind w:left="0"/>
        <w:jc w:val="left"/>
      </w:pPr>
      <w:r>
        <w:rPr>
          <w:rFonts w:ascii="Times New Roman"/>
          <w:b/>
          <w:i w:val="false"/>
          <w:color w:val="000000"/>
        </w:rPr>
        <w:t xml:space="preserve"> 
"Өңірлерді дамыту" бағдарламасы шеңберінде өңірлердің</w:t>
      </w:r>
      <w:r>
        <w:br/>
      </w:r>
      <w:r>
        <w:rPr>
          <w:rFonts w:ascii="Times New Roman"/>
          <w:b/>
          <w:i w:val="false"/>
          <w:color w:val="000000"/>
        </w:rPr>
        <w:t>
экономикалық дамуына жәрдемдесу жөніндегі шараларды іске асыру</w:t>
      </w:r>
      <w:r>
        <w:br/>
      </w:r>
      <w:r>
        <w:rPr>
          <w:rFonts w:ascii="Times New Roman"/>
          <w:b/>
          <w:i w:val="false"/>
          <w:color w:val="000000"/>
        </w:rPr>
        <w:t>
үшін аудандық және қалалық бюджеттерге республикалық бюджеттен</w:t>
      </w:r>
      <w:r>
        <w:br/>
      </w:r>
      <w:r>
        <w:rPr>
          <w:rFonts w:ascii="Times New Roman"/>
          <w:b/>
          <w:i w:val="false"/>
          <w:color w:val="000000"/>
        </w:rPr>
        <w:t>
берілетін ағымдағы нысаналы трансферттерді бөлу</w:t>
      </w:r>
    </w:p>
    <w:bookmarkEnd w:id="25"/>
    <w:p>
      <w:pPr>
        <w:spacing w:after="0"/>
        <w:ind w:left="0"/>
        <w:jc w:val="both"/>
      </w:pPr>
      <w:r>
        <w:rPr>
          <w:rFonts w:ascii="Times New Roman"/>
          <w:b w:val="false"/>
          <w:i w:val="false"/>
          <w:color w:val="ff0000"/>
          <w:sz w:val="28"/>
        </w:rPr>
        <w:t xml:space="preserve">      Ескерту. 11-қосымша жаңа редакцияда - Алматы облыстық мәслихатының 2012.02.08 </w:t>
      </w:r>
      <w:r>
        <w:rPr>
          <w:rFonts w:ascii="Times New Roman"/>
          <w:b w:val="false"/>
          <w:i w:val="false"/>
          <w:color w:val="ff0000"/>
          <w:sz w:val="28"/>
        </w:rPr>
        <w:t>N 2-12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3"/>
        <w:gridCol w:w="6133"/>
      </w:tblGrid>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bl>
    <w:bookmarkStart w:name="z68" w:id="2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12-қосымша</w:t>
      </w:r>
    </w:p>
    <w:bookmarkEnd w:id="26"/>
    <w:bookmarkStart w:name="z69" w:id="27"/>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27"/>
    <w:p>
      <w:pPr>
        <w:spacing w:after="0"/>
        <w:ind w:left="0"/>
        <w:jc w:val="both"/>
      </w:pPr>
      <w:r>
        <w:rPr>
          <w:rFonts w:ascii="Times New Roman"/>
          <w:b w:val="false"/>
          <w:i w:val="false"/>
          <w:color w:val="ff0000"/>
          <w:sz w:val="28"/>
        </w:rPr>
        <w:t xml:space="preserve">      Ескерту. 12-қосымша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573"/>
        <w:gridCol w:w="2533"/>
        <w:gridCol w:w="2853"/>
        <w:gridCol w:w="27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 атауы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10066490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4585506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5480984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341085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bl>
    <w:bookmarkStart w:name="z70" w:id="2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13-қосымша</w:t>
      </w:r>
    </w:p>
    <w:bookmarkEnd w:id="28"/>
    <w:bookmarkStart w:name="z71" w:id="29"/>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29"/>
    <w:p>
      <w:pPr>
        <w:spacing w:after="0"/>
        <w:ind w:left="0"/>
        <w:jc w:val="both"/>
      </w:pPr>
      <w:r>
        <w:rPr>
          <w:rFonts w:ascii="Times New Roman"/>
          <w:b w:val="false"/>
          <w:i w:val="false"/>
          <w:color w:val="ff0000"/>
          <w:sz w:val="28"/>
        </w:rPr>
        <w:t xml:space="preserve">      Ескерту. 13-қосымша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13"/>
        <w:gridCol w:w="2213"/>
        <w:gridCol w:w="3273"/>
        <w:gridCol w:w="325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8397022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7359759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4483285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4405707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621963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1069859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bl>
    <w:bookmarkStart w:name="z72" w:id="3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14-қосымша</w:t>
      </w:r>
    </w:p>
    <w:bookmarkEnd w:id="30"/>
    <w:bookmarkStart w:name="z73" w:id="31"/>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31"/>
    <w:p>
      <w:pPr>
        <w:spacing w:after="0"/>
        <w:ind w:left="0"/>
        <w:jc w:val="both"/>
      </w:pPr>
      <w:r>
        <w:rPr>
          <w:rFonts w:ascii="Times New Roman"/>
          <w:b w:val="false"/>
          <w:i w:val="false"/>
          <w:color w:val="ff0000"/>
          <w:sz w:val="28"/>
        </w:rPr>
        <w:t xml:space="preserve">      Ескерту. 14-қосымша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653"/>
        <w:gridCol w:w="2873"/>
        <w:gridCol w:w="3133"/>
        <w:gridCol w:w="3093"/>
      </w:tblGrid>
      <w:tr>
        <w:trPr>
          <w:trHeight w:val="30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3189124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1657790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271790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98582</w:t>
            </w:r>
          </w:p>
        </w:tc>
      </w:tr>
    </w:tbl>
    <w:bookmarkStart w:name="z74" w:id="3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15-қосымша</w:t>
      </w:r>
    </w:p>
    <w:bookmarkEnd w:id="32"/>
    <w:bookmarkStart w:name="z75" w:id="33"/>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33"/>
    <w:p>
      <w:pPr>
        <w:spacing w:after="0"/>
        <w:ind w:left="0"/>
        <w:jc w:val="both"/>
      </w:pPr>
      <w:r>
        <w:rPr>
          <w:rFonts w:ascii="Times New Roman"/>
          <w:b w:val="false"/>
          <w:i w:val="false"/>
          <w:color w:val="ff0000"/>
          <w:sz w:val="28"/>
        </w:rPr>
        <w:t xml:space="preserve">      Ескерту. 15-қосымша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93"/>
        <w:gridCol w:w="2113"/>
        <w:gridCol w:w="2873"/>
        <w:gridCol w:w="2073"/>
        <w:gridCol w:w="265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жабдықтауға</w:t>
            </w:r>
            <w:r>
              <w:br/>
            </w:r>
            <w:r>
              <w:rPr>
                <w:rFonts w:ascii="Times New Roman"/>
                <w:b w:val="false"/>
                <w:i w:val="false"/>
                <w:color w:val="000000"/>
                <w:sz w:val="20"/>
              </w:rPr>
              <w:t>
және су бұру</w:t>
            </w:r>
            <w:r>
              <w:br/>
            </w:r>
            <w:r>
              <w:rPr>
                <w:rFonts w:ascii="Times New Roman"/>
                <w:b w:val="false"/>
                <w:i w:val="false"/>
                <w:color w:val="000000"/>
                <w:sz w:val="20"/>
              </w:rPr>
              <w:t>
жүйелерін</w:t>
            </w:r>
            <w:r>
              <w:br/>
            </w:r>
            <w:r>
              <w:rPr>
                <w:rFonts w:ascii="Times New Roman"/>
                <w:b w:val="false"/>
                <w:i w:val="false"/>
                <w:color w:val="000000"/>
                <w:sz w:val="20"/>
              </w:rPr>
              <w:t>
дамытуға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сумен</w:t>
            </w:r>
            <w:r>
              <w:br/>
            </w:r>
            <w:r>
              <w:rPr>
                <w:rFonts w:ascii="Times New Roman"/>
                <w:b w:val="false"/>
                <w:i w:val="false"/>
                <w:color w:val="000000"/>
                <w:sz w:val="20"/>
              </w:rPr>
              <w:t>
жабдықтау</w:t>
            </w:r>
            <w:r>
              <w:br/>
            </w:r>
            <w:r>
              <w:rPr>
                <w:rFonts w:ascii="Times New Roman"/>
                <w:b w:val="false"/>
                <w:i w:val="false"/>
                <w:color w:val="000000"/>
                <w:sz w:val="20"/>
              </w:rPr>
              <w:t>
жүйесін</w:t>
            </w:r>
            <w:r>
              <w:br/>
            </w:r>
            <w:r>
              <w:rPr>
                <w:rFonts w:ascii="Times New Roman"/>
                <w:b w:val="false"/>
                <w:i w:val="false"/>
                <w:color w:val="000000"/>
                <w:sz w:val="20"/>
              </w:rPr>
              <w:t>
дамытуға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2383454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546838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241841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76" w:id="3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16-қосымша</w:t>
      </w:r>
    </w:p>
    <w:bookmarkEnd w:id="34"/>
    <w:bookmarkStart w:name="z77" w:id="35"/>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35"/>
    <w:p>
      <w:pPr>
        <w:spacing w:after="0"/>
        <w:ind w:left="0"/>
        <w:jc w:val="both"/>
      </w:pPr>
      <w:r>
        <w:rPr>
          <w:rFonts w:ascii="Times New Roman"/>
          <w:b w:val="false"/>
          <w:i w:val="false"/>
          <w:color w:val="ff0000"/>
          <w:sz w:val="28"/>
        </w:rPr>
        <w:t xml:space="preserve">      Ескерту. 16-қосымша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93"/>
        <w:gridCol w:w="2853"/>
        <w:gridCol w:w="3133"/>
        <w:gridCol w:w="2653"/>
      </w:tblGrid>
      <w:tr>
        <w:trPr>
          <w:trHeight w:val="51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 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4767598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2817791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602745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269568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353796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695206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1051646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537525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26149</w:t>
            </w:r>
          </w:p>
        </w:tc>
      </w:tr>
    </w:tbl>
    <w:bookmarkStart w:name="z78" w:id="3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17-қосымша</w:t>
      </w:r>
    </w:p>
    <w:bookmarkEnd w:id="36"/>
    <w:bookmarkStart w:name="z79" w:id="37"/>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 нысаналы</w:t>
      </w:r>
      <w:r>
        <w:br/>
      </w:r>
      <w:r>
        <w:rPr>
          <w:rFonts w:ascii="Times New Roman"/>
          <w:b/>
          <w:i w:val="false"/>
          <w:color w:val="000000"/>
        </w:rPr>
        <w:t>
даму трансферттерінің сомасын бөлу</w:t>
      </w:r>
    </w:p>
    <w:bookmarkEnd w:id="37"/>
    <w:p>
      <w:pPr>
        <w:spacing w:after="0"/>
        <w:ind w:left="0"/>
        <w:jc w:val="both"/>
      </w:pPr>
      <w:r>
        <w:rPr>
          <w:rFonts w:ascii="Times New Roman"/>
          <w:b w:val="false"/>
          <w:i w:val="false"/>
          <w:color w:val="ff0000"/>
          <w:sz w:val="28"/>
        </w:rPr>
        <w:t xml:space="preserve">      Ескерту. 17-қосымша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13"/>
        <w:gridCol w:w="535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558257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195188</w:t>
            </w:r>
          </w:p>
        </w:tc>
      </w:tr>
    </w:tbl>
    <w:bookmarkStart w:name="z80" w:id="3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18-қосымша</w:t>
      </w:r>
    </w:p>
    <w:bookmarkEnd w:id="38"/>
    <w:bookmarkStart w:name="z81" w:id="39"/>
    <w:p>
      <w:pPr>
        <w:spacing w:after="0"/>
        <w:ind w:left="0"/>
        <w:jc w:val="left"/>
      </w:pPr>
      <w:r>
        <w:rPr>
          <w:rFonts w:ascii="Times New Roman"/>
          <w:b/>
          <w:i w:val="false"/>
          <w:color w:val="000000"/>
        </w:rPr>
        <w:t xml:space="preserve"> 
Тұрғын үй салуға аудандар мен қалалар бюджеттеріне берілетін</w:t>
      </w:r>
      <w:r>
        <w:br/>
      </w:r>
      <w:r>
        <w:rPr>
          <w:rFonts w:ascii="Times New Roman"/>
          <w:b/>
          <w:i w:val="false"/>
          <w:color w:val="000000"/>
        </w:rPr>
        <w:t>
бюджеттік кредиттер сомасын бөлу</w:t>
      </w:r>
    </w:p>
    <w:bookmarkEnd w:id="39"/>
    <w:p>
      <w:pPr>
        <w:spacing w:after="0"/>
        <w:ind w:left="0"/>
        <w:jc w:val="both"/>
      </w:pPr>
      <w:r>
        <w:rPr>
          <w:rFonts w:ascii="Times New Roman"/>
          <w:b w:val="false"/>
          <w:i w:val="false"/>
          <w:color w:val="ff0000"/>
          <w:sz w:val="28"/>
        </w:rPr>
        <w:t xml:space="preserve">      Ескерту. 18-қосымша жаңа редакцияда - Алматы облыстық мәслихатының 2012.08.23 </w:t>
      </w:r>
      <w:r>
        <w:rPr>
          <w:rFonts w:ascii="Times New Roman"/>
          <w:b w:val="false"/>
          <w:i w:val="false"/>
          <w:color w:val="ff0000"/>
          <w:sz w:val="28"/>
        </w:rPr>
        <w:t>N 8-47</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853"/>
        <w:gridCol w:w="2353"/>
        <w:gridCol w:w="2793"/>
        <w:gridCol w:w="2713"/>
      </w:tblGrid>
      <w:tr>
        <w:trPr>
          <w:trHeight w:val="51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бюджеттен</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616482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603482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bl>
    <w:bookmarkStart w:name="z82" w:id="4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19-қосымша</w:t>
      </w:r>
    </w:p>
    <w:bookmarkEnd w:id="40"/>
    <w:bookmarkStart w:name="z104" w:id="41"/>
    <w:p>
      <w:pPr>
        <w:spacing w:after="0"/>
        <w:ind w:left="0"/>
        <w:jc w:val="left"/>
      </w:pPr>
      <w:r>
        <w:rPr>
          <w:rFonts w:ascii="Times New Roman"/>
          <w:b/>
          <w:i w:val="false"/>
          <w:color w:val="000000"/>
        </w:rPr>
        <w:t xml:space="preserve"> 
Жұмыспен қамту-2020 бағдарламасы шеңберінде аудандардың</w:t>
      </w:r>
      <w:r>
        <w:br/>
      </w:r>
      <w:r>
        <w:rPr>
          <w:rFonts w:ascii="Times New Roman"/>
          <w:b/>
          <w:i w:val="false"/>
          <w:color w:val="000000"/>
        </w:rPr>
        <w:t>
(облыстық маңызы бар қалалардың) бюджеттеріне берілетін</w:t>
      </w:r>
      <w:r>
        <w:br/>
      </w:r>
      <w:r>
        <w:rPr>
          <w:rFonts w:ascii="Times New Roman"/>
          <w:b/>
          <w:i w:val="false"/>
          <w:color w:val="000000"/>
        </w:rPr>
        <w:t>
нысаналы даму трансферттерді бөлу</w:t>
      </w:r>
    </w:p>
    <w:bookmarkEnd w:id="41"/>
    <w:p>
      <w:pPr>
        <w:spacing w:after="0"/>
        <w:ind w:left="0"/>
        <w:jc w:val="both"/>
      </w:pPr>
      <w:r>
        <w:rPr>
          <w:rFonts w:ascii="Times New Roman"/>
          <w:b w:val="false"/>
          <w:i w:val="false"/>
          <w:color w:val="ff0000"/>
          <w:sz w:val="28"/>
        </w:rPr>
        <w:t xml:space="preserve">      Ескерту. 19-қосымша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73"/>
        <w:gridCol w:w="1573"/>
        <w:gridCol w:w="2493"/>
        <w:gridCol w:w="2133"/>
        <w:gridCol w:w="2433"/>
        <w:gridCol w:w="1973"/>
      </w:tblGrid>
      <w:tr>
        <w:trPr>
          <w:trHeight w:val="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w:t>
            </w:r>
            <w:r>
              <w:br/>
            </w:r>
            <w:r>
              <w:rPr>
                <w:rFonts w:ascii="Times New Roman"/>
                <w:b w:val="false"/>
                <w:i w:val="false"/>
                <w:color w:val="000000"/>
                <w:sz w:val="20"/>
              </w:rPr>
              <w:t>
салуға және (немесе)</w:t>
            </w:r>
            <w:r>
              <w:br/>
            </w:r>
            <w:r>
              <w:rPr>
                <w:rFonts w:ascii="Times New Roman"/>
                <w:b w:val="false"/>
                <w:i w:val="false"/>
                <w:color w:val="000000"/>
                <w:sz w:val="20"/>
              </w:rPr>
              <w:t>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инфрақұрылымдардың</w:t>
            </w:r>
            <w:r>
              <w:br/>
            </w:r>
            <w:r>
              <w:rPr>
                <w:rFonts w:ascii="Times New Roman"/>
                <w:b w:val="false"/>
                <w:i w:val="false"/>
                <w:color w:val="000000"/>
                <w:sz w:val="20"/>
              </w:rPr>
              <w:t>
дамуына және (немесе)</w:t>
            </w:r>
            <w:r>
              <w:br/>
            </w:r>
            <w:r>
              <w:rPr>
                <w:rFonts w:ascii="Times New Roman"/>
                <w:b w:val="false"/>
                <w:i w:val="false"/>
                <w:color w:val="000000"/>
                <w:sz w:val="20"/>
              </w:rPr>
              <w:t>
сатып алуға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w:t>
            </w:r>
            <w:r>
              <w:br/>
            </w:r>
            <w:r>
              <w:rPr>
                <w:rFonts w:ascii="Times New Roman"/>
                <w:b w:val="false"/>
                <w:i w:val="false"/>
                <w:color w:val="000000"/>
                <w:sz w:val="20"/>
              </w:rPr>
              <w:t>
бюджеттен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831168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119047</w:t>
            </w:r>
          </w:p>
        </w:tc>
      </w:tr>
    </w:tbl>
    <w:bookmarkStart w:name="z84" w:id="4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20-қосымша</w:t>
      </w:r>
    </w:p>
    <w:bookmarkEnd w:id="42"/>
    <w:bookmarkStart w:name="z108" w:id="43"/>
    <w:p>
      <w:pPr>
        <w:spacing w:after="0"/>
        <w:ind w:left="0"/>
        <w:jc w:val="left"/>
      </w:pPr>
      <w:r>
        <w:rPr>
          <w:rFonts w:ascii="Times New Roman"/>
          <w:b/>
          <w:i w:val="false"/>
          <w:color w:val="000000"/>
        </w:rPr>
        <w:t xml:space="preserve"> 
Жұмыспен қамту 2020 бағдарламасы шеңберінде инженерлік</w:t>
      </w:r>
      <w:r>
        <w:br/>
      </w:r>
      <w:r>
        <w:rPr>
          <w:rFonts w:ascii="Times New Roman"/>
          <w:b/>
          <w:i w:val="false"/>
          <w:color w:val="000000"/>
        </w:rPr>
        <w:t>
коммуникациялық инфрақұрылымдардың дамуына аудандардың</w:t>
      </w:r>
      <w:r>
        <w:br/>
      </w:r>
      <w:r>
        <w:rPr>
          <w:rFonts w:ascii="Times New Roman"/>
          <w:b/>
          <w:i w:val="false"/>
          <w:color w:val="000000"/>
        </w:rPr>
        <w:t>
(облыстық маңызы бар қалалардың) бюджеттеріне нысаналы даму</w:t>
      </w:r>
      <w:r>
        <w:br/>
      </w:r>
      <w:r>
        <w:rPr>
          <w:rFonts w:ascii="Times New Roman"/>
          <w:b/>
          <w:i w:val="false"/>
          <w:color w:val="000000"/>
        </w:rPr>
        <w:t>
трансферттері</w:t>
      </w:r>
    </w:p>
    <w:bookmarkEnd w:id="43"/>
    <w:p>
      <w:pPr>
        <w:spacing w:after="0"/>
        <w:ind w:left="0"/>
        <w:jc w:val="both"/>
      </w:pPr>
      <w:r>
        <w:rPr>
          <w:rFonts w:ascii="Times New Roman"/>
          <w:b w:val="false"/>
          <w:i w:val="false"/>
          <w:color w:val="ff0000"/>
          <w:sz w:val="28"/>
        </w:rPr>
        <w:t xml:space="preserve">      Ескерту. 20-қосымша алынып тасталды - Алматы облыстық мәслихатының 2012.04.03 </w:t>
      </w:r>
      <w:r>
        <w:rPr>
          <w:rFonts w:ascii="Times New Roman"/>
          <w:b w:val="false"/>
          <w:i w:val="false"/>
          <w:color w:val="ff0000"/>
          <w:sz w:val="28"/>
        </w:rPr>
        <w:t>N 3-19</w:t>
      </w:r>
      <w:r>
        <w:rPr>
          <w:rFonts w:ascii="Times New Roman"/>
          <w:b w:val="false"/>
          <w:i w:val="false"/>
          <w:color w:val="ff0000"/>
          <w:sz w:val="28"/>
        </w:rPr>
        <w:t xml:space="preserve"> (2012 жылдың 1 қаңтарынан бастап қолданысқа енгізіледі) Шешімімен.</w:t>
      </w:r>
    </w:p>
    <w:bookmarkStart w:name="z86" w:id="4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21-қосымша</w:t>
      </w:r>
    </w:p>
    <w:bookmarkEnd w:id="44"/>
    <w:bookmarkStart w:name="z87" w:id="45"/>
    <w:p>
      <w:pPr>
        <w:spacing w:after="0"/>
        <w:ind w:left="0"/>
        <w:jc w:val="left"/>
      </w:pPr>
      <w:r>
        <w:rPr>
          <w:rFonts w:ascii="Times New Roman"/>
          <w:b/>
          <w:i w:val="false"/>
          <w:color w:val="000000"/>
        </w:rPr>
        <w:t xml:space="preserve"> 
Аудан және қала бюджеттеріне республикалық бюджет қаражаты</w:t>
      </w:r>
      <w:r>
        <w:br/>
      </w:r>
      <w:r>
        <w:rPr>
          <w:rFonts w:ascii="Times New Roman"/>
          <w:b/>
          <w:i w:val="false"/>
          <w:color w:val="000000"/>
        </w:rPr>
        <w:t>
есебінен кондоминиум объектілерінің ортақ мүлкіне жөндеу</w:t>
      </w:r>
      <w:r>
        <w:br/>
      </w:r>
      <w:r>
        <w:rPr>
          <w:rFonts w:ascii="Times New Roman"/>
          <w:b/>
          <w:i w:val="false"/>
          <w:color w:val="000000"/>
        </w:rPr>
        <w:t>
жүргізуге берілетін кредиттердің сомасын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273"/>
        <w:gridCol w:w="591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bl>
    <w:bookmarkStart w:name="z98" w:id="4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21-1 қосымша</w:t>
      </w:r>
    </w:p>
    <w:bookmarkEnd w:id="46"/>
    <w:bookmarkStart w:name="z105" w:id="47"/>
    <w:p>
      <w:pPr>
        <w:spacing w:after="0"/>
        <w:ind w:left="0"/>
        <w:jc w:val="left"/>
      </w:pPr>
      <w:r>
        <w:rPr>
          <w:rFonts w:ascii="Times New Roman"/>
          <w:b/>
          <w:i w:val="false"/>
          <w:color w:val="000000"/>
        </w:rPr>
        <w:t xml:space="preserve"> 
Моноқалаларды жайластыруды шешуге республикалық бюджеттен</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47"/>
    <w:p>
      <w:pPr>
        <w:spacing w:after="0"/>
        <w:ind w:left="0"/>
        <w:jc w:val="both"/>
      </w:pPr>
      <w:r>
        <w:rPr>
          <w:rFonts w:ascii="Times New Roman"/>
          <w:b w:val="false"/>
          <w:i w:val="false"/>
          <w:color w:val="ff0000"/>
          <w:sz w:val="28"/>
        </w:rPr>
        <w:t xml:space="preserve">      Ескерту. 21-1 қосымшамен толықтырылды - Алматы облыстық мәслихатының 2012.04.03 </w:t>
      </w:r>
      <w:r>
        <w:rPr>
          <w:rFonts w:ascii="Times New Roman"/>
          <w:b w:val="false"/>
          <w:i w:val="false"/>
          <w:color w:val="ff0000"/>
          <w:sz w:val="28"/>
        </w:rPr>
        <w:t>N 3-19</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59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112663</w:t>
            </w:r>
          </w:p>
        </w:tc>
      </w:tr>
    </w:tbl>
    <w:bookmarkStart w:name="z99" w:id="4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21-2 қосымша</w:t>
      </w:r>
    </w:p>
    <w:bookmarkEnd w:id="48"/>
    <w:bookmarkStart w:name="z106" w:id="49"/>
    <w:p>
      <w:pPr>
        <w:spacing w:after="0"/>
        <w:ind w:left="0"/>
        <w:jc w:val="left"/>
      </w:pPr>
      <w:r>
        <w:rPr>
          <w:rFonts w:ascii="Times New Roman"/>
          <w:b/>
          <w:i w:val="false"/>
          <w:color w:val="000000"/>
        </w:rPr>
        <w:t xml:space="preserve"> 
Мемлекет мұқтажы үшін жер учаскелерін алуға республикалық</w:t>
      </w:r>
      <w:r>
        <w:br/>
      </w:r>
      <w:r>
        <w:rPr>
          <w:rFonts w:ascii="Times New Roman"/>
          <w:b/>
          <w:i w:val="false"/>
          <w:color w:val="000000"/>
        </w:rPr>
        <w:t>
бюджеттен аудандар мен қалалар бюджеттеріне берілетін нысаналы</w:t>
      </w:r>
      <w:r>
        <w:br/>
      </w:r>
      <w:r>
        <w:rPr>
          <w:rFonts w:ascii="Times New Roman"/>
          <w:b/>
          <w:i w:val="false"/>
          <w:color w:val="000000"/>
        </w:rPr>
        <w:t>
ағымдағы трансферттердің сомасын бөлу</w:t>
      </w:r>
    </w:p>
    <w:bookmarkEnd w:id="49"/>
    <w:p>
      <w:pPr>
        <w:spacing w:after="0"/>
        <w:ind w:left="0"/>
        <w:jc w:val="both"/>
      </w:pPr>
      <w:r>
        <w:rPr>
          <w:rFonts w:ascii="Times New Roman"/>
          <w:b w:val="false"/>
          <w:i w:val="false"/>
          <w:color w:val="ff0000"/>
          <w:sz w:val="28"/>
        </w:rPr>
        <w:t xml:space="preserve">      Ескерту. 21-2 қосымшамен толықтырылды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93"/>
        <w:gridCol w:w="463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732161</w:t>
            </w:r>
          </w:p>
        </w:tc>
      </w:tr>
    </w:tbl>
    <w:bookmarkStart w:name="z88" w:id="5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22-қосымша</w:t>
      </w:r>
    </w:p>
    <w:bookmarkEnd w:id="50"/>
    <w:bookmarkStart w:name="z89" w:id="51"/>
    <w:p>
      <w:pPr>
        <w:spacing w:after="0"/>
        <w:ind w:left="0"/>
        <w:jc w:val="left"/>
      </w:pPr>
      <w:r>
        <w:rPr>
          <w:rFonts w:ascii="Times New Roman"/>
          <w:b/>
          <w:i w:val="false"/>
          <w:color w:val="000000"/>
        </w:rPr>
        <w:t xml:space="preserve"> 
Ауданның қала құрылысы даму аумағын және елді мекендердің бас</w:t>
      </w:r>
      <w:r>
        <w:br/>
      </w:r>
      <w:r>
        <w:rPr>
          <w:rFonts w:ascii="Times New Roman"/>
          <w:b/>
          <w:i w:val="false"/>
          <w:color w:val="000000"/>
        </w:rPr>
        <w:t>
жоспарлары схемаларын әзірлеуге жергілікті бюджеттерден</w:t>
      </w:r>
      <w:r>
        <w:br/>
      </w:r>
      <w:r>
        <w:rPr>
          <w:rFonts w:ascii="Times New Roman"/>
          <w:b/>
          <w:i w:val="false"/>
          <w:color w:val="000000"/>
        </w:rPr>
        <w:t>
берілетін ағымдағы нысаналы трансферттерді бөлу</w:t>
      </w:r>
    </w:p>
    <w:bookmarkEnd w:id="51"/>
    <w:p>
      <w:pPr>
        <w:spacing w:after="0"/>
        <w:ind w:left="0"/>
        <w:jc w:val="both"/>
      </w:pPr>
      <w:r>
        <w:rPr>
          <w:rFonts w:ascii="Times New Roman"/>
          <w:b w:val="false"/>
          <w:i w:val="false"/>
          <w:color w:val="ff0000"/>
          <w:sz w:val="28"/>
        </w:rPr>
        <w:t xml:space="preserve">      Ескерту. 22-қосымша жаңа редакцияда - Алматы облыстық мәслихатының 2012.11.28 </w:t>
      </w:r>
      <w:r>
        <w:rPr>
          <w:rFonts w:ascii="Times New Roman"/>
          <w:b w:val="false"/>
          <w:i w:val="false"/>
          <w:color w:val="ff0000"/>
          <w:sz w:val="28"/>
        </w:rPr>
        <w:t>N 11-68</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273"/>
        <w:gridCol w:w="637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p>
        </w:tc>
      </w:tr>
    </w:tbl>
    <w:bookmarkStart w:name="z90" w:id="5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23-қосымша</w:t>
      </w:r>
    </w:p>
    <w:bookmarkEnd w:id="52"/>
    <w:bookmarkStart w:name="z91" w:id="53"/>
    <w:p>
      <w:pPr>
        <w:spacing w:after="0"/>
        <w:ind w:left="0"/>
        <w:jc w:val="left"/>
      </w:pPr>
      <w:r>
        <w:rPr>
          <w:rFonts w:ascii="Times New Roman"/>
          <w:b/>
          <w:i w:val="false"/>
          <w:color w:val="000000"/>
        </w:rPr>
        <w:t xml:space="preserve"> 
Аудандық маңызы бар қалалардың, кенттердiң, ауылдардың</w:t>
      </w:r>
      <w:r>
        <w:br/>
      </w:r>
      <w:r>
        <w:rPr>
          <w:rFonts w:ascii="Times New Roman"/>
          <w:b/>
          <w:i w:val="false"/>
          <w:color w:val="000000"/>
        </w:rPr>
        <w:t>
(селолардың), ауылдық (селолық) округтердiң шекарасын белгiлеу</w:t>
      </w:r>
      <w:r>
        <w:br/>
      </w:r>
      <w:r>
        <w:rPr>
          <w:rFonts w:ascii="Times New Roman"/>
          <w:b/>
          <w:i w:val="false"/>
          <w:color w:val="000000"/>
        </w:rPr>
        <w:t>
кезiнде жүргiзiлетiн жерге орналастыруға, ауыл шаруашылығы</w:t>
      </w:r>
      <w:r>
        <w:br/>
      </w:r>
      <w:r>
        <w:rPr>
          <w:rFonts w:ascii="Times New Roman"/>
          <w:b/>
          <w:i w:val="false"/>
          <w:color w:val="000000"/>
        </w:rPr>
        <w:t>
алқаптарын бiр түрден екiншiсiне ауыстыру жөнiндегi</w:t>
      </w:r>
      <w:r>
        <w:br/>
      </w:r>
      <w:r>
        <w:rPr>
          <w:rFonts w:ascii="Times New Roman"/>
          <w:b/>
          <w:i w:val="false"/>
          <w:color w:val="000000"/>
        </w:rPr>
        <w:t>
жұмыстарына, елдi мекендердi жер-шаруашылық орналастыруға</w:t>
      </w:r>
      <w:r>
        <w:br/>
      </w:r>
      <w:r>
        <w:rPr>
          <w:rFonts w:ascii="Times New Roman"/>
          <w:b/>
          <w:i w:val="false"/>
          <w:color w:val="000000"/>
        </w:rPr>
        <w:t>
жергілікті бюджеттерден берілетін ағымдағы нысаналы</w:t>
      </w:r>
      <w:r>
        <w:br/>
      </w:r>
      <w:r>
        <w:rPr>
          <w:rFonts w:ascii="Times New Roman"/>
          <w:b/>
          <w:i w:val="false"/>
          <w:color w:val="000000"/>
        </w:rPr>
        <w:t>
трансферттерді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273"/>
        <w:gridCol w:w="623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56628</w:t>
            </w:r>
          </w:p>
        </w:tc>
      </w:tr>
    </w:tbl>
    <w:bookmarkStart w:name="z92" w:id="5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24-қосымша</w:t>
      </w:r>
    </w:p>
    <w:bookmarkEnd w:id="54"/>
    <w:bookmarkStart w:name="z93" w:id="55"/>
    <w:p>
      <w:pPr>
        <w:spacing w:after="0"/>
        <w:ind w:left="0"/>
        <w:jc w:val="left"/>
      </w:pPr>
      <w:r>
        <w:rPr>
          <w:rFonts w:ascii="Times New Roman"/>
          <w:b/>
          <w:i w:val="false"/>
          <w:color w:val="000000"/>
        </w:rPr>
        <w:t xml:space="preserve"> 
2012 жылға арналған облыстық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13"/>
        <w:gridCol w:w="753"/>
        <w:gridCol w:w="713"/>
        <w:gridCol w:w="106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 даму</w:t>
            </w:r>
            <w:r>
              <w:br/>
            </w:r>
            <w:r>
              <w:rPr>
                <w:rFonts w:ascii="Times New Roman"/>
                <w:b w:val="false"/>
                <w:i w:val="false"/>
                <w:color w:val="000000"/>
                <w:sz w:val="20"/>
              </w:rPr>
              <w:t xml:space="preserve">
трансферттер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кредит беру</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салуға аудандар (облыстық маңызы</w:t>
            </w:r>
            <w:r>
              <w:br/>
            </w:r>
            <w:r>
              <w:rPr>
                <w:rFonts w:ascii="Times New Roman"/>
                <w:b w:val="false"/>
                <w:i w:val="false"/>
                <w:color w:val="000000"/>
                <w:sz w:val="20"/>
              </w:rPr>
              <w:t>
бар қалалар) бюджеттеріне берілетін нысаналы</w:t>
            </w:r>
            <w:r>
              <w:br/>
            </w:r>
            <w:r>
              <w:rPr>
                <w:rFonts w:ascii="Times New Roman"/>
                <w:b w:val="false"/>
                <w:i w:val="false"/>
                <w:color w:val="000000"/>
                <w:sz w:val="20"/>
              </w:rPr>
              <w:t>
даму трансферттер</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департаменті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 қолдау</w:t>
            </w:r>
            <w:r>
              <w:br/>
            </w:r>
            <w:r>
              <w:rPr>
                <w:rFonts w:ascii="Times New Roman"/>
                <w:b w:val="false"/>
                <w:i w:val="false"/>
                <w:color w:val="000000"/>
                <w:sz w:val="20"/>
              </w:rPr>
              <w:t>
шараларын іске асыру үшін берілетін бюджеттік</w:t>
            </w:r>
            <w:r>
              <w:br/>
            </w:r>
            <w:r>
              <w:rPr>
                <w:rFonts w:ascii="Times New Roman"/>
                <w:b w:val="false"/>
                <w:i w:val="false"/>
                <w:color w:val="000000"/>
                <w:sz w:val="20"/>
              </w:rPr>
              <w:t>
кредиттер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трансферттері</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w:t>
            </w:r>
            <w:r>
              <w:br/>
            </w:r>
            <w:r>
              <w:rPr>
                <w:rFonts w:ascii="Times New Roman"/>
                <w:b w:val="false"/>
                <w:i w:val="false"/>
                <w:color w:val="000000"/>
                <w:sz w:val="20"/>
              </w:rPr>
              <w:t>
үшін "Даму" кәсіпкерлікті дамыту қоры" АҚ</w:t>
            </w:r>
            <w:r>
              <w:br/>
            </w:r>
            <w:r>
              <w:rPr>
                <w:rFonts w:ascii="Times New Roman"/>
                <w:b w:val="false"/>
                <w:i w:val="false"/>
                <w:color w:val="000000"/>
                <w:sz w:val="20"/>
              </w:rPr>
              <w:t>
несиелеу</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w:t>
            </w:r>
            <w:r>
              <w:br/>
            </w:r>
            <w:r>
              <w:rPr>
                <w:rFonts w:ascii="Times New Roman"/>
                <w:b w:val="false"/>
                <w:i w:val="false"/>
                <w:color w:val="000000"/>
                <w:sz w:val="20"/>
              </w:rPr>
              <w:t>
халқына шағын кредит беру үшін "ҚазАгро" ҰБХ"</w:t>
            </w:r>
            <w:r>
              <w:br/>
            </w:r>
            <w:r>
              <w:rPr>
                <w:rFonts w:ascii="Times New Roman"/>
                <w:b w:val="false"/>
                <w:i w:val="false"/>
                <w:color w:val="000000"/>
                <w:sz w:val="20"/>
              </w:rPr>
              <w:t>
АҚ-ның еншілес ұйымдарына кредит беру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w:t>
            </w:r>
            <w:r>
              <w:br/>
            </w:r>
            <w:r>
              <w:rPr>
                <w:rFonts w:ascii="Times New Roman"/>
                <w:b w:val="false"/>
                <w:i w:val="false"/>
                <w:color w:val="000000"/>
                <w:sz w:val="20"/>
              </w:rPr>
              <w:t>
бағытталған бюджеттік бағдарламалар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w:t>
            </w:r>
            <w:r>
              <w:br/>
            </w:r>
            <w:r>
              <w:rPr>
                <w:rFonts w:ascii="Times New Roman"/>
                <w:b w:val="false"/>
                <w:i w:val="false"/>
                <w:color w:val="000000"/>
                <w:sz w:val="20"/>
              </w:rPr>
              <w:t>
инфрақұрылымын салу үшін уәкілетті ұйымның</w:t>
            </w:r>
            <w:r>
              <w:br/>
            </w:r>
            <w:r>
              <w:rPr>
                <w:rFonts w:ascii="Times New Roman"/>
                <w:b w:val="false"/>
                <w:i w:val="false"/>
                <w:color w:val="000000"/>
                <w:sz w:val="20"/>
              </w:rPr>
              <w:t>
жарғылық капиталын қалыптастыру</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және ұлғайтуға</w:t>
            </w:r>
            <w:r>
              <w:br/>
            </w:r>
            <w:r>
              <w:rPr>
                <w:rFonts w:ascii="Times New Roman"/>
                <w:b w:val="false"/>
                <w:i w:val="false"/>
                <w:color w:val="000000"/>
                <w:sz w:val="20"/>
              </w:rPr>
              <w:t>
инвестициялар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94" w:id="5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25-қосымша</w:t>
      </w:r>
    </w:p>
    <w:bookmarkEnd w:id="56"/>
    <w:bookmarkStart w:name="z95" w:id="57"/>
    <w:p>
      <w:pPr>
        <w:spacing w:after="0"/>
        <w:ind w:left="0"/>
        <w:jc w:val="left"/>
      </w:pPr>
      <w:r>
        <w:rPr>
          <w:rFonts w:ascii="Times New Roman"/>
          <w:b/>
          <w:i w:val="false"/>
          <w:color w:val="000000"/>
        </w:rPr>
        <w:t xml:space="preserve"> 
2012-2014 жылдарға арналған облыстық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6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w:t>
            </w:r>
            <w:r>
              <w:br/>
            </w:r>
            <w:r>
              <w:rPr>
                <w:rFonts w:ascii="Times New Roman"/>
                <w:b w:val="false"/>
                <w:i w:val="false"/>
                <w:color w:val="000000"/>
                <w:sz w:val="20"/>
              </w:rPr>
              <w:t>
көмекті ескермегенде, халыққа амбулаториялық-емханалық</w:t>
            </w:r>
            <w:r>
              <w:br/>
            </w:r>
            <w:r>
              <w:rPr>
                <w:rFonts w:ascii="Times New Roman"/>
                <w:b w:val="false"/>
                <w:i w:val="false"/>
                <w:color w:val="000000"/>
                <w:sz w:val="20"/>
              </w:rPr>
              <w:t xml:space="preserve">
көмекті көрсету </w:t>
            </w:r>
          </w:p>
        </w:tc>
      </w:tr>
      <w:tr>
        <w:trPr>
          <w:trHeight w:val="6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w:t>
            </w:r>
            <w:r>
              <w:br/>
            </w:r>
            <w:r>
              <w:rPr>
                <w:rFonts w:ascii="Times New Roman"/>
                <w:b w:val="false"/>
                <w:i w:val="false"/>
                <w:color w:val="000000"/>
                <w:sz w:val="20"/>
              </w:rPr>
              <w:t>
құрамдас бөлiктерi мен препараттарын өндiру</w:t>
            </w:r>
          </w:p>
        </w:tc>
      </w:tr>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0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w:t>
            </w:r>
            <w:r>
              <w:br/>
            </w:r>
            <w:r>
              <w:rPr>
                <w:rFonts w:ascii="Times New Roman"/>
                <w:b w:val="false"/>
                <w:i w:val="false"/>
                <w:color w:val="000000"/>
                <w:sz w:val="20"/>
              </w:rPr>
              <w:t>
психикасының бұзылуынан зардап шегетін адамдарға</w:t>
            </w:r>
            <w:r>
              <w:br/>
            </w:r>
            <w:r>
              <w:rPr>
                <w:rFonts w:ascii="Times New Roman"/>
                <w:b w:val="false"/>
                <w:i w:val="false"/>
                <w:color w:val="000000"/>
                <w:sz w:val="20"/>
              </w:rPr>
              <w:t>
медициналық көмек көрсету</w:t>
            </w:r>
          </w:p>
        </w:tc>
      </w:tr>
      <w:tr>
        <w:trPr>
          <w:trHeight w:val="6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w:t>
            </w:r>
            <w:r>
              <w:br/>
            </w:r>
            <w:r>
              <w:rPr>
                <w:rFonts w:ascii="Times New Roman"/>
                <w:b w:val="false"/>
                <w:i w:val="false"/>
                <w:color w:val="000000"/>
                <w:sz w:val="20"/>
              </w:rPr>
              <w:t>
оған қарсы күрес жөніндегі іс-шараларды іске асыру</w:t>
            </w:r>
          </w:p>
        </w:tc>
      </w:tr>
      <w:tr>
        <w:trPr>
          <w:trHeight w:val="9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w:t>
            </w:r>
            <w:r>
              <w:br/>
            </w:r>
            <w:r>
              <w:rPr>
                <w:rFonts w:ascii="Times New Roman"/>
                <w:b w:val="false"/>
                <w:i w:val="false"/>
                <w:color w:val="000000"/>
                <w:sz w:val="20"/>
              </w:rPr>
              <w:t>
көрсететiн жақын жердегі денсаулық сақтау ұйымына жеткiзудi</w:t>
            </w:r>
            <w:r>
              <w:br/>
            </w:r>
            <w:r>
              <w:rPr>
                <w:rFonts w:ascii="Times New Roman"/>
                <w:b w:val="false"/>
                <w:i w:val="false"/>
                <w:color w:val="000000"/>
                <w:sz w:val="20"/>
              </w:rPr>
              <w:t>
ұйымдастыру</w:t>
            </w:r>
          </w:p>
        </w:tc>
      </w:tr>
      <w:tr>
        <w:trPr>
          <w:trHeight w:val="6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w:t>
            </w:r>
            <w:r>
              <w:br/>
            </w:r>
            <w:r>
              <w:rPr>
                <w:rFonts w:ascii="Times New Roman"/>
                <w:b w:val="false"/>
                <w:i w:val="false"/>
                <w:color w:val="000000"/>
                <w:sz w:val="20"/>
              </w:rPr>
              <w:t>
препараттармен қамтамасыз ету</w:t>
            </w:r>
          </w:p>
        </w:tc>
      </w:tr>
      <w:tr>
        <w:trPr>
          <w:trHeight w:val="3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w:t>
            </w:r>
            <w:r>
              <w:br/>
            </w:r>
            <w:r>
              <w:rPr>
                <w:rFonts w:ascii="Times New Roman"/>
                <w:b w:val="false"/>
                <w:i w:val="false"/>
                <w:color w:val="000000"/>
                <w:sz w:val="20"/>
              </w:rPr>
              <w:t>
ету</w:t>
            </w:r>
          </w:p>
        </w:tc>
      </w:tr>
      <w:tr>
        <w:trPr>
          <w:trHeight w:val="34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w:t>
            </w:r>
            <w:r>
              <w:br/>
            </w:r>
            <w:r>
              <w:rPr>
                <w:rFonts w:ascii="Times New Roman"/>
                <w:b w:val="false"/>
                <w:i w:val="false"/>
                <w:color w:val="000000"/>
                <w:sz w:val="20"/>
              </w:rPr>
              <w:t>
ету</w:t>
            </w:r>
          </w:p>
        </w:tc>
      </w:tr>
      <w:tr>
        <w:trPr>
          <w:trHeight w:val="91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w:t>
            </w:r>
            <w:r>
              <w:br/>
            </w:r>
            <w:r>
              <w:rPr>
                <w:rFonts w:ascii="Times New Roman"/>
                <w:b w:val="false"/>
                <w:i w:val="false"/>
                <w:color w:val="000000"/>
                <w:sz w:val="20"/>
              </w:rPr>
              <w:t>
дәрілік заттармен және арнайы балалар тағамдары мен емдік</w:t>
            </w:r>
            <w:r>
              <w:br/>
            </w:r>
            <w:r>
              <w:rPr>
                <w:rFonts w:ascii="Times New Roman"/>
                <w:b w:val="false"/>
                <w:i w:val="false"/>
                <w:color w:val="000000"/>
                <w:sz w:val="20"/>
              </w:rPr>
              <w:t>
тамақ өнімдерімен қамтамасыз ету</w:t>
            </w:r>
          </w:p>
        </w:tc>
      </w:tr>
    </w:tbl>
    <w:bookmarkStart w:name="z96" w:id="5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"Алматы облысының</w:t>
      </w:r>
      <w:r>
        <w:br/>
      </w:r>
      <w:r>
        <w:rPr>
          <w:rFonts w:ascii="Times New Roman"/>
          <w:b w:val="false"/>
          <w:i w:val="false"/>
          <w:color w:val="000000"/>
          <w:sz w:val="28"/>
        </w:rPr>
        <w:t>
2012-2014 жылдарға арналған</w:t>
      </w:r>
      <w:r>
        <w:br/>
      </w:r>
      <w:r>
        <w:rPr>
          <w:rFonts w:ascii="Times New Roman"/>
          <w:b w:val="false"/>
          <w:i w:val="false"/>
          <w:color w:val="000000"/>
          <w:sz w:val="28"/>
        </w:rPr>
        <w:t>
облыстық бюджеті туралы"</w:t>
      </w:r>
      <w:r>
        <w:br/>
      </w:r>
      <w:r>
        <w:rPr>
          <w:rFonts w:ascii="Times New Roman"/>
          <w:b w:val="false"/>
          <w:i w:val="false"/>
          <w:color w:val="000000"/>
          <w:sz w:val="28"/>
        </w:rPr>
        <w:t>
N 53-296 шешіміне</w:t>
      </w:r>
      <w:r>
        <w:br/>
      </w:r>
      <w:r>
        <w:rPr>
          <w:rFonts w:ascii="Times New Roman"/>
          <w:b w:val="false"/>
          <w:i w:val="false"/>
          <w:color w:val="000000"/>
          <w:sz w:val="28"/>
        </w:rPr>
        <w:t>
26-қосымша</w:t>
      </w:r>
    </w:p>
    <w:bookmarkEnd w:id="58"/>
    <w:bookmarkStart w:name="z97" w:id="59"/>
    <w:p>
      <w:pPr>
        <w:spacing w:after="0"/>
        <w:ind w:left="0"/>
        <w:jc w:val="left"/>
      </w:pPr>
      <w:r>
        <w:rPr>
          <w:rFonts w:ascii="Times New Roman"/>
          <w:b/>
          <w:i w:val="false"/>
          <w:color w:val="000000"/>
        </w:rPr>
        <w:t xml:space="preserve"> 
2012-2014 жылдарға арналған аудандық (қалалық) бюджеттің</w:t>
      </w:r>
      <w:r>
        <w:br/>
      </w:r>
      <w:r>
        <w:rPr>
          <w:rFonts w:ascii="Times New Roman"/>
          <w:b/>
          <w:i w:val="false"/>
          <w:color w:val="000000"/>
        </w:rPr>
        <w:t>
атқарылуы барысында қысқартуға жатпайтын жергілікті бюджеттік</w:t>
      </w:r>
      <w:r>
        <w:br/>
      </w:r>
      <w:r>
        <w:rPr>
          <w:rFonts w:ascii="Times New Roman"/>
          <w:b/>
          <w:i w:val="false"/>
          <w:color w:val="000000"/>
        </w:rPr>
        <w:t>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