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16f7b" w14:textId="3f16f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Бозой ауылының кейбір көшелеріне атау беру және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ауданы Бозой ауылдық округі әкімінің 2011 жылғы 3 қарашадағы № 38 шешімі. Ақтөбе облысы Шалқар аудандық Әділет басқармасында 2011 жылғы 14 желтоқсанда № 3-13-163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Бозой ауылының кейбір көшелеріне атау беру және қайта атау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Тақырып жаңа редакцияда - Ақтөбе облысы Шалқар ауданы Бозой ауылдық округі әкімінің 10.01.2022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Шешімнің деректемелерінде, атауында және бүкіл мәтіні бойынша "селосының", "селолық" сөздері тиісінше "ауылының", "ауылдық" сөздерімен ауыстырылды – Ақтөбе облысы Шалқар ауданы Бозой ауылдық округі әкімінің 07.12.2016 </w:t>
      </w:r>
      <w:r>
        <w:rPr>
          <w:rFonts w:ascii="Times New Roman"/>
          <w:b w:val="false"/>
          <w:i w:val="false"/>
          <w:color w:val="ff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№ 148 Заңы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№ 4200 Заңы 14 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халқының пікірін ескере отырып, Бозой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Бозой ауылдық округінің атаусыз көшелеріне төмендегідей атаулар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Жетес би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Нұртуған шайыр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Итесұлы Аманғали ахун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Жылқаман батыр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Аманкелді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Жанқожа батыр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Абай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Махамбет Өтемісұлы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Владимир Прохоренко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Бозой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Қоянқұлақ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Қошқарата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Наурыз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Торайғыр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Аққолқа көшелері деген атау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Бозой ауылдық округіне келесі көшелерінің атаулары: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Гагарин көшесі – Мөңке би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Южная көшесі – Тәуелсіздік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8-март көшесі – Бақыт Басығараев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Ленин көшесі – Ұран Бақтыбай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Юнная көшесі – Есет-Дәрібай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Западная көшесі – Арал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Восточная көшесі – Әйтеке би көшесі деп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шешім алғаш ресми жарияланғаннан кейін күнтізбелік он күн өткен соң қолданысқа енгізіледі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Бозой ауылдық округі әкімі: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