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8cf5" w14:textId="ba38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2011 жылғы 23 желтоқсандағы № 312 шешімі. Ақтөбе облысының Әділет департаментінде 2012 жылғы 12 қаңтарда № 3-13-164 тіркелді. Күші жойылды - Ақтөбе облысы Шалқар аудандық мәслихатының 2013 жылғы 19 наурыздағы № 67 шешімімен</w:t>
      </w:r>
    </w:p>
    <w:p>
      <w:pPr>
        <w:spacing w:after="0"/>
        <w:ind w:left="0"/>
        <w:jc w:val="both"/>
      </w:pPr>
      <w:r>
        <w:rPr>
          <w:rFonts w:ascii="Times New Roman"/>
          <w:b w:val="false"/>
          <w:i w:val="false"/>
          <w:color w:val="ff0000"/>
          <w:sz w:val="28"/>
        </w:rPr>
        <w:t>      Ескерту. Күші жойылды - Ақтөбе облысы Шалқар аудандық мәслихатының 19.03.2013 № 67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 95-IV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және Ақтөбе облыстық мәслихаттың 2011 жылғы 7 желтоқсандағы «2012-2014 жылдарға арналған облыстық бюджет туралы» № 434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Шалқар ауданының 2012-2014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2012 жылға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4 951 726,9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1 525 760,0 мың теңге,</w:t>
      </w:r>
      <w:r>
        <w:br/>
      </w:r>
      <w:r>
        <w:rPr>
          <w:rFonts w:ascii="Times New Roman"/>
          <w:b w:val="false"/>
          <w:i w:val="false"/>
          <w:color w:val="000000"/>
          <w:sz w:val="28"/>
        </w:rPr>
        <w:t>
      салықтық емес түсімдер              7 440,7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22 000,0 мың теңге,</w:t>
      </w:r>
      <w:r>
        <w:br/>
      </w:r>
      <w:r>
        <w:rPr>
          <w:rFonts w:ascii="Times New Roman"/>
          <w:b w:val="false"/>
          <w:i w:val="false"/>
          <w:color w:val="000000"/>
          <w:sz w:val="28"/>
        </w:rPr>
        <w:t>
      трансферттердің түсімдері       3 396 526,2 мың теңге;</w:t>
      </w:r>
      <w:r>
        <w:br/>
      </w:r>
      <w:r>
        <w:rPr>
          <w:rFonts w:ascii="Times New Roman"/>
          <w:b w:val="false"/>
          <w:i w:val="false"/>
          <w:color w:val="000000"/>
          <w:sz w:val="28"/>
        </w:rPr>
        <w:t>
</w:t>
      </w:r>
      <w:r>
        <w:rPr>
          <w:rFonts w:ascii="Times New Roman"/>
          <w:b w:val="false"/>
          <w:i w:val="false"/>
          <w:color w:val="000000"/>
          <w:sz w:val="28"/>
        </w:rPr>
        <w:t>
      2) Шығындар                     4 966 348 ,7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кредиттер        10 542,0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11 676,0 мың теңге,</w:t>
      </w:r>
      <w:r>
        <w:br/>
      </w:r>
      <w:r>
        <w:rPr>
          <w:rFonts w:ascii="Times New Roman"/>
          <w:b w:val="false"/>
          <w:i w:val="false"/>
          <w:color w:val="000000"/>
          <w:sz w:val="28"/>
        </w:rPr>
        <w:t>
      бюджеттік кредиттерді өтеу          1 134,0 мың теңге;</w:t>
      </w:r>
      <w:r>
        <w:br/>
      </w:r>
      <w:r>
        <w:rPr>
          <w:rFonts w:ascii="Times New Roman"/>
          <w:b w:val="false"/>
          <w:i w:val="false"/>
          <w:color w:val="000000"/>
          <w:sz w:val="28"/>
        </w:rPr>
        <w:t>
</w:t>
      </w:r>
      <w:r>
        <w:rPr>
          <w:rFonts w:ascii="Times New Roman"/>
          <w:b w:val="false"/>
          <w:i w:val="false"/>
          <w:color w:val="000000"/>
          <w:sz w:val="28"/>
        </w:rPr>
        <w:t>
      4) бюджет тапшылығы               -25 163,8 мың теңге;</w:t>
      </w:r>
      <w:r>
        <w:br/>
      </w:r>
      <w:r>
        <w:rPr>
          <w:rFonts w:ascii="Times New Roman"/>
          <w:b w:val="false"/>
          <w:i w:val="false"/>
          <w:color w:val="000000"/>
          <w:sz w:val="28"/>
        </w:rPr>
        <w:t>
</w:t>
      </w:r>
      <w:r>
        <w:rPr>
          <w:rFonts w:ascii="Times New Roman"/>
          <w:b w:val="false"/>
          <w:i w:val="false"/>
          <w:color w:val="000000"/>
          <w:sz w:val="28"/>
        </w:rPr>
        <w:t>
      5) бюджет тапшылығын қаржыландыру</w:t>
      </w:r>
      <w:r>
        <w:br/>
      </w:r>
      <w:r>
        <w:rPr>
          <w:rFonts w:ascii="Times New Roman"/>
          <w:b w:val="false"/>
          <w:i w:val="false"/>
          <w:color w:val="000000"/>
          <w:sz w:val="28"/>
        </w:rPr>
        <w:t>
      (профицитті пайдалану)             25 163,8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өзгеріс енгізілді - Ақтөбе облысы Шалқар аудандық мәслихатының 2012.02.08 </w:t>
      </w:r>
      <w:r>
        <w:rPr>
          <w:rFonts w:ascii="Times New Roman"/>
          <w:b w:val="false"/>
          <w:i w:val="false"/>
          <w:color w:val="000000"/>
          <w:sz w:val="28"/>
        </w:rPr>
        <w:t>№ 11</w:t>
      </w:r>
      <w:r>
        <w:rPr>
          <w:rFonts w:ascii="Times New Roman"/>
          <w:b w:val="false"/>
          <w:i w:val="false"/>
          <w:color w:val="ff0000"/>
          <w:sz w:val="28"/>
        </w:rPr>
        <w:t xml:space="preserve">; 2012.04.25 </w:t>
      </w:r>
      <w:r>
        <w:rPr>
          <w:rFonts w:ascii="Times New Roman"/>
          <w:b w:val="false"/>
          <w:i w:val="false"/>
          <w:color w:val="000000"/>
          <w:sz w:val="28"/>
        </w:rPr>
        <w:t>№ 28</w:t>
      </w:r>
      <w:r>
        <w:rPr>
          <w:rFonts w:ascii="Times New Roman"/>
          <w:b w:val="false"/>
          <w:i w:val="false"/>
          <w:color w:val="ff0000"/>
          <w:sz w:val="28"/>
        </w:rPr>
        <w:t xml:space="preserve">; 2012.08.10 </w:t>
      </w:r>
      <w:r>
        <w:rPr>
          <w:rFonts w:ascii="Times New Roman"/>
          <w:b w:val="false"/>
          <w:i w:val="false"/>
          <w:color w:val="000000"/>
          <w:sz w:val="28"/>
        </w:rPr>
        <w:t>№ 32</w:t>
      </w:r>
      <w:r>
        <w:rPr>
          <w:rFonts w:ascii="Times New Roman"/>
          <w:b w:val="false"/>
          <w:i w:val="false"/>
          <w:color w:val="ff0000"/>
          <w:sz w:val="28"/>
        </w:rPr>
        <w:t xml:space="preserve">; 2012.11.02 </w:t>
      </w:r>
      <w:r>
        <w:rPr>
          <w:rFonts w:ascii="Times New Roman"/>
          <w:b w:val="false"/>
          <w:i w:val="false"/>
          <w:color w:val="000000"/>
          <w:sz w:val="28"/>
        </w:rPr>
        <w:t>№ 39</w:t>
      </w:r>
      <w:r>
        <w:rPr>
          <w:rFonts w:ascii="Times New Roman"/>
          <w:b w:val="false"/>
          <w:i w:val="false"/>
          <w:color w:val="ff0000"/>
          <w:sz w:val="28"/>
        </w:rPr>
        <w:t xml:space="preserve">; 2012.11.28 </w:t>
      </w:r>
      <w:r>
        <w:rPr>
          <w:rFonts w:ascii="Times New Roman"/>
          <w:b w:val="false"/>
          <w:i w:val="false"/>
          <w:color w:val="000000"/>
          <w:sz w:val="28"/>
        </w:rPr>
        <w:t>№ 44</w:t>
      </w:r>
      <w:r>
        <w:rPr>
          <w:rFonts w:ascii="Times New Roman"/>
          <w:b w:val="false"/>
          <w:i w:val="false"/>
          <w:color w:val="ff0000"/>
          <w:sz w:val="28"/>
        </w:rPr>
        <w:t xml:space="preserve"> (2012.01.01 бастап қолданысқа енгізіледі) Шешімдерімен.</w:t>
      </w:r>
    </w:p>
    <w:bookmarkEnd w:id="0"/>
    <w:bookmarkStart w:name="z8" w:id="1"/>
    <w:p>
      <w:pPr>
        <w:spacing w:after="0"/>
        <w:ind w:left="0"/>
        <w:jc w:val="both"/>
      </w:pPr>
      <w:r>
        <w:rPr>
          <w:rFonts w:ascii="Times New Roman"/>
          <w:b w:val="false"/>
          <w:i w:val="false"/>
          <w:color w:val="000000"/>
          <w:sz w:val="28"/>
        </w:rPr>
        <w:t>       
2. Аудан бюджетінің кірісіне төмендегі түсімдер толығымен есептелсін:</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табыс салығы, 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 оның ішінде:</w:t>
      </w:r>
      <w:r>
        <w:br/>
      </w:r>
      <w:r>
        <w:rPr>
          <w:rFonts w:ascii="Times New Roman"/>
          <w:b w:val="false"/>
          <w:i w:val="false"/>
          <w:color w:val="000000"/>
          <w:sz w:val="28"/>
        </w:rPr>
        <w:t>
      әлеуметтік салық;</w:t>
      </w:r>
      <w:r>
        <w:br/>
      </w:r>
      <w:r>
        <w:rPr>
          <w:rFonts w:ascii="Times New Roman"/>
          <w:b w:val="false"/>
          <w:i w:val="false"/>
          <w:color w:val="000000"/>
          <w:sz w:val="28"/>
        </w:rPr>
        <w:t>
      меншікке салынатын салықтар, оның ішінде:</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тауарларға, жұмыстарға және қызметтерге салынатын ішкі салықтар:</w:t>
      </w:r>
      <w:r>
        <w:br/>
      </w:r>
      <w:r>
        <w:rPr>
          <w:rFonts w:ascii="Times New Roman"/>
          <w:b w:val="false"/>
          <w:i w:val="false"/>
          <w:color w:val="000000"/>
          <w:sz w:val="28"/>
        </w:rPr>
        <w:t>
      оның ішінде:</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да ресурстарды пайдаланғаны үшін түсетін түсімдер;</w:t>
      </w:r>
      <w:r>
        <w:br/>
      </w:r>
      <w:r>
        <w:rPr>
          <w:rFonts w:ascii="Times New Roman"/>
          <w:b w:val="false"/>
          <w:i w:val="false"/>
          <w:color w:val="000000"/>
          <w:sz w:val="28"/>
        </w:rPr>
        <w:t>
      кәсіпкерік және кәсіби қызметті жүргізгені үшін алынатын алымдар;</w:t>
      </w:r>
      <w:r>
        <w:br/>
      </w:r>
      <w:r>
        <w:rPr>
          <w:rFonts w:ascii="Times New Roman"/>
          <w:b w:val="false"/>
          <w:i w:val="false"/>
          <w:color w:val="000000"/>
          <w:sz w:val="28"/>
        </w:rPr>
        <w:t>
      ойын бизнесіне салық;</w:t>
      </w:r>
      <w:r>
        <w:br/>
      </w:r>
      <w:r>
        <w:rPr>
          <w:rFonts w:ascii="Times New Roman"/>
          <w:b w:val="false"/>
          <w:i w:val="false"/>
          <w:color w:val="000000"/>
          <w:sz w:val="28"/>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оның ішінде:</w:t>
      </w:r>
      <w:r>
        <w:br/>
      </w:r>
      <w:r>
        <w:rPr>
          <w:rFonts w:ascii="Times New Roman"/>
          <w:b w:val="false"/>
          <w:i w:val="false"/>
          <w:color w:val="000000"/>
          <w:sz w:val="28"/>
        </w:rPr>
        <w:t>
      мемлекеттік баж;</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мемлекеттік меншіктен түсетін кірістер, оның ішінде:</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қаржыландыратын, сондай-ақ Қазақстан Республикасы Ұлттық банкінің бюджетінен (шығыс сметасынан) ұсталатын және қаржыландырылатын мемлекеттік мекемелер салатын айыппұлдар, өсімпұлдар, санкциялар, өндіріп алулар, оның ішінде:</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 оның ішінде:</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негізгі капиталды сатудан түсетін түсімдер, оның ішінде:</w:t>
      </w:r>
      <w:r>
        <w:br/>
      </w:r>
      <w:r>
        <w:rPr>
          <w:rFonts w:ascii="Times New Roman"/>
          <w:b w:val="false"/>
          <w:i w:val="false"/>
          <w:color w:val="000000"/>
          <w:sz w:val="28"/>
        </w:rPr>
        <w:t>
      жерді және материалдық емес активтерді сату, оның ішінде:</w:t>
      </w:r>
      <w:r>
        <w:br/>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000000"/>
          <w:sz w:val="28"/>
        </w:rPr>
        <w:t>
      3. Қазақстан Республикасының 2011 жылғы 24 қарашадағы № 496-IV «2012-2014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2011 жылғы 24 қарашадағы № 496-IV «2012-2014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2012 жылдың 1 қаңтарынан бастап:</w:t>
      </w:r>
      <w:r>
        <w:br/>
      </w:r>
      <w:r>
        <w:rPr>
          <w:rFonts w:ascii="Times New Roman"/>
          <w:b w:val="false"/>
          <w:i w:val="false"/>
          <w:color w:val="000000"/>
          <w:sz w:val="28"/>
        </w:rPr>
        <w:t>
</w:t>
      </w:r>
      <w:r>
        <w:rPr>
          <w:rFonts w:ascii="Times New Roman"/>
          <w:b w:val="false"/>
          <w:i w:val="false"/>
          <w:color w:val="000000"/>
          <w:sz w:val="28"/>
        </w:rPr>
        <w:t>
      1) жалақының ең төмеңгі мөлшері - 17439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- 1618 теңге;</w:t>
      </w:r>
      <w:r>
        <w:br/>
      </w:r>
      <w:r>
        <w:rPr>
          <w:rFonts w:ascii="Times New Roman"/>
          <w:b w:val="false"/>
          <w:i w:val="false"/>
          <w:color w:val="000000"/>
          <w:sz w:val="28"/>
        </w:rPr>
        <w:t>
</w:t>
      </w:r>
      <w:r>
        <w:rPr>
          <w:rFonts w:ascii="Times New Roman"/>
          <w:b w:val="false"/>
          <w:i w:val="false"/>
          <w:color w:val="000000"/>
          <w:sz w:val="28"/>
        </w:rPr>
        <w:t>
      3) базалық әлеуметтік төлемдердің мөлшерін есептеу үшін ең төменгі күнкөріс деңгейінің шамасы 17439 теңге көлемінде белгіленгені ескерілсін және басшылыққа алынсын.</w:t>
      </w:r>
      <w:r>
        <w:br/>
      </w:r>
      <w:r>
        <w:rPr>
          <w:rFonts w:ascii="Times New Roman"/>
          <w:b w:val="false"/>
          <w:i w:val="false"/>
          <w:color w:val="000000"/>
          <w:sz w:val="28"/>
        </w:rPr>
        <w:t>
</w:t>
      </w:r>
      <w:r>
        <w:rPr>
          <w:rFonts w:ascii="Times New Roman"/>
          <w:b w:val="false"/>
          <w:i w:val="false"/>
          <w:color w:val="000000"/>
          <w:sz w:val="28"/>
        </w:rPr>
        <w:t>
      5. Шалқар ауданының 2012 жылға арналған бюджетінде облыстық бюджеттен берілген субвенцияның көлемі 2728750,0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6. 2012 жылға арналған аудан бюджетіне республикалық бюджеттен ағымдағы нысаналы трансферттер бөлінгендігі ескерілсін:</w:t>
      </w:r>
      <w:r>
        <w:br/>
      </w:r>
      <w:r>
        <w:rPr>
          <w:rFonts w:ascii="Times New Roman"/>
          <w:b w:val="false"/>
          <w:i w:val="false"/>
          <w:color w:val="000000"/>
          <w:sz w:val="28"/>
        </w:rPr>
        <w:t>
      эпизоотияға қарсы іс-шараларды жүргізуге - 36044,0 мың теңге;</w:t>
      </w:r>
      <w:r>
        <w:br/>
      </w:r>
      <w:r>
        <w:rPr>
          <w:rFonts w:ascii="Times New Roman"/>
          <w:b w:val="false"/>
          <w:i w:val="false"/>
          <w:color w:val="000000"/>
          <w:sz w:val="28"/>
        </w:rPr>
        <w:t>
      мамандарды әлеуметтік қолдау шараларын іске асыру үшін - 4009,6 мың теңге;</w:t>
      </w:r>
      <w:r>
        <w:br/>
      </w:r>
      <w:r>
        <w:rPr>
          <w:rFonts w:ascii="Times New Roman"/>
          <w:b w:val="false"/>
          <w:i w:val="false"/>
          <w:color w:val="000000"/>
          <w:sz w:val="28"/>
        </w:rPr>
        <w:t>
      мектепке дейінгі тәрбие ұйымдарында мемлекеттік білім беру тапсырысын жүзеге асыруға - 40272,0 мың теңге;</w:t>
      </w:r>
      <w:r>
        <w:br/>
      </w:r>
      <w:r>
        <w:rPr>
          <w:rFonts w:ascii="Times New Roman"/>
          <w:b w:val="false"/>
          <w:i w:val="false"/>
          <w:color w:val="000000"/>
          <w:sz w:val="28"/>
        </w:rPr>
        <w:t>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 үшін негізгі орта және жалпы орта білім беретін мемлекеттік мекемелердегі биология кабинеттерін оқу-жабдығымен жарақтандыруға - 8188,0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қамқорынсыз қалған баланы (балаларды) асырап бағу үшін ай сайын ақша қаражатын төлеуге - 10489,0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- 3457,0 мың теңге;</w:t>
      </w:r>
      <w:r>
        <w:br/>
      </w:r>
      <w:r>
        <w:rPr>
          <w:rFonts w:ascii="Times New Roman"/>
          <w:b w:val="false"/>
          <w:i w:val="false"/>
          <w:color w:val="000000"/>
          <w:sz w:val="28"/>
        </w:rPr>
        <w:t>
      мектеп мұғалімдеріне және мектепке дейіңгі білім беру ұйымдарының тәрбиешілеріне біліктілік санаты үшін қосымша ақы мөлшерін ұлғайтуға – 35472,0 мың теңге;</w:t>
      </w:r>
      <w:r>
        <w:br/>
      </w:r>
      <w:r>
        <w:rPr>
          <w:rFonts w:ascii="Times New Roman"/>
          <w:b w:val="false"/>
          <w:i w:val="false"/>
          <w:color w:val="000000"/>
          <w:sz w:val="28"/>
        </w:rPr>
        <w:t>
      «Назарбаев зияткерлік мектептері» ДБҰ-ның бағдарламалары бойынша біліктілікті арттырудан өткен мұғалімдерге төленетін еңбекақыны арттыруға - 1255,0 мың теңге;</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 экономикалық дамытуға ықпал ету жөніндегі шараларды іске асыруға ауылдық (селолық) округтерді жайластыру мәселесін шешуге - 3036,0 мың теңге;</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бағдарламасын</w:t>
      </w:r>
      <w:r>
        <w:rPr>
          <w:rFonts w:ascii="Times New Roman"/>
          <w:b w:val="false"/>
          <w:i w:val="false"/>
          <w:color w:val="000000"/>
          <w:sz w:val="28"/>
        </w:rPr>
        <w:t xml:space="preserve"> жүзеге асыруға - 79621,0 мың теңге.</w:t>
      </w:r>
      <w:r>
        <w:br/>
      </w:r>
      <w:r>
        <w:rPr>
          <w:rFonts w:ascii="Times New Roman"/>
          <w:b w:val="false"/>
          <w:i w:val="false"/>
          <w:color w:val="000000"/>
          <w:sz w:val="28"/>
        </w:rPr>
        <w:t>
      Нысаналы даму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өзгеріс енгізілді - Ақтөбе облысы Шалқар аудандық мәслихатының 2012.02.08 </w:t>
      </w:r>
      <w:r>
        <w:rPr>
          <w:rFonts w:ascii="Times New Roman"/>
          <w:b w:val="false"/>
          <w:i w:val="false"/>
          <w:color w:val="000000"/>
          <w:sz w:val="28"/>
        </w:rPr>
        <w:t>№ 11</w:t>
      </w:r>
      <w:r>
        <w:rPr>
          <w:rFonts w:ascii="Times New Roman"/>
          <w:b w:val="false"/>
          <w:i w:val="false"/>
          <w:color w:val="ff0000"/>
          <w:sz w:val="28"/>
        </w:rPr>
        <w:t xml:space="preserve">; 2012.08.10 </w:t>
      </w:r>
      <w:r>
        <w:rPr>
          <w:rFonts w:ascii="Times New Roman"/>
          <w:b w:val="false"/>
          <w:i w:val="false"/>
          <w:color w:val="000000"/>
          <w:sz w:val="28"/>
        </w:rPr>
        <w:t>№ 32</w:t>
      </w:r>
      <w:r>
        <w:rPr>
          <w:rFonts w:ascii="Times New Roman"/>
          <w:b w:val="false"/>
          <w:i w:val="false"/>
          <w:color w:val="ff0000"/>
          <w:sz w:val="28"/>
        </w:rPr>
        <w:t xml:space="preserve">; 2012.11.02 </w:t>
      </w:r>
      <w:r>
        <w:rPr>
          <w:rFonts w:ascii="Times New Roman"/>
          <w:b w:val="false"/>
          <w:i w:val="false"/>
          <w:color w:val="000000"/>
          <w:sz w:val="28"/>
        </w:rPr>
        <w:t>№ 39</w:t>
      </w:r>
      <w:r>
        <w:rPr>
          <w:rFonts w:ascii="Times New Roman"/>
          <w:b w:val="false"/>
          <w:i w:val="false"/>
          <w:color w:val="ff0000"/>
          <w:sz w:val="28"/>
        </w:rPr>
        <w:t xml:space="preserve">; 2012.11.28 </w:t>
      </w:r>
      <w:r>
        <w:rPr>
          <w:rFonts w:ascii="Times New Roman"/>
          <w:b w:val="false"/>
          <w:i w:val="false"/>
          <w:color w:val="000000"/>
          <w:sz w:val="28"/>
        </w:rPr>
        <w:t>№ 44</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Ауданның 2012 жылға арналған бюджетінде республикалық бюджеттен:</w:t>
      </w:r>
      <w:r>
        <w:br/>
      </w:r>
      <w:r>
        <w:rPr>
          <w:rFonts w:ascii="Times New Roman"/>
          <w:b w:val="false"/>
          <w:i w:val="false"/>
          <w:color w:val="000000"/>
          <w:sz w:val="28"/>
        </w:rPr>
        <w:t>
      мамандарды әлеуметтік қолдау шараларын іске асыру үшін - 9708,0 мың теңге;</w:t>
      </w:r>
      <w:r>
        <w:br/>
      </w:r>
      <w:r>
        <w:rPr>
          <w:rFonts w:ascii="Times New Roman"/>
          <w:b w:val="false"/>
          <w:i w:val="false"/>
          <w:color w:val="000000"/>
          <w:sz w:val="28"/>
        </w:rPr>
        <w:t>
      мемлекеттік коммуналдық тұрғын үй қорының тұрғын үйін жобалауға, салуға және (немесе) сатып алуға - 19400,0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сатып алуға - 133 124,0 мың теңге;</w:t>
      </w:r>
      <w:r>
        <w:br/>
      </w:r>
      <w:r>
        <w:rPr>
          <w:rFonts w:ascii="Times New Roman"/>
          <w:b w:val="false"/>
          <w:i w:val="false"/>
          <w:color w:val="000000"/>
          <w:sz w:val="28"/>
        </w:rPr>
        <w:t>
      «Жұмыспен қамту-2020» </w:t>
      </w:r>
      <w:r>
        <w:rPr>
          <w:rFonts w:ascii="Times New Roman"/>
          <w:b w:val="false"/>
          <w:i w:val="false"/>
          <w:color w:val="000000"/>
          <w:sz w:val="28"/>
        </w:rPr>
        <w:t>бағдарламасының</w:t>
      </w:r>
      <w:r>
        <w:rPr>
          <w:rFonts w:ascii="Times New Roman"/>
          <w:b w:val="false"/>
          <w:i w:val="false"/>
          <w:color w:val="000000"/>
          <w:sz w:val="28"/>
        </w:rPr>
        <w:t xml:space="preserve"> екінші бағыты шеңберінде жетіспейтін инженерлік-коммуникациялық инфрақұрылымды дамытуға және жайластыруға - 10 000,0 мың теңге нысаналы даму трансферттер бөлінгені ескерілсін.</w:t>
      </w:r>
      <w:r>
        <w:br/>
      </w:r>
      <w:r>
        <w:rPr>
          <w:rFonts w:ascii="Times New Roman"/>
          <w:b w:val="false"/>
          <w:i w:val="false"/>
          <w:color w:val="000000"/>
          <w:sz w:val="28"/>
        </w:rPr>
        <w:t>
      Ағымдағы нысаналы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7 тармаққа өзгеріс енгізілді - Ақтөбе облысы Шалқар аудандық мәслихатының 2012.04.25 </w:t>
      </w:r>
      <w:r>
        <w:rPr>
          <w:rFonts w:ascii="Times New Roman"/>
          <w:b w:val="false"/>
          <w:i w:val="false"/>
          <w:color w:val="000000"/>
          <w:sz w:val="28"/>
        </w:rPr>
        <w:t>№ 28</w:t>
      </w:r>
      <w:r>
        <w:rPr>
          <w:rFonts w:ascii="Times New Roman"/>
          <w:b w:val="false"/>
          <w:i w:val="false"/>
          <w:color w:val="ff0000"/>
          <w:sz w:val="28"/>
        </w:rPr>
        <w:t xml:space="preserve">; 2012.11.02 </w:t>
      </w:r>
      <w:r>
        <w:rPr>
          <w:rFonts w:ascii="Times New Roman"/>
          <w:b w:val="false"/>
          <w:i w:val="false"/>
          <w:color w:val="000000"/>
          <w:sz w:val="28"/>
        </w:rPr>
        <w:t>№ 39</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2012 жылға аудан бюджетінде облыстық бюджеттен бөлінген ағымдағы нысаналы трансферттер түскені ескерілсін:</w:t>
      </w:r>
      <w:r>
        <w:br/>
      </w:r>
      <w:r>
        <w:rPr>
          <w:rFonts w:ascii="Times New Roman"/>
          <w:b w:val="false"/>
          <w:i w:val="false"/>
          <w:color w:val="000000"/>
          <w:sz w:val="28"/>
        </w:rPr>
        <w:t>
      білім беру объектілерін күрделі жөндеуге - 7700,0 мың теңге;</w:t>
      </w:r>
      <w:r>
        <w:br/>
      </w:r>
      <w:r>
        <w:rPr>
          <w:rFonts w:ascii="Times New Roman"/>
          <w:b w:val="false"/>
          <w:i w:val="false"/>
          <w:color w:val="000000"/>
          <w:sz w:val="28"/>
        </w:rPr>
        <w:t>
      жұмыспен қамту бағдарламасын іске асыруға - 67708,0 мың теңге;</w:t>
      </w:r>
      <w:r>
        <w:br/>
      </w:r>
      <w:r>
        <w:rPr>
          <w:rFonts w:ascii="Times New Roman"/>
          <w:b w:val="false"/>
          <w:i w:val="false"/>
          <w:color w:val="000000"/>
          <w:sz w:val="28"/>
        </w:rPr>
        <w:t>
      біржолғы талондарды беру жөніндегі жұмысты ұйымдастыруға - 2090,0 мың теңге;</w:t>
      </w:r>
      <w:r>
        <w:br/>
      </w:r>
      <w:r>
        <w:rPr>
          <w:rFonts w:ascii="Times New Roman"/>
          <w:b w:val="false"/>
          <w:i w:val="false"/>
          <w:color w:val="000000"/>
          <w:sz w:val="28"/>
        </w:rPr>
        <w:t>
      білім саласының мекемелеріне жалақы төлеуге - 30000,0 мың теңге;</w:t>
      </w:r>
      <w:r>
        <w:br/>
      </w:r>
      <w:r>
        <w:rPr>
          <w:rFonts w:ascii="Times New Roman"/>
          <w:b w:val="false"/>
          <w:i w:val="false"/>
          <w:color w:val="000000"/>
          <w:sz w:val="28"/>
        </w:rPr>
        <w:t>
      Ұлы Отан соғысының қатысушылары мен мүгедектеріне материалдық көмек төлеуге - 90,6 мың теңге;</w:t>
      </w:r>
      <w:r>
        <w:br/>
      </w:r>
      <w:r>
        <w:rPr>
          <w:rFonts w:ascii="Times New Roman"/>
          <w:b w:val="false"/>
          <w:i w:val="false"/>
          <w:color w:val="000000"/>
          <w:sz w:val="28"/>
        </w:rPr>
        <w:t>
      жылыту маусымына дайындық жұмыстарын жүргізуге - 15 000,0 мың теңге.</w:t>
      </w:r>
      <w:r>
        <w:br/>
      </w:r>
      <w:r>
        <w:rPr>
          <w:rFonts w:ascii="Times New Roman"/>
          <w:b w:val="false"/>
          <w:i w:val="false"/>
          <w:color w:val="000000"/>
          <w:sz w:val="28"/>
        </w:rPr>
        <w:t>
      Ағымдағы нысаналы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8 тармаққа өзгеріс енгізілді - Ақтөбе облысы Шалқар аудандық мәслихатының 2012.02.08 </w:t>
      </w:r>
      <w:r>
        <w:rPr>
          <w:rFonts w:ascii="Times New Roman"/>
          <w:b w:val="false"/>
          <w:i w:val="false"/>
          <w:color w:val="000000"/>
          <w:sz w:val="28"/>
        </w:rPr>
        <w:t>№ 11</w:t>
      </w:r>
      <w:r>
        <w:rPr>
          <w:rFonts w:ascii="Times New Roman"/>
          <w:b w:val="false"/>
          <w:i w:val="false"/>
          <w:color w:val="ff0000"/>
          <w:sz w:val="28"/>
        </w:rPr>
        <w:t xml:space="preserve">; 2012.04.25 </w:t>
      </w:r>
      <w:r>
        <w:rPr>
          <w:rFonts w:ascii="Times New Roman"/>
          <w:b w:val="false"/>
          <w:i w:val="false"/>
          <w:color w:val="000000"/>
          <w:sz w:val="28"/>
        </w:rPr>
        <w:t>№ 28</w:t>
      </w:r>
      <w:r>
        <w:rPr>
          <w:rFonts w:ascii="Times New Roman"/>
          <w:b w:val="false"/>
          <w:i w:val="false"/>
          <w:color w:val="ff0000"/>
          <w:sz w:val="28"/>
        </w:rPr>
        <w:t xml:space="preserve">; 2012.08.10 </w:t>
      </w:r>
      <w:r>
        <w:rPr>
          <w:rFonts w:ascii="Times New Roman"/>
          <w:b w:val="false"/>
          <w:i w:val="false"/>
          <w:color w:val="000000"/>
          <w:sz w:val="28"/>
        </w:rPr>
        <w:t>№ 32</w:t>
      </w:r>
      <w:r>
        <w:rPr>
          <w:rFonts w:ascii="Times New Roman"/>
          <w:b w:val="false"/>
          <w:i w:val="false"/>
          <w:color w:val="000000"/>
          <w:sz w:val="28"/>
        </w:rPr>
        <w:t>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Ауданның 2012 жылға арналған бюджетіне облыстық бюджеттен:</w:t>
      </w:r>
      <w:r>
        <w:br/>
      </w:r>
      <w:r>
        <w:rPr>
          <w:rFonts w:ascii="Times New Roman"/>
          <w:b w:val="false"/>
          <w:i w:val="false"/>
          <w:color w:val="000000"/>
          <w:sz w:val="28"/>
        </w:rPr>
        <w:t>
      Шалқар ауданының Тұмалыкөл ауылындағы 60 орындық мектеп құрылысына - 78000,0 мың теңге;</w:t>
      </w:r>
      <w:r>
        <w:br/>
      </w:r>
      <w:r>
        <w:rPr>
          <w:rFonts w:ascii="Times New Roman"/>
          <w:b w:val="false"/>
          <w:i w:val="false"/>
          <w:color w:val="000000"/>
          <w:sz w:val="28"/>
        </w:rPr>
        <w:t>
      мемлекеттік коммуналдық тұрғын үй қорының тұрғын үйін жобалауға, салуға және (немесе) сатып алуға - 16225,0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сатып алуға - 3378,0 мың теңге;</w:t>
      </w:r>
      <w:r>
        <w:br/>
      </w:r>
      <w:r>
        <w:rPr>
          <w:rFonts w:ascii="Times New Roman"/>
          <w:b w:val="false"/>
          <w:i w:val="false"/>
          <w:color w:val="000000"/>
          <w:sz w:val="28"/>
        </w:rPr>
        <w:t>
      Шалқар ауданының Бегімбет ауылындағы су шаруашылық ғимараттарын қайта жарақтауға (тұрғын үйлерге жеткізуге) 12030,0 мың теңге;</w:t>
      </w:r>
      <w:r>
        <w:br/>
      </w:r>
      <w:r>
        <w:rPr>
          <w:rFonts w:ascii="Times New Roman"/>
          <w:b w:val="false"/>
          <w:i w:val="false"/>
          <w:color w:val="000000"/>
          <w:sz w:val="28"/>
        </w:rPr>
        <w:t>
      Шалқар қаласындағы орталық қазандықты қайта жарақтауға - 8000,0 мың теңге;</w:t>
      </w:r>
      <w:r>
        <w:br/>
      </w:r>
      <w:r>
        <w:rPr>
          <w:rFonts w:ascii="Times New Roman"/>
          <w:b w:val="false"/>
          <w:i w:val="false"/>
          <w:color w:val="000000"/>
          <w:sz w:val="28"/>
        </w:rPr>
        <w:t>
      Шалқар қаласының жылу желілерін қайта жарақтауға - 8895,0 мың теңге нысаналы даму трансферттер бөлінгені ескерілсін;</w:t>
      </w:r>
      <w:r>
        <w:br/>
      </w:r>
      <w:r>
        <w:rPr>
          <w:rFonts w:ascii="Times New Roman"/>
          <w:b w:val="false"/>
          <w:i w:val="false"/>
          <w:color w:val="000000"/>
          <w:sz w:val="28"/>
        </w:rPr>
        <w:t>
      "Шалқар ауданының Шалқар қаласындағы ахаба жүйесінің су айдау бекетіне электр желілерін салу" жобасына жобалық сметалық құжаттар дайындауға - 3024,0 мың теңге;</w:t>
      </w:r>
      <w:r>
        <w:br/>
      </w:r>
      <w:r>
        <w:rPr>
          <w:rFonts w:ascii="Times New Roman"/>
          <w:b w:val="false"/>
          <w:i w:val="false"/>
          <w:color w:val="000000"/>
          <w:sz w:val="28"/>
        </w:rPr>
        <w:t>
      Шалқар ауданының Жылтыр ауылында сумен жабдықтау объектілерін салуға - 22618,0 мың теңге;</w:t>
      </w:r>
      <w:r>
        <w:br/>
      </w:r>
      <w:r>
        <w:rPr>
          <w:rFonts w:ascii="Times New Roman"/>
          <w:b w:val="false"/>
          <w:i w:val="false"/>
          <w:color w:val="000000"/>
          <w:sz w:val="28"/>
        </w:rPr>
        <w:t>
      Шалқар қаласы әкімдігінің ғимаратын салу үшін жобалық-сметалық құжаттарды дайындауға - 8650,0 мың теңге;</w:t>
      </w:r>
      <w:r>
        <w:br/>
      </w:r>
      <w:r>
        <w:rPr>
          <w:rFonts w:ascii="Times New Roman"/>
          <w:b w:val="false"/>
          <w:i w:val="false"/>
          <w:color w:val="000000"/>
          <w:sz w:val="28"/>
        </w:rPr>
        <w:t>
      </w:t>
      </w:r>
      <w:r>
        <w:rPr>
          <w:rFonts w:ascii="Times New Roman"/>
          <w:b w:val="false"/>
          <w:i w:val="false"/>
          <w:color w:val="ff0000"/>
          <w:sz w:val="28"/>
        </w:rPr>
        <w:t xml:space="preserve">алынып тасталды - Ақтөбе облысы Шалқар аудандық мәслихатының 2012.11.02 </w:t>
      </w:r>
      <w:r>
        <w:rPr>
          <w:rFonts w:ascii="Times New Roman"/>
          <w:b w:val="false"/>
          <w:i w:val="false"/>
          <w:color w:val="000000"/>
          <w:sz w:val="28"/>
        </w:rPr>
        <w:t>№ 39</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Нысаналы даму трансфертердің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9 тармаққа өзгеріс енгізілді - Ақтөбе облысы Шалқар аудандық мәслихатының 2012.02.08 </w:t>
      </w:r>
      <w:r>
        <w:rPr>
          <w:rFonts w:ascii="Times New Roman"/>
          <w:b w:val="false"/>
          <w:i w:val="false"/>
          <w:color w:val="000000"/>
          <w:sz w:val="28"/>
        </w:rPr>
        <w:t>№ 11</w:t>
      </w:r>
      <w:r>
        <w:rPr>
          <w:rFonts w:ascii="Times New Roman"/>
          <w:b w:val="false"/>
          <w:i w:val="false"/>
          <w:color w:val="ff0000"/>
          <w:sz w:val="28"/>
        </w:rPr>
        <w:t xml:space="preserve">; 2012.04.25 </w:t>
      </w:r>
      <w:r>
        <w:rPr>
          <w:rFonts w:ascii="Times New Roman"/>
          <w:b w:val="false"/>
          <w:i w:val="false"/>
          <w:color w:val="000000"/>
          <w:sz w:val="28"/>
        </w:rPr>
        <w:t>№ 28</w:t>
      </w:r>
      <w:r>
        <w:rPr>
          <w:rFonts w:ascii="Times New Roman"/>
          <w:b w:val="false"/>
          <w:i w:val="false"/>
          <w:color w:val="ff0000"/>
          <w:sz w:val="28"/>
        </w:rPr>
        <w:t xml:space="preserve">; 2012.08.10 </w:t>
      </w:r>
      <w:r>
        <w:rPr>
          <w:rFonts w:ascii="Times New Roman"/>
          <w:b w:val="false"/>
          <w:i w:val="false"/>
          <w:color w:val="000000"/>
          <w:sz w:val="28"/>
        </w:rPr>
        <w:t>№ 32</w:t>
      </w:r>
      <w:r>
        <w:rPr>
          <w:rFonts w:ascii="Times New Roman"/>
          <w:b w:val="false"/>
          <w:i w:val="false"/>
          <w:color w:val="ff0000"/>
          <w:sz w:val="28"/>
        </w:rPr>
        <w:t xml:space="preserve">; 2012.11.02 </w:t>
      </w:r>
      <w:r>
        <w:rPr>
          <w:rFonts w:ascii="Times New Roman"/>
          <w:b w:val="false"/>
          <w:i w:val="false"/>
          <w:color w:val="000000"/>
          <w:sz w:val="28"/>
        </w:rPr>
        <w:t>№ 39</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Ауданның жергілікті атқарушы органының 2012 жылға арналған резерві 800,0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11. Ауданның 2012 жылға арналған аудан бюджетін атқару процесінде секвестрлеуге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12. Шалқар қаласы және селолық округ әкімдері аппараттарының 2012 жылға арналған бюджеттік бағдарламалары бойынша қаржыландыру көлемі </w:t>
      </w:r>
      <w:r>
        <w:rPr>
          <w:rFonts w:ascii="Times New Roman"/>
          <w:b w:val="false"/>
          <w:i w:val="false"/>
          <w:color w:val="000000"/>
          <w:sz w:val="28"/>
        </w:rPr>
        <w:t>5 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13. Осы шешім 2012 жылдың 1 қаңтарынан бастап қолданысқа енгізіледі.</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Б. Адман                         С. Тулемисов</w:t>
      </w:r>
    </w:p>
    <w:bookmarkStart w:name="z23"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кезекті отыз төртінші сессиясының</w:t>
      </w:r>
      <w:r>
        <w:br/>
      </w:r>
      <w:r>
        <w:rPr>
          <w:rFonts w:ascii="Times New Roman"/>
          <w:b w:val="false"/>
          <w:i w:val="false"/>
          <w:color w:val="000000"/>
          <w:sz w:val="28"/>
        </w:rPr>
        <w:t>
2011 жылғы 23 желтоқсандағы № 312 шешіміне</w:t>
      </w:r>
      <w:r>
        <w:br/>
      </w:r>
      <w:r>
        <w:rPr>
          <w:rFonts w:ascii="Times New Roman"/>
          <w:b w:val="false"/>
          <w:i w:val="false"/>
          <w:color w:val="000000"/>
          <w:sz w:val="28"/>
        </w:rPr>
        <w:t>
1 қосымша</w:t>
      </w:r>
    </w:p>
    <w:bookmarkEnd w:id="2"/>
    <w:p>
      <w:pPr>
        <w:spacing w:after="0"/>
        <w:ind w:left="0"/>
        <w:jc w:val="left"/>
      </w:pPr>
      <w:r>
        <w:rPr>
          <w:rFonts w:ascii="Times New Roman"/>
          <w:b/>
          <w:i w:val="false"/>
          <w:color w:val="000000"/>
        </w:rPr>
        <w:t xml:space="preserve"> Шалқар ауданының 2012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2012.11.28 </w:t>
      </w:r>
      <w:r>
        <w:rPr>
          <w:rFonts w:ascii="Times New Roman"/>
          <w:b w:val="false"/>
          <w:i w:val="false"/>
          <w:color w:val="ff0000"/>
          <w:sz w:val="28"/>
        </w:rPr>
        <w:t>№ 44</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629"/>
        <w:gridCol w:w="778"/>
        <w:gridCol w:w="7897"/>
        <w:gridCol w:w="26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4951726,9</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1525760,0</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349672,0</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349672,0</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303518,5</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303518,5</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837943,5</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790530,0</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7331,6</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38100,0</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1981,9</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30208,0</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7080,0</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4418,0</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4418,0</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7440,7</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2000,7</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189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5380,0</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5380,0</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3396526,2</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3396526,2</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3396526,2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443"/>
        <w:gridCol w:w="808"/>
        <w:gridCol w:w="915"/>
        <w:gridCol w:w="6951"/>
        <w:gridCol w:w="26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4966348,7</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279450,4</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241497,9</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16753,0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16753,0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61741,9</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61630,9</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27"/>
        <w:gridCol w:w="805"/>
        <w:gridCol w:w="912"/>
        <w:gridCol w:w="6883"/>
        <w:gridCol w:w="2647"/>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163003,0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160910,4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17683,0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17683,0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20269,5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20269,5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20035,5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464"/>
        <w:gridCol w:w="807"/>
        <w:gridCol w:w="914"/>
        <w:gridCol w:w="6916"/>
        <w:gridCol w:w="2651"/>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3593144,2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525041,1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525041,1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522869,1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2966611,1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2966611,1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2749278,1 </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182778,0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06"/>
        <w:gridCol w:w="805"/>
        <w:gridCol w:w="912"/>
        <w:gridCol w:w="6883"/>
        <w:gridCol w:w="2647"/>
      </w:tblGrid>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101492,0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23492,0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06"/>
        <w:gridCol w:w="805"/>
        <w:gridCol w:w="912"/>
        <w:gridCol w:w="6883"/>
        <w:gridCol w:w="2647"/>
      </w:tblGrid>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357744,6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331692,6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331692,6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177009,0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59069,6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30492,0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26196,0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12497,0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26052,0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26052,0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592"/>
        <w:gridCol w:w="742"/>
        <w:gridCol w:w="914"/>
        <w:gridCol w:w="6917"/>
        <w:gridCol w:w="2651"/>
      </w:tblGrid>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337395,6</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195002,0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188807,0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136502,0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инфрақұрылымдардың дамуы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81655,0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27"/>
        <w:gridCol w:w="998"/>
        <w:gridCol w:w="891"/>
        <w:gridCol w:w="6711"/>
        <w:gridCol w:w="2647"/>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16895,0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43978,0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35237,0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60738,6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39751,9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25019,0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20986,7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146988,9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65338,1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65338,1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65338,1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506"/>
        <w:gridCol w:w="805"/>
        <w:gridCol w:w="912"/>
        <w:gridCol w:w="6926"/>
        <w:gridCol w:w="2647"/>
      </w:tblGrid>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61729,8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55479,8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55010,8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17664,0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548"/>
        <w:gridCol w:w="805"/>
        <w:gridCol w:w="912"/>
        <w:gridCol w:w="6884"/>
        <w:gridCol w:w="2647"/>
      </w:tblGrid>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20745,4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16735,8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13755,6</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4009,6</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4009,6</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10945,1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592"/>
        <w:gridCol w:w="785"/>
        <w:gridCol w:w="871"/>
        <w:gridCol w:w="6917"/>
        <w:gridCol w:w="2651"/>
      </w:tblGrid>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62353,0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62353,0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61723,0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61723,0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91845,7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90312,7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592"/>
        <w:gridCol w:w="807"/>
        <w:gridCol w:w="914"/>
        <w:gridCol w:w="6852"/>
        <w:gridCol w:w="2651"/>
      </w:tblGrid>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77770,7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40678,7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37002,0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9507,1</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9507,1</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9507,1</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586"/>
        <w:gridCol w:w="1794"/>
        <w:gridCol w:w="6820"/>
        <w:gridCol w:w="26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690"/>
        <w:gridCol w:w="1685"/>
        <w:gridCol w:w="6829"/>
        <w:gridCol w:w="2618"/>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692"/>
        <w:gridCol w:w="1688"/>
        <w:gridCol w:w="6820"/>
        <w:gridCol w:w="26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690"/>
        <w:gridCol w:w="1685"/>
        <w:gridCol w:w="6829"/>
        <w:gridCol w:w="2618"/>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699"/>
        <w:gridCol w:w="935"/>
        <w:gridCol w:w="935"/>
        <w:gridCol w:w="6595"/>
        <w:gridCol w:w="2652"/>
      </w:tblGrid>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692"/>
        <w:gridCol w:w="1943"/>
        <w:gridCol w:w="6565"/>
        <w:gridCol w:w="26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пайдаланатын қалдықтары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14621,8</w:t>
            </w:r>
          </w:p>
        </w:tc>
      </w:tr>
    </w:tbl>
    <w:bookmarkStart w:name="z24"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кезекті отыз төртінші сессиясының</w:t>
      </w:r>
      <w:r>
        <w:br/>
      </w:r>
      <w:r>
        <w:rPr>
          <w:rFonts w:ascii="Times New Roman"/>
          <w:b w:val="false"/>
          <w:i w:val="false"/>
          <w:color w:val="000000"/>
          <w:sz w:val="28"/>
        </w:rPr>
        <w:t>
2011 жылғы 23 желтоқсандағы</w:t>
      </w:r>
      <w:r>
        <w:br/>
      </w:r>
      <w:r>
        <w:rPr>
          <w:rFonts w:ascii="Times New Roman"/>
          <w:b w:val="false"/>
          <w:i w:val="false"/>
          <w:color w:val="000000"/>
          <w:sz w:val="28"/>
        </w:rPr>
        <w:t>
№ 312 шешіміне 2 қосымша</w:t>
      </w:r>
    </w:p>
    <w:bookmarkEnd w:id="3"/>
    <w:p>
      <w:pPr>
        <w:spacing w:after="0"/>
        <w:ind w:left="0"/>
        <w:jc w:val="left"/>
      </w:pPr>
      <w:r>
        <w:rPr>
          <w:rFonts w:ascii="Times New Roman"/>
          <w:b/>
          <w:i w:val="false"/>
          <w:color w:val="000000"/>
        </w:rPr>
        <w:t xml:space="preserve"> Шалқар ауданының 2013 жылға арналған бюджеті</w:t>
      </w:r>
    </w:p>
    <w:p>
      <w:pPr>
        <w:spacing w:after="0"/>
        <w:ind w:left="0"/>
        <w:jc w:val="both"/>
      </w:pPr>
      <w:r>
        <w:rPr>
          <w:rFonts w:ascii="Times New Roman"/>
          <w:b w:val="false"/>
          <w:i w:val="false"/>
          <w:color w:val="ff0000"/>
          <w:sz w:val="28"/>
        </w:rPr>
        <w:t xml:space="preserve">      Ескерту. 2 қосымша жаңа редакцияда - Ақтөбе облысы Шалқар аудандық мәслихатының 2012.04.25 </w:t>
      </w:r>
      <w:r>
        <w:rPr>
          <w:rFonts w:ascii="Times New Roman"/>
          <w:b w:val="false"/>
          <w:i w:val="false"/>
          <w:color w:val="ff0000"/>
          <w:sz w:val="28"/>
        </w:rPr>
        <w:t>№ 28</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91"/>
        <w:gridCol w:w="1072"/>
        <w:gridCol w:w="7167"/>
        <w:gridCol w:w="26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5410529,0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1591165,0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332890,0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332890,0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298423,0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298423,0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922463,0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875317,0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3739644,0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3739644,0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3739644,0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570"/>
        <w:gridCol w:w="784"/>
        <w:gridCol w:w="891"/>
        <w:gridCol w:w="6712"/>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5410529,0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275186,0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161331,0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161331,0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3634408,0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525125,0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525125,0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517114,0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дейіңгі ұйымдардың тәрбиешілеріне біліктілік санаты үшін қосымша ақының мөлшерін ұлғайту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3009108,0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3009108,0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2757637,0</w:t>
            </w:r>
          </w:p>
        </w:tc>
      </w:tr>
      <w:tr>
        <w:trPr>
          <w:trHeight w:val="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169380,0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285519,0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258843,0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258843,0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849014,0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94500,0</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725311,0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715451,0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715451,0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 з г е л е 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деңгейге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564"/>
        <w:gridCol w:w="1770"/>
        <w:gridCol w:w="6659"/>
        <w:gridCol w:w="26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69"/>
        <w:gridCol w:w="1664"/>
        <w:gridCol w:w="6660"/>
        <w:gridCol w:w="2660"/>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5"/>
        <w:gridCol w:w="2575"/>
      </w:tblGrid>
      <w:tr>
        <w:trPr>
          <w:trHeight w:val="30" w:hRule="atLeast"/>
        </w:trPr>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-8487,0</w:t>
            </w:r>
          </w:p>
        </w:tc>
      </w:tr>
      <w:tr>
        <w:trPr>
          <w:trHeight w:val="30" w:hRule="atLeast"/>
        </w:trPr>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69"/>
        <w:gridCol w:w="1664"/>
        <w:gridCol w:w="6660"/>
        <w:gridCol w:w="26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677"/>
        <w:gridCol w:w="912"/>
        <w:gridCol w:w="912"/>
        <w:gridCol w:w="6455"/>
        <w:gridCol w:w="2690"/>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bl>
    <w:bookmarkStart w:name="z25"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кезекті отыз төртінші сессиясының</w:t>
      </w:r>
      <w:r>
        <w:br/>
      </w:r>
      <w:r>
        <w:rPr>
          <w:rFonts w:ascii="Times New Roman"/>
          <w:b w:val="false"/>
          <w:i w:val="false"/>
          <w:color w:val="000000"/>
          <w:sz w:val="28"/>
        </w:rPr>
        <w:t>
2011 жылғы 23 желтоқсандағы</w:t>
      </w:r>
      <w:r>
        <w:br/>
      </w:r>
      <w:r>
        <w:rPr>
          <w:rFonts w:ascii="Times New Roman"/>
          <w:b w:val="false"/>
          <w:i w:val="false"/>
          <w:color w:val="000000"/>
          <w:sz w:val="28"/>
        </w:rPr>
        <w:t>
№ 312 шешіміне 3 қосымша</w:t>
      </w:r>
    </w:p>
    <w:bookmarkEnd w:id="4"/>
    <w:p>
      <w:pPr>
        <w:spacing w:after="0"/>
        <w:ind w:left="0"/>
        <w:jc w:val="left"/>
      </w:pPr>
      <w:r>
        <w:rPr>
          <w:rFonts w:ascii="Times New Roman"/>
          <w:b/>
          <w:i w:val="false"/>
          <w:color w:val="000000"/>
        </w:rPr>
        <w:t xml:space="preserve"> Шалқар ауданының 2014 жылға арналған бюджеті</w:t>
      </w:r>
    </w:p>
    <w:p>
      <w:pPr>
        <w:spacing w:after="0"/>
        <w:ind w:left="0"/>
        <w:jc w:val="both"/>
      </w:pPr>
      <w:r>
        <w:rPr>
          <w:rFonts w:ascii="Times New Roman"/>
          <w:b w:val="false"/>
          <w:i w:val="false"/>
          <w:color w:val="ff0000"/>
          <w:sz w:val="28"/>
        </w:rPr>
        <w:t xml:space="preserve">      Ескерту. 3 қосымша жаңа редакцияда - Ақтөбе облысы Шалқар аудандық мәслихатының 2012.02.08 </w:t>
      </w:r>
      <w:r>
        <w:rPr>
          <w:rFonts w:ascii="Times New Roman"/>
          <w:b w:val="false"/>
          <w:i w:val="false"/>
          <w:color w:val="ff0000"/>
          <w:sz w:val="28"/>
        </w:rPr>
        <w:t>№ 11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91"/>
        <w:gridCol w:w="648"/>
        <w:gridCol w:w="7591"/>
        <w:gridCol w:w="26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4758958,0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1697270,0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357255,0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357255,0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319330,0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319330,0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979084,0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926071,0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570"/>
        <w:gridCol w:w="784"/>
        <w:gridCol w:w="891"/>
        <w:gridCol w:w="6712"/>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4758958,0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278428,0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241733,0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162736,0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162736,0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3671917,0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528395,0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528395,0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520384,0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дейіңгі ұйымдардың тәрбиешілеріне біліктілік санаты үшін қосымша ақының мөлшерін ұлғайту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3130052,0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3130052,0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2791546,0</w:t>
            </w:r>
          </w:p>
        </w:tc>
      </w:tr>
      <w:tr>
        <w:trPr>
          <w:trHeight w:val="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170725,0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133630,0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байқауларды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570"/>
        <w:gridCol w:w="784"/>
        <w:gridCol w:w="891"/>
        <w:gridCol w:w="6712"/>
        <w:gridCol w:w="2689"/>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298602,0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271614,0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271614,0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136298,0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94500,0</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144870,0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570"/>
        <w:gridCol w:w="784"/>
        <w:gridCol w:w="891"/>
        <w:gridCol w:w="6712"/>
        <w:gridCol w:w="2689"/>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ауылшаруашылығы және ветеринария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ауылшаруашылығы және ветеринария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деңгейге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570"/>
        <w:gridCol w:w="784"/>
        <w:gridCol w:w="891"/>
        <w:gridCol w:w="6712"/>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564"/>
        <w:gridCol w:w="1770"/>
        <w:gridCol w:w="6659"/>
        <w:gridCol w:w="26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71"/>
        <w:gridCol w:w="1667"/>
        <w:gridCol w:w="6671"/>
        <w:gridCol w:w="2643"/>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5"/>
        <w:gridCol w:w="2575"/>
      </w:tblGrid>
      <w:tr>
        <w:trPr>
          <w:trHeight w:val="30" w:hRule="atLeast"/>
        </w:trPr>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-10914,0</w:t>
            </w:r>
          </w:p>
        </w:tc>
      </w:tr>
      <w:tr>
        <w:trPr>
          <w:trHeight w:val="30" w:hRule="atLeast"/>
        </w:trPr>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69"/>
        <w:gridCol w:w="1664"/>
        <w:gridCol w:w="6660"/>
        <w:gridCol w:w="26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677"/>
        <w:gridCol w:w="912"/>
        <w:gridCol w:w="912"/>
        <w:gridCol w:w="6455"/>
        <w:gridCol w:w="2690"/>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bl>
    <w:bookmarkStart w:name="z26"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23 желтоқсандағы</w:t>
      </w:r>
      <w:r>
        <w:br/>
      </w:r>
      <w:r>
        <w:rPr>
          <w:rFonts w:ascii="Times New Roman"/>
          <w:b w:val="false"/>
          <w:i w:val="false"/>
          <w:color w:val="000000"/>
          <w:sz w:val="28"/>
        </w:rPr>
        <w:t>
кезекті отыз төртінші сессиясының</w:t>
      </w:r>
      <w:r>
        <w:br/>
      </w:r>
      <w:r>
        <w:rPr>
          <w:rFonts w:ascii="Times New Roman"/>
          <w:b w:val="false"/>
          <w:i w:val="false"/>
          <w:color w:val="000000"/>
          <w:sz w:val="28"/>
        </w:rPr>
        <w:t>
№ 312 шешіміне 4 қосымша</w:t>
      </w:r>
    </w:p>
    <w:bookmarkEnd w:id="5"/>
    <w:p>
      <w:pPr>
        <w:spacing w:after="0"/>
        <w:ind w:left="0"/>
        <w:jc w:val="left"/>
      </w:pPr>
      <w:r>
        <w:rPr>
          <w:rFonts w:ascii="Times New Roman"/>
          <w:b/>
          <w:i w:val="false"/>
          <w:color w:val="000000"/>
        </w:rPr>
        <w:t xml:space="preserve"> Шалқар ауданының 2012 жылға арналған бюджетінің атқарылу</w:t>
      </w:r>
      <w:r>
        <w:br/>
      </w:r>
      <w:r>
        <w:rPr>
          <w:rFonts w:ascii="Times New Roman"/>
          <w:b/>
          <w:i w:val="false"/>
          <w:color w:val="000000"/>
        </w:rPr>
        <w:t>
процесінде секвестрлеуге жатпайтын бюджеттік бағдарламалар</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1694"/>
        <w:gridCol w:w="1758"/>
        <w:gridCol w:w="2354"/>
        <w:gridCol w:w="4716"/>
      </w:tblGrid>
      <w:tr>
        <w:trPr>
          <w:trHeight w:val="915"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w:t>
            </w:r>
            <w:r>
              <w:br/>
            </w:r>
            <w:r>
              <w:rPr>
                <w:rFonts w:ascii="Times New Roman"/>
                <w:b w:val="false"/>
                <w:i w:val="false"/>
                <w:color w:val="000000"/>
                <w:sz w:val="20"/>
              </w:rPr>
              <w:t>
және оқыту</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w:t>
            </w:r>
            <w:r>
              <w:br/>
            </w:r>
            <w:r>
              <w:rPr>
                <w:rFonts w:ascii="Times New Roman"/>
                <w:b w:val="false"/>
                <w:i w:val="false"/>
                <w:color w:val="000000"/>
                <w:sz w:val="20"/>
              </w:rPr>
              <w:t>
шынықтыру және спорт бөлімі</w:t>
            </w:r>
          </w:p>
        </w:tc>
      </w:tr>
      <w:tr>
        <w:trPr>
          <w:trHeight w:val="42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w:t>
            </w:r>
            <w:r>
              <w:br/>
            </w:r>
            <w:r>
              <w:rPr>
                <w:rFonts w:ascii="Times New Roman"/>
                <w:b w:val="false"/>
                <w:i w:val="false"/>
                <w:color w:val="000000"/>
                <w:sz w:val="20"/>
              </w:rPr>
              <w:t>
мен оқытуды қамтамасыз ету</w:t>
            </w:r>
          </w:p>
        </w:tc>
      </w:tr>
    </w:tbl>
    <w:bookmarkStart w:name="z27"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кезекті отыз төртінші сессиясының</w:t>
      </w:r>
      <w:r>
        <w:br/>
      </w:r>
      <w:r>
        <w:rPr>
          <w:rFonts w:ascii="Times New Roman"/>
          <w:b w:val="false"/>
          <w:i w:val="false"/>
          <w:color w:val="000000"/>
          <w:sz w:val="28"/>
        </w:rPr>
        <w:t>
2011 жылғы 23 желтоқсандағы</w:t>
      </w:r>
      <w:r>
        <w:br/>
      </w:r>
      <w:r>
        <w:rPr>
          <w:rFonts w:ascii="Times New Roman"/>
          <w:b w:val="false"/>
          <w:i w:val="false"/>
          <w:color w:val="000000"/>
          <w:sz w:val="28"/>
        </w:rPr>
        <w:t>
№ 312 шешіміне 5 қосымша</w:t>
      </w:r>
    </w:p>
    <w:bookmarkEnd w:id="6"/>
    <w:p>
      <w:pPr>
        <w:spacing w:after="0"/>
        <w:ind w:left="0"/>
        <w:jc w:val="left"/>
      </w:pPr>
      <w:r>
        <w:rPr>
          <w:rFonts w:ascii="Times New Roman"/>
          <w:b/>
          <w:i w:val="false"/>
          <w:color w:val="000000"/>
        </w:rPr>
        <w:t xml:space="preserve"> Шалқар ауданы бойынша қала, селолық округ әкімдері</w:t>
      </w:r>
      <w:r>
        <w:br/>
      </w:r>
      <w:r>
        <w:rPr>
          <w:rFonts w:ascii="Times New Roman"/>
          <w:b/>
          <w:i w:val="false"/>
          <w:color w:val="000000"/>
        </w:rPr>
        <w:t>
аппараттарының 2012 жылға арналған бюджеттік бағдарламалары</w:t>
      </w:r>
      <w:r>
        <w:br/>
      </w:r>
      <w:r>
        <w:rPr>
          <w:rFonts w:ascii="Times New Roman"/>
          <w:b/>
          <w:i w:val="false"/>
          <w:color w:val="000000"/>
        </w:rPr>
        <w:t>
бойынша қаржыландыру көлемі</w:t>
      </w:r>
    </w:p>
    <w:p>
      <w:pPr>
        <w:spacing w:after="0"/>
        <w:ind w:left="0"/>
        <w:jc w:val="both"/>
      </w:pPr>
      <w:r>
        <w:rPr>
          <w:rFonts w:ascii="Times New Roman"/>
          <w:b w:val="false"/>
          <w:i w:val="false"/>
          <w:color w:val="ff0000"/>
          <w:sz w:val="28"/>
        </w:rPr>
        <w:t xml:space="preserve">      Ескерту. 5 қосымша жаңа редакцияда - Ақтөбе облысы Шалқар аудандық мәслихатының 2012.11.02 </w:t>
      </w:r>
      <w:r>
        <w:rPr>
          <w:rFonts w:ascii="Times New Roman"/>
          <w:b w:val="false"/>
          <w:i w:val="false"/>
          <w:color w:val="ff0000"/>
          <w:sz w:val="28"/>
        </w:rPr>
        <w:t>№ 39</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5"/>
        <w:gridCol w:w="3725"/>
        <w:gridCol w:w="3306"/>
        <w:gridCol w:w="3244"/>
      </w:tblGrid>
      <w:tr>
        <w:trPr>
          <w:trHeight w:val="48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органның күрделі</w:t>
            </w:r>
            <w:r>
              <w:br/>
            </w:r>
            <w:r>
              <w:rPr>
                <w:rFonts w:ascii="Times New Roman"/>
                <w:b w:val="false"/>
                <w:i w:val="false"/>
                <w:color w:val="000000"/>
                <w:sz w:val="20"/>
              </w:rPr>
              <w:t>
шығыстары</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w:t>
            </w:r>
            <w:r>
              <w:br/>
            </w:r>
            <w:r>
              <w:rPr>
                <w:rFonts w:ascii="Times New Roman"/>
                <w:b w:val="false"/>
                <w:i w:val="false"/>
                <w:color w:val="000000"/>
                <w:sz w:val="20"/>
              </w:rPr>
              <w:t>
сырқаты ауыр адам</w:t>
            </w:r>
            <w:r>
              <w:br/>
            </w:r>
            <w:r>
              <w:rPr>
                <w:rFonts w:ascii="Times New Roman"/>
                <w:b w:val="false"/>
                <w:i w:val="false"/>
                <w:color w:val="000000"/>
                <w:sz w:val="20"/>
              </w:rPr>
              <w:t>
дарды дәрігерлік</w:t>
            </w:r>
            <w:r>
              <w:br/>
            </w:r>
            <w:r>
              <w:rPr>
                <w:rFonts w:ascii="Times New Roman"/>
                <w:b w:val="false"/>
                <w:i w:val="false"/>
                <w:color w:val="000000"/>
                <w:sz w:val="20"/>
              </w:rPr>
              <w:t>
көмек көрсететін ең</w:t>
            </w:r>
            <w:r>
              <w:br/>
            </w:r>
            <w:r>
              <w:rPr>
                <w:rFonts w:ascii="Times New Roman"/>
                <w:b w:val="false"/>
                <w:i w:val="false"/>
                <w:color w:val="000000"/>
                <w:sz w:val="20"/>
              </w:rPr>
              <w:t>
жақын денсаулық</w:t>
            </w:r>
            <w:r>
              <w:br/>
            </w:r>
            <w:r>
              <w:rPr>
                <w:rFonts w:ascii="Times New Roman"/>
                <w:b w:val="false"/>
                <w:i w:val="false"/>
                <w:color w:val="000000"/>
                <w:sz w:val="20"/>
              </w:rPr>
              <w:t>
сақтау ұйымына</w:t>
            </w:r>
            <w:r>
              <w:br/>
            </w:r>
            <w:r>
              <w:rPr>
                <w:rFonts w:ascii="Times New Roman"/>
                <w:b w:val="false"/>
                <w:i w:val="false"/>
                <w:color w:val="000000"/>
                <w:sz w:val="20"/>
              </w:rPr>
              <w:t>
жеткізуді</w:t>
            </w:r>
            <w:r>
              <w:br/>
            </w:r>
            <w:r>
              <w:rPr>
                <w:rFonts w:ascii="Times New Roman"/>
                <w:b w:val="false"/>
                <w:i w:val="false"/>
                <w:color w:val="000000"/>
                <w:sz w:val="20"/>
              </w:rPr>
              <w:t>
ұйымдастыру</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123 001 000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123 022 000</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123 002 000</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r>
              <w:br/>
            </w:r>
            <w:r>
              <w:rPr>
                <w:rFonts w:ascii="Times New Roman"/>
                <w:b w:val="false"/>
                <w:i w:val="false"/>
                <w:color w:val="000000"/>
                <w:sz w:val="20"/>
              </w:rPr>
              <w:t>
қаласы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31679,0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w:t>
            </w:r>
            <w:r>
              <w:br/>
            </w:r>
            <w:r>
              <w:rPr>
                <w:rFonts w:ascii="Times New Roman"/>
                <w:b w:val="false"/>
                <w:i w:val="false"/>
                <w:color w:val="000000"/>
                <w:sz w:val="20"/>
              </w:rPr>
              <w:t>
Көтібарұлы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10689,0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11388,0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160910,4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2092,6</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2086"/>
        <w:gridCol w:w="2147"/>
        <w:gridCol w:w="2147"/>
        <w:gridCol w:w="2026"/>
        <w:gridCol w:w="2087"/>
      </w:tblGrid>
      <w:tr>
        <w:trPr>
          <w:trHeight w:val="195" w:hRule="atLeast"/>
        </w:trPr>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маңызы бар қалаларда,</w:t>
            </w:r>
            <w:r>
              <w:br/>
            </w:r>
            <w:r>
              <w:rPr>
                <w:rFonts w:ascii="Times New Roman"/>
                <w:b w:val="false"/>
                <w:i w:val="false"/>
                <w:color w:val="000000"/>
                <w:sz w:val="20"/>
              </w:rPr>
              <w:t>
кенттерде,</w:t>
            </w:r>
            <w:r>
              <w:br/>
            </w:r>
            <w:r>
              <w:rPr>
                <w:rFonts w:ascii="Times New Roman"/>
                <w:b w:val="false"/>
                <w:i w:val="false"/>
                <w:color w:val="000000"/>
                <w:sz w:val="20"/>
              </w:rPr>
              <w:t>
ауылдарда</w:t>
            </w:r>
            <w:r>
              <w:br/>
            </w:r>
            <w:r>
              <w:rPr>
                <w:rFonts w:ascii="Times New Roman"/>
                <w:b w:val="false"/>
                <w:i w:val="false"/>
                <w:color w:val="000000"/>
                <w:sz w:val="20"/>
              </w:rPr>
              <w:t>
(селолар</w:t>
            </w:r>
            <w:r>
              <w:br/>
            </w:r>
            <w:r>
              <w:rPr>
                <w:rFonts w:ascii="Times New Roman"/>
                <w:b w:val="false"/>
                <w:i w:val="false"/>
                <w:color w:val="000000"/>
                <w:sz w:val="20"/>
              </w:rPr>
              <w:t>
да), ауыл</w:t>
            </w:r>
            <w:r>
              <w:br/>
            </w:r>
            <w:r>
              <w:rPr>
                <w:rFonts w:ascii="Times New Roman"/>
                <w:b w:val="false"/>
                <w:i w:val="false"/>
                <w:color w:val="000000"/>
                <w:sz w:val="20"/>
              </w:rPr>
              <w:t>
дық (село</w:t>
            </w:r>
            <w:r>
              <w:br/>
            </w:r>
            <w:r>
              <w:rPr>
                <w:rFonts w:ascii="Times New Roman"/>
                <w:b w:val="false"/>
                <w:i w:val="false"/>
                <w:color w:val="000000"/>
                <w:sz w:val="20"/>
              </w:rPr>
              <w:t>
лық) округ</w:t>
            </w:r>
            <w:r>
              <w:br/>
            </w:r>
            <w:r>
              <w:rPr>
                <w:rFonts w:ascii="Times New Roman"/>
                <w:b w:val="false"/>
                <w:i w:val="false"/>
                <w:color w:val="000000"/>
                <w:sz w:val="20"/>
              </w:rPr>
              <w:t>
терде авто</w:t>
            </w:r>
            <w:r>
              <w:br/>
            </w:r>
            <w:r>
              <w:rPr>
                <w:rFonts w:ascii="Times New Roman"/>
                <w:b w:val="false"/>
                <w:i w:val="false"/>
                <w:color w:val="000000"/>
                <w:sz w:val="20"/>
              </w:rPr>
              <w:t>
мобиль жол</w:t>
            </w:r>
            <w:r>
              <w:br/>
            </w:r>
            <w:r>
              <w:rPr>
                <w:rFonts w:ascii="Times New Roman"/>
                <w:b w:val="false"/>
                <w:i w:val="false"/>
                <w:color w:val="000000"/>
                <w:sz w:val="20"/>
              </w:rPr>
              <w:t>
дарының жұ</w:t>
            </w:r>
            <w:r>
              <w:br/>
            </w:r>
            <w:r>
              <w:rPr>
                <w:rFonts w:ascii="Times New Roman"/>
                <w:b w:val="false"/>
                <w:i w:val="false"/>
                <w:color w:val="000000"/>
                <w:sz w:val="20"/>
              </w:rPr>
              <w:t>
мыс істеуін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лық бюджет</w:t>
            </w:r>
            <w:r>
              <w:br/>
            </w:r>
            <w:r>
              <w:rPr>
                <w:rFonts w:ascii="Times New Roman"/>
                <w:b w:val="false"/>
                <w:i w:val="false"/>
                <w:color w:val="000000"/>
                <w:sz w:val="20"/>
              </w:rPr>
              <w:t>
тен беріле</w:t>
            </w:r>
            <w:r>
              <w:br/>
            </w:r>
            <w:r>
              <w:rPr>
                <w:rFonts w:ascii="Times New Roman"/>
                <w:b w:val="false"/>
                <w:i w:val="false"/>
                <w:color w:val="000000"/>
                <w:sz w:val="20"/>
              </w:rPr>
              <w:t>
тін нысана</w:t>
            </w:r>
            <w:r>
              <w:br/>
            </w:r>
            <w:r>
              <w:rPr>
                <w:rFonts w:ascii="Times New Roman"/>
                <w:b w:val="false"/>
                <w:i w:val="false"/>
                <w:color w:val="000000"/>
                <w:sz w:val="20"/>
              </w:rPr>
              <w:t>
лы трансфе</w:t>
            </w:r>
            <w:r>
              <w:br/>
            </w:r>
            <w:r>
              <w:rPr>
                <w:rFonts w:ascii="Times New Roman"/>
                <w:b w:val="false"/>
                <w:i w:val="false"/>
                <w:color w:val="000000"/>
                <w:sz w:val="20"/>
              </w:rPr>
              <w:t>
рттер ретін</w:t>
            </w:r>
            <w:r>
              <w:br/>
            </w:r>
            <w:r>
              <w:rPr>
                <w:rFonts w:ascii="Times New Roman"/>
                <w:b w:val="false"/>
                <w:i w:val="false"/>
                <w:color w:val="000000"/>
                <w:sz w:val="20"/>
              </w:rPr>
              <w:t>
де «Өңірлер</w:t>
            </w:r>
            <w:r>
              <w:br/>
            </w:r>
            <w:r>
              <w:rPr>
                <w:rFonts w:ascii="Times New Roman"/>
                <w:b w:val="false"/>
                <w:i w:val="false"/>
                <w:color w:val="000000"/>
                <w:sz w:val="20"/>
              </w:rPr>
              <w:t>
ді дамыту»</w:t>
            </w:r>
            <w:r>
              <w:br/>
            </w:r>
            <w:r>
              <w:rPr>
                <w:rFonts w:ascii="Times New Roman"/>
                <w:b w:val="false"/>
                <w:i w:val="false"/>
                <w:color w:val="000000"/>
                <w:sz w:val="20"/>
              </w:rPr>
              <w:t>
бағдарлама</w:t>
            </w:r>
            <w:r>
              <w:br/>
            </w:r>
            <w:r>
              <w:rPr>
                <w:rFonts w:ascii="Times New Roman"/>
                <w:b w:val="false"/>
                <w:i w:val="false"/>
                <w:color w:val="000000"/>
                <w:sz w:val="20"/>
              </w:rPr>
              <w:t>
сы шеңберін</w:t>
            </w:r>
            <w:r>
              <w:br/>
            </w:r>
            <w:r>
              <w:rPr>
                <w:rFonts w:ascii="Times New Roman"/>
                <w:b w:val="false"/>
                <w:i w:val="false"/>
                <w:color w:val="000000"/>
                <w:sz w:val="20"/>
              </w:rPr>
              <w:t>
де өңірлер</w:t>
            </w:r>
            <w:r>
              <w:br/>
            </w:r>
            <w:r>
              <w:rPr>
                <w:rFonts w:ascii="Times New Roman"/>
                <w:b w:val="false"/>
                <w:i w:val="false"/>
                <w:color w:val="000000"/>
                <w:sz w:val="20"/>
              </w:rPr>
              <w:t>
дің экономи</w:t>
            </w:r>
            <w:r>
              <w:br/>
            </w:r>
            <w:r>
              <w:rPr>
                <w:rFonts w:ascii="Times New Roman"/>
                <w:b w:val="false"/>
                <w:i w:val="false"/>
                <w:color w:val="000000"/>
                <w:sz w:val="20"/>
              </w:rPr>
              <w:t>
калық дамуы</w:t>
            </w:r>
            <w:r>
              <w:br/>
            </w:r>
            <w:r>
              <w:rPr>
                <w:rFonts w:ascii="Times New Roman"/>
                <w:b w:val="false"/>
                <w:i w:val="false"/>
                <w:color w:val="000000"/>
                <w:sz w:val="20"/>
              </w:rPr>
              <w:t>
на жәрдемде</w:t>
            </w:r>
            <w:r>
              <w:br/>
            </w:r>
            <w:r>
              <w:rPr>
                <w:rFonts w:ascii="Times New Roman"/>
                <w:b w:val="false"/>
                <w:i w:val="false"/>
                <w:color w:val="000000"/>
                <w:sz w:val="20"/>
              </w:rPr>
              <w:t>
су жөнінде</w:t>
            </w:r>
            <w:r>
              <w:br/>
            </w:r>
            <w:r>
              <w:rPr>
                <w:rFonts w:ascii="Times New Roman"/>
                <w:b w:val="false"/>
                <w:i w:val="false"/>
                <w:color w:val="000000"/>
                <w:sz w:val="20"/>
              </w:rPr>
              <w:t>
гі шаралар</w:t>
            </w:r>
            <w:r>
              <w:br/>
            </w:r>
            <w:r>
              <w:rPr>
                <w:rFonts w:ascii="Times New Roman"/>
                <w:b w:val="false"/>
                <w:i w:val="false"/>
                <w:color w:val="000000"/>
                <w:sz w:val="20"/>
              </w:rPr>
              <w:t>
ды іске асы</w:t>
            </w:r>
            <w:r>
              <w:br/>
            </w:r>
            <w:r>
              <w:rPr>
                <w:rFonts w:ascii="Times New Roman"/>
                <w:b w:val="false"/>
                <w:i w:val="false"/>
                <w:color w:val="000000"/>
                <w:sz w:val="20"/>
              </w:rPr>
              <w:t>
руда ауыл</w:t>
            </w:r>
            <w:r>
              <w:br/>
            </w:r>
            <w:r>
              <w:rPr>
                <w:rFonts w:ascii="Times New Roman"/>
                <w:b w:val="false"/>
                <w:i w:val="false"/>
                <w:color w:val="000000"/>
                <w:sz w:val="20"/>
              </w:rPr>
              <w:t>
дық (село</w:t>
            </w:r>
            <w:r>
              <w:br/>
            </w:r>
            <w:r>
              <w:rPr>
                <w:rFonts w:ascii="Times New Roman"/>
                <w:b w:val="false"/>
                <w:i w:val="false"/>
                <w:color w:val="000000"/>
                <w:sz w:val="20"/>
              </w:rPr>
              <w:t>
лық) округ</w:t>
            </w:r>
            <w:r>
              <w:br/>
            </w:r>
            <w:r>
              <w:rPr>
                <w:rFonts w:ascii="Times New Roman"/>
                <w:b w:val="false"/>
                <w:i w:val="false"/>
                <w:color w:val="000000"/>
                <w:sz w:val="20"/>
              </w:rPr>
              <w:t>
тарды жай</w:t>
            </w:r>
            <w:r>
              <w:br/>
            </w:r>
            <w:r>
              <w:rPr>
                <w:rFonts w:ascii="Times New Roman"/>
                <w:b w:val="false"/>
                <w:i w:val="false"/>
                <w:color w:val="000000"/>
                <w:sz w:val="20"/>
              </w:rPr>
              <w:t>
ластыру мә</w:t>
            </w:r>
            <w:r>
              <w:br/>
            </w:r>
            <w:r>
              <w:rPr>
                <w:rFonts w:ascii="Times New Roman"/>
                <w:b w:val="false"/>
                <w:i w:val="false"/>
                <w:color w:val="000000"/>
                <w:sz w:val="20"/>
              </w:rPr>
              <w:t>
селелрін ше</w:t>
            </w:r>
            <w:r>
              <w:br/>
            </w:r>
            <w:r>
              <w:rPr>
                <w:rFonts w:ascii="Times New Roman"/>
                <w:b w:val="false"/>
                <w:i w:val="false"/>
                <w:color w:val="000000"/>
                <w:sz w:val="20"/>
              </w:rPr>
              <w:t>
шу үшін іс-</w:t>
            </w:r>
            <w:r>
              <w:br/>
            </w:r>
            <w:r>
              <w:rPr>
                <w:rFonts w:ascii="Times New Roman"/>
                <w:b w:val="false"/>
                <w:i w:val="false"/>
                <w:color w:val="000000"/>
                <w:sz w:val="20"/>
              </w:rPr>
              <w:t>
шараларды</w:t>
            </w:r>
            <w:r>
              <w:br/>
            </w:r>
            <w:r>
              <w:rPr>
                <w:rFonts w:ascii="Times New Roman"/>
                <w:b w:val="false"/>
                <w:i w:val="false"/>
                <w:color w:val="000000"/>
                <w:sz w:val="20"/>
              </w:rPr>
              <w:t>
іске асыру</w:t>
            </w:r>
          </w:p>
        </w:tc>
      </w:tr>
      <w:tr>
        <w:trPr>
          <w:trHeight w:val="54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w:t>
            </w:r>
            <w:r>
              <w:br/>
            </w:r>
            <w:r>
              <w:rPr>
                <w:rFonts w:ascii="Times New Roman"/>
                <w:b w:val="false"/>
                <w:i w:val="false"/>
                <w:color w:val="000000"/>
                <w:sz w:val="20"/>
              </w:rPr>
              <w:t>
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w:t>
            </w:r>
            <w:r>
              <w:br/>
            </w:r>
            <w:r>
              <w:rPr>
                <w:rFonts w:ascii="Times New Roman"/>
                <w:b w:val="false"/>
                <w:i w:val="false"/>
                <w:color w:val="000000"/>
                <w:sz w:val="20"/>
              </w:rPr>
              <w:t>
сын қамтама</w:t>
            </w:r>
            <w:r>
              <w:br/>
            </w:r>
            <w:r>
              <w:rPr>
                <w:rFonts w:ascii="Times New Roman"/>
                <w:b w:val="false"/>
                <w:i w:val="false"/>
                <w:color w:val="000000"/>
                <w:sz w:val="20"/>
              </w:rPr>
              <w:t>
сыз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мен көгал</w:t>
            </w:r>
            <w:r>
              <w:br/>
            </w:r>
            <w:r>
              <w:rPr>
                <w:rFonts w:ascii="Times New Roman"/>
                <w:b w:val="false"/>
                <w:i w:val="false"/>
                <w:color w:val="000000"/>
                <w:sz w:val="20"/>
              </w:rPr>
              <w:t>
дандыру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123 008 000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123 009 000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123 011 000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123 013 015</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123 040 000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20977,0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2053,9</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25019,0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