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df67" w14:textId="5d0d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Шалқар аудандық мәслихатының 2010 жылғы 23 желтоқсандағы № 227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2011 жылғы 26 қазандағы № 302 шешімі. Ақтөбе облысы Шалқар ауданының Әділет басқармасында 2011 жылғы 31 қазанда № 3-13-159 тіркелді. Күші жойылды - Ақтөбе облысы Шалқар аудандық мәслихатының 2011 жылғы 23 желтоқсандағы № 318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Шалқар аудандық мәслихатының 2011.12.23 № 318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 - өзі басқару туралы»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Шалқар аудандық мәслихатының 2010 жылғы 23 желтоқсандағы № 227 «2011-2013 жылдарға арналған аудан бюджеті туралы» (нормативтік құқықтық актілерді мемлекеттік тіркеу тізілімінде № 3-13-142 санымен тіркелген, «Шалқар» газетінің 2011 жылғы 19 қаңтардағы 3-4 (8156) санымен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«4752999,8» саны «4752261,0»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«1380526,0» саны «1316421,0»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«32964,0» саны «40569,0»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түсетін түсімдер «11500,0» саны «68000,0»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«3328009,8» саны «3327271,0»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«4732675,1» саны «4731986,3»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кредиттер «25820,5» саны «10442,1»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«26889,5» саны «11511,1»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«-5495,8» саны «-4117,4»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«5495,8» саны «4117,4»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«14000,0» саны «13950,0»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«14000,0» саны «13950,0» санына өзгертілсін.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облыстық мәслихатының 2011 жылғы 12 қазандағы № 413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«3121,0» саны «2703,1»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7-1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«26379,0» саны «28879,0»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«6000,0» саны «5785,0»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«5667,0» саны «5582,0»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«11117,0» саны «4085,4»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 «37147,0» саны «36407,7»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10 тармақтан кейін </w:t>
      </w:r>
      <w:r>
        <w:rPr>
          <w:rFonts w:ascii="Times New Roman"/>
          <w:b w:val="false"/>
          <w:i w:val="false"/>
          <w:color w:val="000000"/>
          <w:sz w:val="28"/>
        </w:rPr>
        <w:t>10-1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Ақтөбе облыстық мәслихатының 2011 жылғы 12 қазандағы № 413 шешімімен аудан бюджетіне: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Шалқар қаласының орталық қазандығын қайта жарақтау үшін жобалық - сметалық құжаттарын дайындатуға – 2400,0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Шалқар қаласының жылу желілерін жөндеу үшін жобалық - сметалық құжаттарын дайындатуға – 2850,0 мың теңге нысаналы даму трансферттері бөлінгені ескерілсін»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2011 жылғы 24 қазандағы «Аудан бюджетін түзету туралы» № 202 қаулысымен аудан бюджетіне енгізілген түзету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2011 жылдың 1 қаңтарынан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 С.Тулемисов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отыз екінші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302 шешіміне 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403"/>
        <w:gridCol w:w="640"/>
        <w:gridCol w:w="8439"/>
        <w:gridCol w:w="254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4752261,0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1316421,0
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286990,0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286990,0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264685,0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264685,0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736346,0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699921,0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76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40569,0
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02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127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36455,0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36455,0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68000,0
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3327271,0
</w:t>
            </w:r>
          </w:p>
        </w:tc>
      </w:tr>
      <w:tr>
        <w:trPr>
          <w:trHeight w:val="27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3327271,0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3327271,0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1198"/>
        <w:gridCol w:w="779"/>
        <w:gridCol w:w="759"/>
        <w:gridCol w:w="6853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" w:hRule="atLeast"/>
        </w:trPr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4731986,3
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254602,0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220009,0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52443,0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51898,0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5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149981,0</w:t>
            </w:r>
          </w:p>
        </w:tc>
      </w:tr>
      <w:tr>
        <w:trPr>
          <w:trHeight w:val="7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149981,0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7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18522,0</w:t>
            </w:r>
          </w:p>
        </w:tc>
      </w:tr>
      <w:tr>
        <w:trPr>
          <w:trHeight w:val="7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12831,1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2614,1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2614,1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2614,1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</w:p>
        </w:tc>
      </w:tr>
      <w:tr>
        <w:trPr>
          <w:trHeight w:val="7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сондай-ақ,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3225257,9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493584,0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493584,0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469503,0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білктілік санаты үшін қосымша ақы көлемін ұлғайту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2707374,9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2707374,9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2549958,9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157416,0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7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сайыңғы ақшалай қаражат төлемдері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279886,8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257211,8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257211,8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111283,0</w:t>
            </w:r>
          </w:p>
        </w:tc>
      </w:tr>
      <w:tr>
        <w:trPr>
          <w:trHeight w:val="10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53104,8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7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 салаларындағы өзге де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22675,0</w:t>
            </w:r>
          </w:p>
        </w:tc>
      </w:tr>
      <w:tr>
        <w:trPr>
          <w:trHeight w:val="7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500912,5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380231,0</w:t>
            </w:r>
          </w:p>
        </w:tc>
      </w:tr>
      <w:tr>
        <w:trPr>
          <w:trHeight w:val="49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Кондоминимум объектісіне техникалық паспорттар дайындау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377864,0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236282,0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 және жайластыру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136582,0</w:t>
            </w:r>
          </w:p>
        </w:tc>
      </w:tr>
      <w:tr>
        <w:trPr>
          <w:trHeight w:val="5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47888,5</w:t>
            </w:r>
          </w:p>
        </w:tc>
      </w:tr>
      <w:tr>
        <w:trPr>
          <w:trHeight w:val="5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46469,5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25233,5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газ жүйелерін қолдануды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72793,0</w:t>
            </w:r>
          </w:p>
        </w:tc>
      </w:tr>
      <w:tr>
        <w:trPr>
          <w:trHeight w:val="5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</w:p>
        </w:tc>
      </w:tr>
      <w:tr>
        <w:trPr>
          <w:trHeight w:val="5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145839,0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7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56755,0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51585,0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8125,0</w:t>
            </w:r>
          </w:p>
        </w:tc>
      </w:tr>
      <w:tr>
        <w:trPr>
          <w:trHeight w:val="7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5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155047,3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18342,2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15363,5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486,5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2978,7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мекендердегі әлеуметтік сала мамандарын әлеуметтік қолдау шараларын іске асыру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2978,7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91461,1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91461,1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91461,1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(селолардың), ауылдық (селолық), округтердің шекарасын белгілеу кезінде жүргізілетін жерге орналастыру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9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12051,0</w:t>
            </w:r>
          </w:p>
        </w:tc>
      </w:tr>
      <w:tr>
        <w:trPr>
          <w:trHeight w:val="10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69699,1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69699,1</w:t>
            </w:r>
          </w:p>
        </w:tc>
      </w:tr>
      <w:tr>
        <w:trPr>
          <w:trHeight w:val="5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68849,1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68849,1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74288,0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72066,0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5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7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38321,0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950"/>
        <w:gridCol w:w="674"/>
        <w:gridCol w:w="860"/>
        <w:gridCol w:w="6973"/>
        <w:gridCol w:w="2451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кредиттер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10442,1
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11511,1
</w:t>
            </w:r>
          </w:p>
        </w:tc>
      </w:tr>
      <w:tr>
        <w:trPr>
          <w:trHeight w:val="9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671"/>
        <w:gridCol w:w="8230"/>
        <w:gridCol w:w="2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950"/>
        <w:gridCol w:w="776"/>
        <w:gridCol w:w="735"/>
        <w:gridCol w:w="6988"/>
        <w:gridCol w:w="2469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13950,0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1"/>
        <w:gridCol w:w="5999"/>
      </w:tblGrid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(профицит)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-4117,4
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4117,4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436"/>
        <w:gridCol w:w="1346"/>
        <w:gridCol w:w="7504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4763,0
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378"/>
        <w:gridCol w:w="846"/>
        <w:gridCol w:w="765"/>
        <w:gridCol w:w="7229"/>
        <w:gridCol w:w="2592"/>
      </w:tblGrid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2516,4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2516,4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479"/>
        <w:gridCol w:w="1346"/>
        <w:gridCol w:w="7461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1870,8
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отыз екінші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302 шешіміне 5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қала, селолық округтер әкімдіктерінің 2011 жылға арналған бюджеттік бағдарламалары бойынша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2144"/>
        <w:gridCol w:w="2484"/>
        <w:gridCol w:w="2442"/>
        <w:gridCol w:w="2678"/>
      </w:tblGrid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аулан, аудандық маңызы бар қала, кент, ауыл (село), ауылдық(селолық) округ әкімінің қызметін қамтамасыз ету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123 007 000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округтер: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Көтібарұлы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Жанақоныс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Кішіқұм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149981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8"/>
        <w:gridCol w:w="2246"/>
        <w:gridCol w:w="2310"/>
        <w:gridCol w:w="2268"/>
        <w:gridCol w:w="2908"/>
      </w:tblGrid>
      <w:tr>
        <w:trPr>
          <w:trHeight w:val="240" w:hRule="atLeast"/>
        </w:trPr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ауылдық(селолық) округтерде автомобиль жолдарының жұмыс істеуін қамтамасыз ету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</w:tr>
      <w:tr>
        <w:trPr>
          <w:trHeight w:val="2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Көтібарұлы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Жанақоныс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Кішіқұм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5324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8685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