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5698" w14:textId="53a5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топтардағы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2011 жылғы 20 мамырдағы № 108 қаулысы. Ақтөбе облысы Шалқар ауданының Әділет басқармасында 2011 жылғы 30 мамырда № 3-13-154 тіркелді. Күші жойылды - Ақтөбе облысы Шалқар аудандық әкімдігінің 2011 жылғы 1 қыркүйектегі № 163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әкімдігінің 2011.09.01 № 163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149 «Халықты жұмыспен қамту туралы» Заңның 7 бабының </w:t>
      </w:r>
      <w:r>
        <w:rPr>
          <w:rFonts w:ascii="Times New Roman"/>
          <w:b w:val="false"/>
          <w:i w:val="false"/>
          <w:color w:val="000000"/>
          <w:sz w:val="28"/>
        </w:rPr>
        <w:t>5–4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«Қазақстан Республикасындағы жергілікті мемлекеттік басқару және өзін–өзі басқару туралы» 2001 жылғы 23 қаңтардағы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берушілердің іріктеу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«Шалқар аудандық жұмыспен қамту және әлеуметтік бағдарламалар бөлімі» мемлекеттік мекемесі (Е.Е.Шотанов):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ұсынатын жұмыс берушілерге, нысаналы топтағы жұмыссыздарды жұмысқа жіберуді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мақсатқа арналған бюджетте көзделген қаражат шегінде әр әлеуметтік жұмыс орын үшін 26 000 теңге көлемінде төлем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Д.Қарашолақоваға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 және 2011 жылдың 1 қаңтардан басталған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    С.Көпенов.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іріктеуде,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Жасалған шарттың негізінде жұмыс беруші нысаналы топтар үшін әлеуметтік жұмыс орындарды құрады.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